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89359" w14:textId="32079B69" w:rsidR="00457690" w:rsidRDefault="00457690" w:rsidP="00DA0661">
      <w:pPr>
        <w:pStyle w:val="Rubrik"/>
      </w:pPr>
      <w:bookmarkStart w:id="0" w:name="Start"/>
      <w:bookmarkEnd w:id="0"/>
      <w:r>
        <w:t xml:space="preserve">Svar på fråga 2020/21:2251 av </w:t>
      </w:r>
      <w:sdt>
        <w:sdtPr>
          <w:alias w:val="Frågeställare"/>
          <w:tag w:val="delete"/>
          <w:id w:val="-211816850"/>
          <w:placeholder>
            <w:docPart w:val="BFD45C2FD7E94049AA17B58BCB5BCAD5"/>
          </w:placeholder>
          <w:dataBinding w:prefixMappings="xmlns:ns0='http://lp/documentinfo/RK' " w:xpath="/ns0:DocumentInfo[1]/ns0:BaseInfo[1]/ns0:Extra3[1]" w:storeItemID="{C58D3372-E8E2-44B4-980B-99C48B4C9F0B}"/>
          <w:text/>
        </w:sdtPr>
        <w:sdtEndPr/>
        <w:sdtContent>
          <w:r>
            <w:t>Ulrika Jörgensen</w:t>
          </w:r>
        </w:sdtContent>
      </w:sdt>
      <w:r>
        <w:t xml:space="preserve"> (</w:t>
      </w:r>
      <w:sdt>
        <w:sdtPr>
          <w:alias w:val="Parti"/>
          <w:tag w:val="Parti_delete"/>
          <w:id w:val="1620417071"/>
          <w:placeholder>
            <w:docPart w:val="7647EEEFF1AD4B1BA31993D262D8A75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 xml:space="preserve">Ungas fysiska och psykiska ohälsa i pandemin </w:t>
      </w:r>
    </w:p>
    <w:p w14:paraId="6869BBE4" w14:textId="0E7C7207" w:rsidR="00816664" w:rsidRDefault="003F5F1E" w:rsidP="00F66636">
      <w:pPr>
        <w:pStyle w:val="Brdtext"/>
      </w:pPr>
      <w:sdt>
        <w:sdtPr>
          <w:alias w:val="Frågeställare"/>
          <w:tag w:val="delete"/>
          <w:id w:val="-1635256365"/>
          <w:placeholder>
            <w:docPart w:val="52C3DFD0EC094979A71192528AEF6A7A"/>
          </w:placeholder>
          <w:dataBinding w:prefixMappings="xmlns:ns0='http://lp/documentinfo/RK' " w:xpath="/ns0:DocumentInfo[1]/ns0:BaseInfo[1]/ns0:Extra3[1]" w:storeItemID="{C58D3372-E8E2-44B4-980B-99C48B4C9F0B}"/>
          <w:text/>
        </w:sdtPr>
        <w:sdtEndPr/>
        <w:sdtContent>
          <w:r w:rsidR="00457690">
            <w:t>Ulrika Jörgensen</w:t>
          </w:r>
        </w:sdtContent>
      </w:sdt>
      <w:r w:rsidR="00457690">
        <w:t xml:space="preserve"> har frågat mig vilka åtgärder jag avser att vidta för att minska den negativa utvecklingen av övervikt och fetma för ungdomar i gymnasieåldern</w:t>
      </w:r>
      <w:r w:rsidR="00816664">
        <w:t>.</w:t>
      </w:r>
    </w:p>
    <w:p w14:paraId="2D170433" w14:textId="49A21A03" w:rsidR="00850482" w:rsidRDefault="00095982" w:rsidP="00F66636">
      <w:pPr>
        <w:pStyle w:val="Brdtext"/>
        <w:rPr>
          <w:rFonts w:ascii="Garamond" w:hAnsi="Garamond" w:cs="Garamond"/>
        </w:rPr>
      </w:pPr>
      <w:r>
        <w:t xml:space="preserve">Regeringen menar att samhället behöver kraftsamla för att vända utvecklingen av övervikt och fetma. Regeringen har därför beslutat att en kommitté för </w:t>
      </w:r>
      <w:r w:rsidR="00816664">
        <w:t>f</w:t>
      </w:r>
      <w:r>
        <w:t xml:space="preserve">rämjande av ökad fysisk aktivitet ska arbeta utåtriktat för att öka den allmänna kunskapen om vilka goda effekter fysisk aktivitet bidrar </w:t>
      </w:r>
      <w:r w:rsidR="00816664">
        <w:t>till</w:t>
      </w:r>
      <w:r>
        <w:t xml:space="preserve">. </w:t>
      </w:r>
      <w:r w:rsidR="00850482">
        <w:t>Kommittén ska särskilt</w:t>
      </w:r>
      <w:r w:rsidR="00850482">
        <w:rPr>
          <w:rFonts w:ascii="Garamond" w:hAnsi="Garamond" w:cs="Garamond"/>
        </w:rPr>
        <w:t xml:space="preserve"> fokusera på barn och ungdomar eftersom många vanor grundläggs i tidig ålder. Att investera i barns utveckling och förebygga ohälsa hos barn är en långsiktigt lönsam investering både för den enskilda individen och för samhället. Det är en av de viktigaste åtgärderna för att minska ojämlikheten i hälsa och samhällets kostnader för hälso- och sjukvården och sjukförsäkringssystemet m.m.</w:t>
      </w:r>
    </w:p>
    <w:p w14:paraId="0EAE54E4" w14:textId="3ADC3E7E" w:rsidR="00095982" w:rsidRDefault="00095982" w:rsidP="00F66636">
      <w:pPr>
        <w:pStyle w:val="Brdtext"/>
      </w:pPr>
      <w:r>
        <w:t xml:space="preserve">Kommittén ska </w:t>
      </w:r>
      <w:r w:rsidR="00850482">
        <w:t xml:space="preserve">även </w:t>
      </w:r>
      <w:r>
        <w:t>mobilisera och engagera relevanta aktörer i samhället.</w:t>
      </w:r>
      <w:r w:rsidR="00F66636">
        <w:t xml:space="preserve"> </w:t>
      </w:r>
      <w:r w:rsidR="00850482">
        <w:t xml:space="preserve">Den </w:t>
      </w:r>
      <w:r>
        <w:t xml:space="preserve">ska knyta en eller flera referensgrupper till sig med representanter från regioner, kommuner, det civila samhället, idrottsrörelsen och friluftsorganisationer, näringslivet samt forskarsamhället. I uppdraget ingår även att sprida framgångsfaktorer och goda exempel på metoder som främjar fysisk aktivitet i befolkningen samt lämna förslag på </w:t>
      </w:r>
      <w:r w:rsidR="00816664">
        <w:t xml:space="preserve">ändamålsenliga och kostnadseffektiva </w:t>
      </w:r>
      <w:r>
        <w:t>åtgärder som främjar fysisk aktivitet</w:t>
      </w:r>
      <w:r w:rsidR="00816664">
        <w:t xml:space="preserve"> och förslag som kan leda till att relevanta aktörer i samhället ges bättre förutsättningar och möjligheter att främja fysisk aktivitet i sina respektive verksamheter</w:t>
      </w:r>
      <w:r>
        <w:t xml:space="preserve">. </w:t>
      </w:r>
    </w:p>
    <w:p w14:paraId="6D3A0E3A" w14:textId="03135206" w:rsidR="00442722" w:rsidRPr="00CF717A" w:rsidRDefault="00442722" w:rsidP="00F66636">
      <w:pPr>
        <w:pStyle w:val="Brdtext"/>
      </w:pPr>
      <w:bookmarkStart w:id="1" w:name="_Hlk67044771"/>
      <w:r>
        <w:rPr>
          <w:rFonts w:ascii="Garamond" w:hAnsi="Garamond" w:cs="Garamond"/>
        </w:rPr>
        <w:lastRenderedPageBreak/>
        <w:t xml:space="preserve">En viktig hörnsten </w:t>
      </w:r>
      <w:r w:rsidR="00F36AE9">
        <w:rPr>
          <w:rFonts w:ascii="Garamond" w:hAnsi="Garamond" w:cs="Garamond"/>
        </w:rPr>
        <w:t xml:space="preserve">för att lyckas med </w:t>
      </w:r>
      <w:r>
        <w:rPr>
          <w:rFonts w:ascii="Garamond" w:hAnsi="Garamond" w:cs="Garamond"/>
        </w:rPr>
        <w:t>folkhälsoarbete är att arbetet ska bedrivas systematiskt</w:t>
      </w:r>
      <w:r w:rsidR="00F36AE9">
        <w:rPr>
          <w:rFonts w:ascii="Garamond" w:hAnsi="Garamond" w:cs="Garamond"/>
        </w:rPr>
        <w:t>, kunskapsbaserat</w:t>
      </w:r>
      <w:r>
        <w:rPr>
          <w:rFonts w:ascii="Garamond" w:hAnsi="Garamond" w:cs="Garamond"/>
        </w:rPr>
        <w:t xml:space="preserve"> och</w:t>
      </w:r>
      <w:r w:rsidR="00F36AE9">
        <w:rPr>
          <w:rFonts w:ascii="Garamond" w:hAnsi="Garamond" w:cs="Garamond"/>
        </w:rPr>
        <w:t xml:space="preserve"> </w:t>
      </w:r>
      <w:r>
        <w:rPr>
          <w:rFonts w:ascii="Garamond" w:hAnsi="Garamond" w:cs="Garamond"/>
        </w:rPr>
        <w:t xml:space="preserve">långsiktigt. </w:t>
      </w:r>
    </w:p>
    <w:bookmarkEnd w:id="1"/>
    <w:p w14:paraId="5E03D0E6" w14:textId="128FE742" w:rsidR="00457690" w:rsidRDefault="00457690" w:rsidP="006A12F1">
      <w:pPr>
        <w:pStyle w:val="Brdtext"/>
      </w:pPr>
      <w:r>
        <w:t xml:space="preserve">Stockholm den </w:t>
      </w:r>
      <w:sdt>
        <w:sdtPr>
          <w:id w:val="-1225218591"/>
          <w:placeholder>
            <w:docPart w:val="A4ABECD2B18A4D5FAD3BCE4E6449D7D8"/>
          </w:placeholder>
          <w:dataBinding w:prefixMappings="xmlns:ns0='http://lp/documentinfo/RK' " w:xpath="/ns0:DocumentInfo[1]/ns0:BaseInfo[1]/ns0:HeaderDate[1]" w:storeItemID="{C58D3372-E8E2-44B4-980B-99C48B4C9F0B}"/>
          <w:date w:fullDate="2021-03-31T00:00:00Z">
            <w:dateFormat w:val="d MMMM yyyy"/>
            <w:lid w:val="sv-SE"/>
            <w:storeMappedDataAs w:val="dateTime"/>
            <w:calendar w:val="gregorian"/>
          </w:date>
        </w:sdtPr>
        <w:sdtEndPr/>
        <w:sdtContent>
          <w:r w:rsidR="00F36AE9">
            <w:t>31 mars 2021</w:t>
          </w:r>
        </w:sdtContent>
      </w:sdt>
    </w:p>
    <w:p w14:paraId="5371FCD1" w14:textId="77777777" w:rsidR="00457690" w:rsidRDefault="00457690" w:rsidP="004E7A8F">
      <w:pPr>
        <w:pStyle w:val="Brdtextutanavstnd"/>
      </w:pPr>
    </w:p>
    <w:p w14:paraId="56FCC207" w14:textId="77777777" w:rsidR="00457690" w:rsidRDefault="00457690" w:rsidP="004E7A8F">
      <w:pPr>
        <w:pStyle w:val="Brdtextutanavstnd"/>
      </w:pPr>
    </w:p>
    <w:p w14:paraId="39AC7A28" w14:textId="77777777" w:rsidR="00457690" w:rsidRDefault="00457690" w:rsidP="004E7A8F">
      <w:pPr>
        <w:pStyle w:val="Brdtextutanavstnd"/>
      </w:pPr>
    </w:p>
    <w:sdt>
      <w:sdtPr>
        <w:alias w:val="Klicka på listpilen"/>
        <w:tag w:val="run-loadAllMinistersFromDep_delete"/>
        <w:id w:val="-122627287"/>
        <w:placeholder>
          <w:docPart w:val="65DE20FFA36947EBB6F94C4B31120C90"/>
        </w:placeholder>
        <w:dataBinding w:prefixMappings="xmlns:ns0='http://lp/documentinfo/RK' " w:xpath="/ns0:DocumentInfo[1]/ns0:BaseInfo[1]/ns0:TopSender[1]" w:storeItemID="{C58D3372-E8E2-44B4-980B-99C48B4C9F0B}"/>
        <w:comboBox w:lastValue="Socialministern">
          <w:listItem w:displayText="Lena Hallengren" w:value="Socialministern"/>
          <w:listItem w:displayText="Ardalan Shekarabi" w:value="Socialförsäkringsministern"/>
        </w:comboBox>
      </w:sdtPr>
      <w:sdtEndPr/>
      <w:sdtContent>
        <w:p w14:paraId="28D734C9" w14:textId="7D7D5DFB" w:rsidR="00457690" w:rsidRDefault="00457690" w:rsidP="00422A41">
          <w:pPr>
            <w:pStyle w:val="Brdtext"/>
          </w:pPr>
          <w:r>
            <w:t>Lena Hallengren</w:t>
          </w:r>
        </w:p>
      </w:sdtContent>
    </w:sdt>
    <w:p w14:paraId="57F9705B" w14:textId="566407AA" w:rsidR="00457690" w:rsidRPr="00DB48AB" w:rsidRDefault="00457690" w:rsidP="00DB48AB">
      <w:pPr>
        <w:pStyle w:val="Brdtext"/>
      </w:pPr>
    </w:p>
    <w:sectPr w:rsidR="00457690"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E8BE8" w14:textId="77777777" w:rsidR="003F5F1E" w:rsidRDefault="003F5F1E" w:rsidP="00A87A54">
      <w:pPr>
        <w:spacing w:after="0" w:line="240" w:lineRule="auto"/>
      </w:pPr>
      <w:r>
        <w:separator/>
      </w:r>
    </w:p>
  </w:endnote>
  <w:endnote w:type="continuationSeparator" w:id="0">
    <w:p w14:paraId="7E4F2C6B" w14:textId="77777777" w:rsidR="003F5F1E" w:rsidRDefault="003F5F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54B5" w14:textId="77777777" w:rsidR="00940DA1" w:rsidRDefault="00940D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4D2347" w14:textId="77777777" w:rsidTr="006A26EC">
      <w:trPr>
        <w:trHeight w:val="227"/>
        <w:jc w:val="right"/>
      </w:trPr>
      <w:tc>
        <w:tcPr>
          <w:tcW w:w="708" w:type="dxa"/>
          <w:vAlign w:val="bottom"/>
        </w:tcPr>
        <w:p w14:paraId="674709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C65485" w14:textId="77777777" w:rsidTr="006A26EC">
      <w:trPr>
        <w:trHeight w:val="850"/>
        <w:jc w:val="right"/>
      </w:trPr>
      <w:tc>
        <w:tcPr>
          <w:tcW w:w="708" w:type="dxa"/>
          <w:vAlign w:val="bottom"/>
        </w:tcPr>
        <w:p w14:paraId="494F1430" w14:textId="77777777" w:rsidR="005606BC" w:rsidRPr="00347E11" w:rsidRDefault="005606BC" w:rsidP="005606BC">
          <w:pPr>
            <w:pStyle w:val="Sidfot"/>
            <w:spacing w:line="276" w:lineRule="auto"/>
            <w:jc w:val="right"/>
          </w:pPr>
        </w:p>
      </w:tc>
    </w:tr>
  </w:tbl>
  <w:p w14:paraId="48A55F6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BAEF5F" w14:textId="77777777" w:rsidTr="001F4302">
      <w:trPr>
        <w:trHeight w:val="510"/>
      </w:trPr>
      <w:tc>
        <w:tcPr>
          <w:tcW w:w="8525" w:type="dxa"/>
          <w:gridSpan w:val="2"/>
          <w:vAlign w:val="bottom"/>
        </w:tcPr>
        <w:p w14:paraId="259F3B84" w14:textId="77777777" w:rsidR="00347E11" w:rsidRPr="00347E11" w:rsidRDefault="00347E11" w:rsidP="00347E11">
          <w:pPr>
            <w:pStyle w:val="Sidfot"/>
            <w:rPr>
              <w:sz w:val="8"/>
            </w:rPr>
          </w:pPr>
        </w:p>
      </w:tc>
    </w:tr>
    <w:tr w:rsidR="00093408" w:rsidRPr="00EE3C0F" w14:paraId="23506D22" w14:textId="77777777" w:rsidTr="00C26068">
      <w:trPr>
        <w:trHeight w:val="227"/>
      </w:trPr>
      <w:tc>
        <w:tcPr>
          <w:tcW w:w="4074" w:type="dxa"/>
        </w:tcPr>
        <w:p w14:paraId="667E0718" w14:textId="77777777" w:rsidR="00347E11" w:rsidRPr="00F53AEA" w:rsidRDefault="00347E11" w:rsidP="00C26068">
          <w:pPr>
            <w:pStyle w:val="Sidfot"/>
            <w:spacing w:line="276" w:lineRule="auto"/>
          </w:pPr>
        </w:p>
      </w:tc>
      <w:tc>
        <w:tcPr>
          <w:tcW w:w="4451" w:type="dxa"/>
        </w:tcPr>
        <w:p w14:paraId="0BE32007" w14:textId="77777777" w:rsidR="00093408" w:rsidRPr="00F53AEA" w:rsidRDefault="00093408" w:rsidP="00F53AEA">
          <w:pPr>
            <w:pStyle w:val="Sidfot"/>
            <w:spacing w:line="276" w:lineRule="auto"/>
          </w:pPr>
        </w:p>
      </w:tc>
    </w:tr>
  </w:tbl>
  <w:p w14:paraId="5F777A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1F46E" w14:textId="77777777" w:rsidR="003F5F1E" w:rsidRDefault="003F5F1E" w:rsidP="00A87A54">
      <w:pPr>
        <w:spacing w:after="0" w:line="240" w:lineRule="auto"/>
      </w:pPr>
      <w:r>
        <w:separator/>
      </w:r>
    </w:p>
  </w:footnote>
  <w:footnote w:type="continuationSeparator" w:id="0">
    <w:p w14:paraId="61257A7D" w14:textId="77777777" w:rsidR="003F5F1E" w:rsidRDefault="003F5F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9478" w14:textId="77777777" w:rsidR="00940DA1" w:rsidRDefault="00940D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25ACA" w14:textId="77777777" w:rsidR="00940DA1" w:rsidRDefault="00940D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7690" w14:paraId="1C2A00FE" w14:textId="77777777" w:rsidTr="00C93EBA">
      <w:trPr>
        <w:trHeight w:val="227"/>
      </w:trPr>
      <w:tc>
        <w:tcPr>
          <w:tcW w:w="5534" w:type="dxa"/>
        </w:tcPr>
        <w:p w14:paraId="375F2E2E" w14:textId="2AC42714" w:rsidR="00457690" w:rsidRPr="007D73AB" w:rsidRDefault="00457690">
          <w:pPr>
            <w:pStyle w:val="Sidhuvud"/>
          </w:pPr>
        </w:p>
      </w:tc>
      <w:tc>
        <w:tcPr>
          <w:tcW w:w="3170" w:type="dxa"/>
          <w:vAlign w:val="bottom"/>
        </w:tcPr>
        <w:p w14:paraId="597B7C7E" w14:textId="77777777" w:rsidR="00457690" w:rsidRPr="007D73AB" w:rsidRDefault="00457690" w:rsidP="00340DE0">
          <w:pPr>
            <w:pStyle w:val="Sidhuvud"/>
          </w:pPr>
        </w:p>
      </w:tc>
      <w:tc>
        <w:tcPr>
          <w:tcW w:w="1134" w:type="dxa"/>
        </w:tcPr>
        <w:p w14:paraId="7163C92F" w14:textId="77777777" w:rsidR="00457690" w:rsidRDefault="00457690" w:rsidP="005A703A">
          <w:pPr>
            <w:pStyle w:val="Sidhuvud"/>
          </w:pPr>
        </w:p>
      </w:tc>
    </w:tr>
    <w:tr w:rsidR="00457690" w14:paraId="51C18EE5" w14:textId="77777777" w:rsidTr="00C93EBA">
      <w:trPr>
        <w:trHeight w:val="1928"/>
      </w:trPr>
      <w:tc>
        <w:tcPr>
          <w:tcW w:w="5534" w:type="dxa"/>
        </w:tcPr>
        <w:p w14:paraId="1274DFED" w14:textId="77777777" w:rsidR="00457690" w:rsidRPr="00340DE0" w:rsidRDefault="00457690" w:rsidP="00340DE0">
          <w:pPr>
            <w:pStyle w:val="Sidhuvud"/>
          </w:pPr>
          <w:r>
            <w:rPr>
              <w:noProof/>
            </w:rPr>
            <w:drawing>
              <wp:inline distT="0" distB="0" distL="0" distR="0" wp14:anchorId="4EA7EF5B" wp14:editId="1B96426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8BF3DCC" w14:textId="77777777" w:rsidR="00457690" w:rsidRPr="00710A6C" w:rsidRDefault="00457690" w:rsidP="00EE3C0F">
          <w:pPr>
            <w:pStyle w:val="Sidhuvud"/>
            <w:rPr>
              <w:b/>
            </w:rPr>
          </w:pPr>
        </w:p>
        <w:p w14:paraId="4BB28583" w14:textId="77777777" w:rsidR="00457690" w:rsidRDefault="00457690" w:rsidP="00EE3C0F">
          <w:pPr>
            <w:pStyle w:val="Sidhuvud"/>
          </w:pPr>
        </w:p>
        <w:p w14:paraId="1AB8DA98" w14:textId="77777777" w:rsidR="00457690" w:rsidRDefault="00457690" w:rsidP="00EE3C0F">
          <w:pPr>
            <w:pStyle w:val="Sidhuvud"/>
          </w:pPr>
        </w:p>
        <w:p w14:paraId="40A6B131" w14:textId="77777777" w:rsidR="00457690" w:rsidRDefault="00457690" w:rsidP="00EE3C0F">
          <w:pPr>
            <w:pStyle w:val="Sidhuvud"/>
          </w:pPr>
        </w:p>
        <w:sdt>
          <w:sdtPr>
            <w:alias w:val="Dnr"/>
            <w:tag w:val="ccRKShow_Dnr"/>
            <w:id w:val="-829283628"/>
            <w:placeholder>
              <w:docPart w:val="DB4BA148E5AD4A459D9E0239E08FEB9D"/>
            </w:placeholder>
            <w:dataBinding w:prefixMappings="xmlns:ns0='http://lp/documentinfo/RK' " w:xpath="/ns0:DocumentInfo[1]/ns0:BaseInfo[1]/ns0:Dnr[1]" w:storeItemID="{C58D3372-E8E2-44B4-980B-99C48B4C9F0B}"/>
            <w:text/>
          </w:sdtPr>
          <w:sdtEndPr/>
          <w:sdtContent>
            <w:p w14:paraId="55E87293" w14:textId="7E8002D7" w:rsidR="00457690" w:rsidRDefault="00F36AE9" w:rsidP="00EE3C0F">
              <w:pPr>
                <w:pStyle w:val="Sidhuvud"/>
              </w:pPr>
              <w:r>
                <w:t>S2021/02675</w:t>
              </w:r>
            </w:p>
          </w:sdtContent>
        </w:sdt>
        <w:sdt>
          <w:sdtPr>
            <w:alias w:val="DocNumber"/>
            <w:tag w:val="DocNumber"/>
            <w:id w:val="1726028884"/>
            <w:placeholder>
              <w:docPart w:val="E651D51C763644EABD42ED8468660DEC"/>
            </w:placeholder>
            <w:showingPlcHdr/>
            <w:dataBinding w:prefixMappings="xmlns:ns0='http://lp/documentinfo/RK' " w:xpath="/ns0:DocumentInfo[1]/ns0:BaseInfo[1]/ns0:DocNumber[1]" w:storeItemID="{C58D3372-E8E2-44B4-980B-99C48B4C9F0B}"/>
            <w:text/>
          </w:sdtPr>
          <w:sdtEndPr/>
          <w:sdtContent>
            <w:p w14:paraId="51806012" w14:textId="77777777" w:rsidR="00457690" w:rsidRDefault="00457690" w:rsidP="00EE3C0F">
              <w:pPr>
                <w:pStyle w:val="Sidhuvud"/>
              </w:pPr>
              <w:r>
                <w:rPr>
                  <w:rStyle w:val="Platshllartext"/>
                </w:rPr>
                <w:t xml:space="preserve"> </w:t>
              </w:r>
            </w:p>
          </w:sdtContent>
        </w:sdt>
        <w:p w14:paraId="44F2773E" w14:textId="07EF6618" w:rsidR="00457690" w:rsidRDefault="00457690" w:rsidP="00EE3C0F">
          <w:pPr>
            <w:pStyle w:val="Sidhuvud"/>
          </w:pPr>
        </w:p>
      </w:tc>
      <w:tc>
        <w:tcPr>
          <w:tcW w:w="1134" w:type="dxa"/>
        </w:tcPr>
        <w:p w14:paraId="24D56429" w14:textId="77777777" w:rsidR="00457690" w:rsidRDefault="00457690" w:rsidP="0094502D">
          <w:pPr>
            <w:pStyle w:val="Sidhuvud"/>
          </w:pPr>
        </w:p>
        <w:p w14:paraId="29703C2F" w14:textId="77777777" w:rsidR="00457690" w:rsidRPr="0094502D" w:rsidRDefault="00457690" w:rsidP="00EC71A6">
          <w:pPr>
            <w:pStyle w:val="Sidhuvud"/>
          </w:pPr>
        </w:p>
      </w:tc>
    </w:tr>
    <w:tr w:rsidR="00457690" w14:paraId="0EA5F237" w14:textId="77777777" w:rsidTr="00C93EBA">
      <w:trPr>
        <w:trHeight w:val="2268"/>
      </w:trPr>
      <w:sdt>
        <w:sdtPr>
          <w:rPr>
            <w:b/>
          </w:rPr>
          <w:alias w:val="SenderText"/>
          <w:tag w:val="ccRKShow_SenderText"/>
          <w:id w:val="1374046025"/>
          <w:placeholder>
            <w:docPart w:val="2DC8382E37354A948907855EFA6709E3"/>
          </w:placeholder>
        </w:sdtPr>
        <w:sdtEndPr>
          <w:rPr>
            <w:b w:val="0"/>
          </w:rPr>
        </w:sdtEndPr>
        <w:sdtContent>
          <w:tc>
            <w:tcPr>
              <w:tcW w:w="5534" w:type="dxa"/>
              <w:tcMar>
                <w:right w:w="1134" w:type="dxa"/>
              </w:tcMar>
            </w:tcPr>
            <w:p w14:paraId="032CE007" w14:textId="77777777" w:rsidR="00095982" w:rsidRPr="00095982" w:rsidRDefault="00095982" w:rsidP="00340DE0">
              <w:pPr>
                <w:pStyle w:val="Sidhuvud"/>
                <w:rPr>
                  <w:b/>
                </w:rPr>
              </w:pPr>
              <w:r w:rsidRPr="00095982">
                <w:rPr>
                  <w:b/>
                </w:rPr>
                <w:t>Socialdepartementet</w:t>
              </w:r>
            </w:p>
            <w:p w14:paraId="2C8B915E" w14:textId="77777777" w:rsidR="00F952C0" w:rsidRDefault="00095982" w:rsidP="00340DE0">
              <w:pPr>
                <w:pStyle w:val="Sidhuvud"/>
              </w:pPr>
              <w:r w:rsidRPr="00095982">
                <w:t>Socialministern</w:t>
              </w:r>
            </w:p>
            <w:p w14:paraId="0993CD66" w14:textId="7A42A772" w:rsidR="00457690" w:rsidRPr="00340DE0" w:rsidRDefault="00457690" w:rsidP="00340DE0">
              <w:pPr>
                <w:pStyle w:val="Sidhuvud"/>
              </w:pPr>
            </w:p>
          </w:tc>
        </w:sdtContent>
      </w:sdt>
      <w:sdt>
        <w:sdtPr>
          <w:alias w:val="Recipient"/>
          <w:tag w:val="ccRKShow_Recipient"/>
          <w:id w:val="-28344517"/>
          <w:placeholder>
            <w:docPart w:val="2DF5933F22CB4010B6F6FF4E0190038A"/>
          </w:placeholder>
          <w:dataBinding w:prefixMappings="xmlns:ns0='http://lp/documentinfo/RK' " w:xpath="/ns0:DocumentInfo[1]/ns0:BaseInfo[1]/ns0:Recipient[1]" w:storeItemID="{C58D3372-E8E2-44B4-980B-99C48B4C9F0B}"/>
          <w:text w:multiLine="1"/>
        </w:sdtPr>
        <w:sdtEndPr/>
        <w:sdtContent>
          <w:tc>
            <w:tcPr>
              <w:tcW w:w="3170" w:type="dxa"/>
            </w:tcPr>
            <w:p w14:paraId="063B6C3E" w14:textId="77777777" w:rsidR="00457690" w:rsidRDefault="00457690" w:rsidP="00547B89">
              <w:pPr>
                <w:pStyle w:val="Sidhuvud"/>
              </w:pPr>
              <w:r>
                <w:t>Till riksdagen</w:t>
              </w:r>
            </w:p>
          </w:tc>
        </w:sdtContent>
      </w:sdt>
      <w:tc>
        <w:tcPr>
          <w:tcW w:w="1134" w:type="dxa"/>
        </w:tcPr>
        <w:p w14:paraId="30B4441E" w14:textId="77777777" w:rsidR="00457690" w:rsidRDefault="00457690" w:rsidP="003E6020">
          <w:pPr>
            <w:pStyle w:val="Sidhuvud"/>
          </w:pPr>
        </w:p>
      </w:tc>
    </w:tr>
  </w:tbl>
  <w:p w14:paraId="0F49EE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9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982"/>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2DA"/>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58B7"/>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5F1E"/>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2722"/>
    <w:rsid w:val="004451EF"/>
    <w:rsid w:val="00445604"/>
    <w:rsid w:val="00446BAE"/>
    <w:rsid w:val="004508BA"/>
    <w:rsid w:val="004557F3"/>
    <w:rsid w:val="0045607E"/>
    <w:rsid w:val="00456DC3"/>
    <w:rsid w:val="00457690"/>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56CF"/>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6B8"/>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884"/>
    <w:rsid w:val="00513E7D"/>
    <w:rsid w:val="00514A67"/>
    <w:rsid w:val="00520A46"/>
    <w:rsid w:val="00521192"/>
    <w:rsid w:val="0052127C"/>
    <w:rsid w:val="00526AEB"/>
    <w:rsid w:val="005302E0"/>
    <w:rsid w:val="0054467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08A"/>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6664"/>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82"/>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22B1"/>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DA1"/>
    <w:rsid w:val="0094502D"/>
    <w:rsid w:val="00946561"/>
    <w:rsid w:val="00946B39"/>
    <w:rsid w:val="00947013"/>
    <w:rsid w:val="0095062C"/>
    <w:rsid w:val="00956EA9"/>
    <w:rsid w:val="00960203"/>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FF7"/>
    <w:rsid w:val="009C58DD"/>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3FB"/>
    <w:rsid w:val="00D56A9F"/>
    <w:rsid w:val="00D57BA2"/>
    <w:rsid w:val="00D60F51"/>
    <w:rsid w:val="00D65E43"/>
    <w:rsid w:val="00D6730A"/>
    <w:rsid w:val="00D674A6"/>
    <w:rsid w:val="00D7168E"/>
    <w:rsid w:val="00D72719"/>
    <w:rsid w:val="00D73F9D"/>
    <w:rsid w:val="00D74B7C"/>
    <w:rsid w:val="00D76068"/>
    <w:rsid w:val="00D76B01"/>
    <w:rsid w:val="00D804A2"/>
    <w:rsid w:val="00D80E01"/>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AE9"/>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36"/>
    <w:rsid w:val="00F66657"/>
    <w:rsid w:val="00F6751E"/>
    <w:rsid w:val="00F70848"/>
    <w:rsid w:val="00F73A60"/>
    <w:rsid w:val="00F8015D"/>
    <w:rsid w:val="00F829C7"/>
    <w:rsid w:val="00F834AA"/>
    <w:rsid w:val="00F848D6"/>
    <w:rsid w:val="00F859AE"/>
    <w:rsid w:val="00F922B2"/>
    <w:rsid w:val="00F943C8"/>
    <w:rsid w:val="00F952C0"/>
    <w:rsid w:val="00F95655"/>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A225"/>
  <w15:docId w15:val="{AAE1A524-0008-4D45-A9A4-06801474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4BA148E5AD4A459D9E0239E08FEB9D"/>
        <w:category>
          <w:name w:val="Allmänt"/>
          <w:gallery w:val="placeholder"/>
        </w:category>
        <w:types>
          <w:type w:val="bbPlcHdr"/>
        </w:types>
        <w:behaviors>
          <w:behavior w:val="content"/>
        </w:behaviors>
        <w:guid w:val="{4B8CAAB2-FEB4-41DA-905B-2A9AF17CE166}"/>
      </w:docPartPr>
      <w:docPartBody>
        <w:p w:rsidR="00145F54" w:rsidRDefault="00AB182D" w:rsidP="00AB182D">
          <w:pPr>
            <w:pStyle w:val="DB4BA148E5AD4A459D9E0239E08FEB9D"/>
          </w:pPr>
          <w:r>
            <w:rPr>
              <w:rStyle w:val="Platshllartext"/>
            </w:rPr>
            <w:t xml:space="preserve"> </w:t>
          </w:r>
        </w:p>
      </w:docPartBody>
    </w:docPart>
    <w:docPart>
      <w:docPartPr>
        <w:name w:val="E651D51C763644EABD42ED8468660DEC"/>
        <w:category>
          <w:name w:val="Allmänt"/>
          <w:gallery w:val="placeholder"/>
        </w:category>
        <w:types>
          <w:type w:val="bbPlcHdr"/>
        </w:types>
        <w:behaviors>
          <w:behavior w:val="content"/>
        </w:behaviors>
        <w:guid w:val="{DA5012A7-53B2-48AA-BC79-92FB4C31DB6B}"/>
      </w:docPartPr>
      <w:docPartBody>
        <w:p w:rsidR="00145F54" w:rsidRDefault="00AB182D" w:rsidP="00AB182D">
          <w:pPr>
            <w:pStyle w:val="E651D51C763644EABD42ED8468660DEC1"/>
          </w:pPr>
          <w:r>
            <w:rPr>
              <w:rStyle w:val="Platshllartext"/>
            </w:rPr>
            <w:t xml:space="preserve"> </w:t>
          </w:r>
        </w:p>
      </w:docPartBody>
    </w:docPart>
    <w:docPart>
      <w:docPartPr>
        <w:name w:val="2DC8382E37354A948907855EFA6709E3"/>
        <w:category>
          <w:name w:val="Allmänt"/>
          <w:gallery w:val="placeholder"/>
        </w:category>
        <w:types>
          <w:type w:val="bbPlcHdr"/>
        </w:types>
        <w:behaviors>
          <w:behavior w:val="content"/>
        </w:behaviors>
        <w:guid w:val="{95FDF77D-EF8C-44FB-B5DB-3499C9F9148A}"/>
      </w:docPartPr>
      <w:docPartBody>
        <w:p w:rsidR="00145F54" w:rsidRDefault="00AB182D" w:rsidP="00AB182D">
          <w:pPr>
            <w:pStyle w:val="2DC8382E37354A948907855EFA6709E31"/>
          </w:pPr>
          <w:r>
            <w:rPr>
              <w:rStyle w:val="Platshllartext"/>
            </w:rPr>
            <w:t xml:space="preserve"> </w:t>
          </w:r>
        </w:p>
      </w:docPartBody>
    </w:docPart>
    <w:docPart>
      <w:docPartPr>
        <w:name w:val="2DF5933F22CB4010B6F6FF4E0190038A"/>
        <w:category>
          <w:name w:val="Allmänt"/>
          <w:gallery w:val="placeholder"/>
        </w:category>
        <w:types>
          <w:type w:val="bbPlcHdr"/>
        </w:types>
        <w:behaviors>
          <w:behavior w:val="content"/>
        </w:behaviors>
        <w:guid w:val="{287CAE35-E91A-4218-BCF8-4E3007EBC88B}"/>
      </w:docPartPr>
      <w:docPartBody>
        <w:p w:rsidR="00145F54" w:rsidRDefault="00AB182D" w:rsidP="00AB182D">
          <w:pPr>
            <w:pStyle w:val="2DF5933F22CB4010B6F6FF4E0190038A"/>
          </w:pPr>
          <w:r>
            <w:rPr>
              <w:rStyle w:val="Platshllartext"/>
            </w:rPr>
            <w:t xml:space="preserve"> </w:t>
          </w:r>
        </w:p>
      </w:docPartBody>
    </w:docPart>
    <w:docPart>
      <w:docPartPr>
        <w:name w:val="BFD45C2FD7E94049AA17B58BCB5BCAD5"/>
        <w:category>
          <w:name w:val="Allmänt"/>
          <w:gallery w:val="placeholder"/>
        </w:category>
        <w:types>
          <w:type w:val="bbPlcHdr"/>
        </w:types>
        <w:behaviors>
          <w:behavior w:val="content"/>
        </w:behaviors>
        <w:guid w:val="{BCC6A06B-480B-4B11-869F-02CCC2D9C79B}"/>
      </w:docPartPr>
      <w:docPartBody>
        <w:p w:rsidR="00145F54" w:rsidRDefault="00AB182D" w:rsidP="00AB182D">
          <w:pPr>
            <w:pStyle w:val="BFD45C2FD7E94049AA17B58BCB5BCAD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647EEEFF1AD4B1BA31993D262D8A753"/>
        <w:category>
          <w:name w:val="Allmänt"/>
          <w:gallery w:val="placeholder"/>
        </w:category>
        <w:types>
          <w:type w:val="bbPlcHdr"/>
        </w:types>
        <w:behaviors>
          <w:behavior w:val="content"/>
        </w:behaviors>
        <w:guid w:val="{F41EA01C-043E-4051-BDFC-D0AE95B959C5}"/>
      </w:docPartPr>
      <w:docPartBody>
        <w:p w:rsidR="00145F54" w:rsidRDefault="00AB182D" w:rsidP="00AB182D">
          <w:pPr>
            <w:pStyle w:val="7647EEEFF1AD4B1BA31993D262D8A753"/>
          </w:pPr>
          <w:r>
            <w:t xml:space="preserve"> </w:t>
          </w:r>
          <w:r>
            <w:rPr>
              <w:rStyle w:val="Platshllartext"/>
            </w:rPr>
            <w:t>Välj ett parti.</w:t>
          </w:r>
        </w:p>
      </w:docPartBody>
    </w:docPart>
    <w:docPart>
      <w:docPartPr>
        <w:name w:val="52C3DFD0EC094979A71192528AEF6A7A"/>
        <w:category>
          <w:name w:val="Allmänt"/>
          <w:gallery w:val="placeholder"/>
        </w:category>
        <w:types>
          <w:type w:val="bbPlcHdr"/>
        </w:types>
        <w:behaviors>
          <w:behavior w:val="content"/>
        </w:behaviors>
        <w:guid w:val="{9BE17373-65C6-4841-96FE-31D451960511}"/>
      </w:docPartPr>
      <w:docPartBody>
        <w:p w:rsidR="00145F54" w:rsidRDefault="00AB182D" w:rsidP="00AB182D">
          <w:pPr>
            <w:pStyle w:val="52C3DFD0EC094979A71192528AEF6A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4ABECD2B18A4D5FAD3BCE4E6449D7D8"/>
        <w:category>
          <w:name w:val="Allmänt"/>
          <w:gallery w:val="placeholder"/>
        </w:category>
        <w:types>
          <w:type w:val="bbPlcHdr"/>
        </w:types>
        <w:behaviors>
          <w:behavior w:val="content"/>
        </w:behaviors>
        <w:guid w:val="{B05C4D79-A85F-4B49-8BC4-A6966559228A}"/>
      </w:docPartPr>
      <w:docPartBody>
        <w:p w:rsidR="00145F54" w:rsidRDefault="00AB182D" w:rsidP="00AB182D">
          <w:pPr>
            <w:pStyle w:val="A4ABECD2B18A4D5FAD3BCE4E6449D7D8"/>
          </w:pPr>
          <w:r>
            <w:rPr>
              <w:rStyle w:val="Platshllartext"/>
            </w:rPr>
            <w:t>Klicka här för att ange datum.</w:t>
          </w:r>
        </w:p>
      </w:docPartBody>
    </w:docPart>
    <w:docPart>
      <w:docPartPr>
        <w:name w:val="65DE20FFA36947EBB6F94C4B31120C90"/>
        <w:category>
          <w:name w:val="Allmänt"/>
          <w:gallery w:val="placeholder"/>
        </w:category>
        <w:types>
          <w:type w:val="bbPlcHdr"/>
        </w:types>
        <w:behaviors>
          <w:behavior w:val="content"/>
        </w:behaviors>
        <w:guid w:val="{B4F620C2-2357-4FF3-896C-E8BE43E776EF}"/>
      </w:docPartPr>
      <w:docPartBody>
        <w:p w:rsidR="00145F54" w:rsidRDefault="00AB182D" w:rsidP="00AB182D">
          <w:pPr>
            <w:pStyle w:val="65DE20FFA36947EBB6F94C4B31120C9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2D"/>
    <w:rsid w:val="00132AF2"/>
    <w:rsid w:val="00136F23"/>
    <w:rsid w:val="00145F54"/>
    <w:rsid w:val="00673746"/>
    <w:rsid w:val="00AB182D"/>
    <w:rsid w:val="00AD2443"/>
    <w:rsid w:val="00DC4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4D2B3848DF4114962DC3A9DFD9351A">
    <w:name w:val="8D4D2B3848DF4114962DC3A9DFD9351A"/>
    <w:rsid w:val="00AB182D"/>
  </w:style>
  <w:style w:type="character" w:styleId="Platshllartext">
    <w:name w:val="Placeholder Text"/>
    <w:basedOn w:val="Standardstycketeckensnitt"/>
    <w:uiPriority w:val="99"/>
    <w:semiHidden/>
    <w:rsid w:val="00AB182D"/>
    <w:rPr>
      <w:noProof w:val="0"/>
      <w:color w:val="808080"/>
    </w:rPr>
  </w:style>
  <w:style w:type="paragraph" w:customStyle="1" w:styleId="625F244DEB524BD38D3D0EA092DC61ED">
    <w:name w:val="625F244DEB524BD38D3D0EA092DC61ED"/>
    <w:rsid w:val="00AB182D"/>
  </w:style>
  <w:style w:type="paragraph" w:customStyle="1" w:styleId="0C4C3517CC804504B950B4261D971F2B">
    <w:name w:val="0C4C3517CC804504B950B4261D971F2B"/>
    <w:rsid w:val="00AB182D"/>
  </w:style>
  <w:style w:type="paragraph" w:customStyle="1" w:styleId="75EE2BBAB91647CBAE4943F60E75238C">
    <w:name w:val="75EE2BBAB91647CBAE4943F60E75238C"/>
    <w:rsid w:val="00AB182D"/>
  </w:style>
  <w:style w:type="paragraph" w:customStyle="1" w:styleId="DB4BA148E5AD4A459D9E0239E08FEB9D">
    <w:name w:val="DB4BA148E5AD4A459D9E0239E08FEB9D"/>
    <w:rsid w:val="00AB182D"/>
  </w:style>
  <w:style w:type="paragraph" w:customStyle="1" w:styleId="E651D51C763644EABD42ED8468660DEC">
    <w:name w:val="E651D51C763644EABD42ED8468660DEC"/>
    <w:rsid w:val="00AB182D"/>
  </w:style>
  <w:style w:type="paragraph" w:customStyle="1" w:styleId="61DE186CC149441A961176EE51F6B82E">
    <w:name w:val="61DE186CC149441A961176EE51F6B82E"/>
    <w:rsid w:val="00AB182D"/>
  </w:style>
  <w:style w:type="paragraph" w:customStyle="1" w:styleId="9D19A65C239F4028B6103B272AFC63B1">
    <w:name w:val="9D19A65C239F4028B6103B272AFC63B1"/>
    <w:rsid w:val="00AB182D"/>
  </w:style>
  <w:style w:type="paragraph" w:customStyle="1" w:styleId="E9773C48015E4C0D841357924575E50C">
    <w:name w:val="E9773C48015E4C0D841357924575E50C"/>
    <w:rsid w:val="00AB182D"/>
  </w:style>
  <w:style w:type="paragraph" w:customStyle="1" w:styleId="2DC8382E37354A948907855EFA6709E3">
    <w:name w:val="2DC8382E37354A948907855EFA6709E3"/>
    <w:rsid w:val="00AB182D"/>
  </w:style>
  <w:style w:type="paragraph" w:customStyle="1" w:styleId="2DF5933F22CB4010B6F6FF4E0190038A">
    <w:name w:val="2DF5933F22CB4010B6F6FF4E0190038A"/>
    <w:rsid w:val="00AB182D"/>
  </w:style>
  <w:style w:type="paragraph" w:customStyle="1" w:styleId="E651D51C763644EABD42ED8468660DEC1">
    <w:name w:val="E651D51C763644EABD42ED8468660DEC1"/>
    <w:rsid w:val="00AB18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C8382E37354A948907855EFA6709E31">
    <w:name w:val="2DC8382E37354A948907855EFA6709E31"/>
    <w:rsid w:val="00AB18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D45C2FD7E94049AA17B58BCB5BCAD5">
    <w:name w:val="BFD45C2FD7E94049AA17B58BCB5BCAD5"/>
    <w:rsid w:val="00AB182D"/>
  </w:style>
  <w:style w:type="paragraph" w:customStyle="1" w:styleId="7647EEEFF1AD4B1BA31993D262D8A753">
    <w:name w:val="7647EEEFF1AD4B1BA31993D262D8A753"/>
    <w:rsid w:val="00AB182D"/>
  </w:style>
  <w:style w:type="paragraph" w:customStyle="1" w:styleId="9445D4E08C1A4C4886FCA9A55303C648">
    <w:name w:val="9445D4E08C1A4C4886FCA9A55303C648"/>
    <w:rsid w:val="00AB182D"/>
  </w:style>
  <w:style w:type="paragraph" w:customStyle="1" w:styleId="44597B0C32E944DFB990C263DFEA0D1C">
    <w:name w:val="44597B0C32E944DFB990C263DFEA0D1C"/>
    <w:rsid w:val="00AB182D"/>
  </w:style>
  <w:style w:type="paragraph" w:customStyle="1" w:styleId="52C3DFD0EC094979A71192528AEF6A7A">
    <w:name w:val="52C3DFD0EC094979A71192528AEF6A7A"/>
    <w:rsid w:val="00AB182D"/>
  </w:style>
  <w:style w:type="paragraph" w:customStyle="1" w:styleId="A4ABECD2B18A4D5FAD3BCE4E6449D7D8">
    <w:name w:val="A4ABECD2B18A4D5FAD3BCE4E6449D7D8"/>
    <w:rsid w:val="00AB182D"/>
  </w:style>
  <w:style w:type="paragraph" w:customStyle="1" w:styleId="65DE20FFA36947EBB6F94C4B31120C90">
    <w:name w:val="65DE20FFA36947EBB6F94C4B31120C90"/>
    <w:rsid w:val="00AB1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2021-03-31T00:00:00</HeaderDate>
    <Office/>
    <Dnr>S2021/02675</Dnr>
    <ParagrafNr/>
    <DocumentTitle/>
    <VisitingAddress/>
    <Extra1/>
    <Extra2/>
    <Extra3>Ulrika Jörgensen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1cf94f20-3179-486d-8f97-e2215e149fae</RD_Svarsid>
  </documentManagement>
</p:properties>
</file>

<file path=customXml/itemProps1.xml><?xml version="1.0" encoding="utf-8"?>
<ds:datastoreItem xmlns:ds="http://schemas.openxmlformats.org/officeDocument/2006/customXml" ds:itemID="{ACFD024C-CE5C-479F-820C-C4C32E355B53}"/>
</file>

<file path=customXml/itemProps2.xml><?xml version="1.0" encoding="utf-8"?>
<ds:datastoreItem xmlns:ds="http://schemas.openxmlformats.org/officeDocument/2006/customXml" ds:itemID="{C58D3372-E8E2-44B4-980B-99C48B4C9F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D6F5506-2CFE-479A-9494-733A21D7099F}"/>
</file>

<file path=customXml/itemProps5.xml><?xml version="1.0" encoding="utf-8"?>
<ds:datastoreItem xmlns:ds="http://schemas.openxmlformats.org/officeDocument/2006/customXml" ds:itemID="{BA470D5A-90B7-4C0A-B47F-D058D3C85E98}"/>
</file>

<file path=docProps/app.xml><?xml version="1.0" encoding="utf-8"?>
<Properties xmlns="http://schemas.openxmlformats.org/officeDocument/2006/extended-properties" xmlns:vt="http://schemas.openxmlformats.org/officeDocument/2006/docPropsVTypes">
  <Template>RK Basmall</Template>
  <TotalTime>0</TotalTime>
  <Pages>1</Pages>
  <Words>287</Words>
  <Characters>1526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2251 Ungas fysiska och psykiska ohälsa i pandemin.docx</dc:title>
  <dc:subject/>
  <dc:creator>Erika Borgny</dc:creator>
  <cp:keywords/>
  <dc:description/>
  <cp:lastModifiedBy>Maria Zetterström</cp:lastModifiedBy>
  <cp:revision>8</cp:revision>
  <dcterms:created xsi:type="dcterms:W3CDTF">2021-03-19T14:27:00Z</dcterms:created>
  <dcterms:modified xsi:type="dcterms:W3CDTF">2021-03-30T13:48:00Z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