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474E" w14:textId="5BDD6370" w:rsidR="00A1454D" w:rsidRDefault="00A1454D" w:rsidP="00DA0661">
      <w:pPr>
        <w:pStyle w:val="Rubrik"/>
      </w:pPr>
      <w:bookmarkStart w:id="0" w:name="Start"/>
      <w:bookmarkEnd w:id="0"/>
      <w:r>
        <w:t>Svar på fråga 2017/18:797 av Lars Beckman (M)</w:t>
      </w:r>
      <w:r>
        <w:br/>
        <w:t>Regionala skyddsombud</w:t>
      </w:r>
    </w:p>
    <w:p w14:paraId="43E165A9" w14:textId="7D058E09" w:rsidR="00A1454D" w:rsidRDefault="00A1454D" w:rsidP="002749F7">
      <w:pPr>
        <w:pStyle w:val="Brdtext"/>
      </w:pPr>
      <w:r>
        <w:t>Lars Beckman har frågat mig vad jag i min tjänsteutövning har gjort för att säkerställa att uppföljning och kontroll sker av att regionala skyddsombud, under tiden de är arvoderade av statliga medel, inte ägnar sig åt partipolitiskt arbete.</w:t>
      </w:r>
    </w:p>
    <w:p w14:paraId="3905D492" w14:textId="77777777" w:rsidR="00A1454D" w:rsidRPr="00A1454D" w:rsidRDefault="00A1454D" w:rsidP="00A1454D">
      <w:pPr>
        <w:pStyle w:val="Brdtext"/>
      </w:pPr>
      <w:r w:rsidRPr="00A1454D">
        <w:t xml:space="preserve">Skyddsombuden är en viktig del av det svenska arbetsmiljösystemet. De regionala skyddsombudens uppgift är att aktivera och vara ett stöd för arbetstagarsidan i det lokala arbetsmiljöarbetet, främst på mindre arbetsställen där det saknas skyddskommittéer. </w:t>
      </w:r>
    </w:p>
    <w:p w14:paraId="2FB8A627" w14:textId="240BF0CD" w:rsidR="00A1454D" w:rsidRPr="00A1454D" w:rsidRDefault="00A1454D" w:rsidP="00A1454D">
      <w:pPr>
        <w:pStyle w:val="Brdtext"/>
      </w:pPr>
      <w:r w:rsidRPr="00A1454D">
        <w:t xml:space="preserve">Staten ger årligen ett bidrag </w:t>
      </w:r>
      <w:r w:rsidR="000A380F">
        <w:t>till den regionala skyddsombuds</w:t>
      </w:r>
      <w:r w:rsidRPr="00A1454D">
        <w:t>verksamheten. Uppföljningen av hur medlen används har utökats under senare år. Från och med 2014 innehåller redovisningen av den regionala skyddsombuds</w:t>
      </w:r>
      <w:r w:rsidR="00FA0698">
        <w:softHyphen/>
      </w:r>
      <w:r w:rsidRPr="00A1454D">
        <w:t>verksamheten följande nio mätbara prestationer: Antal regionala skyddsombud, antal årsarbetskrafter regionala skyddsombud, antal besökta arbetsställen, antal besök på arbetsställen och dess huvudsakliga inriktning, rådgivning per telefon och e-post, utbildning internt, utbildning externt, utbildningskostnad. Därutöver redovisas totalkostnad och bidrag.</w:t>
      </w:r>
    </w:p>
    <w:p w14:paraId="186DB4E1" w14:textId="77777777" w:rsidR="00FA0698" w:rsidRDefault="00FA0698" w:rsidP="006A12F1">
      <w:pPr>
        <w:pStyle w:val="Brdtext"/>
      </w:pPr>
    </w:p>
    <w:p w14:paraId="59CAFA16" w14:textId="40BC71FC" w:rsidR="00A1454D" w:rsidRDefault="00A145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B64B1811014834911754EDD42CC9D8"/>
          </w:placeholder>
          <w:dataBinding w:prefixMappings="xmlns:ns0='http://lp/documentinfo/RK' " w:xpath="/ns0:DocumentInfo[1]/ns0:BaseInfo[1]/ns0:HeaderDate[1]" w:storeItemID="{55EF5455-7759-49BA-B931-37010EE3203E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februari 2018</w:t>
          </w:r>
        </w:sdtContent>
      </w:sdt>
    </w:p>
    <w:p w14:paraId="38FC5B15" w14:textId="77777777" w:rsidR="00A1454D" w:rsidRDefault="00A1454D" w:rsidP="004E7A8F">
      <w:pPr>
        <w:pStyle w:val="Brdtextutanavstnd"/>
      </w:pPr>
    </w:p>
    <w:p w14:paraId="443F0B9F" w14:textId="77777777" w:rsidR="00A1454D" w:rsidRDefault="00A1454D" w:rsidP="004E7A8F">
      <w:pPr>
        <w:pStyle w:val="Brdtextutanavstnd"/>
      </w:pPr>
    </w:p>
    <w:p w14:paraId="41ADA82E" w14:textId="0DD1BC13" w:rsidR="00A1454D" w:rsidRPr="00DB48AB" w:rsidRDefault="00A1454D" w:rsidP="00DB48AB">
      <w:pPr>
        <w:pStyle w:val="Brdtext"/>
      </w:pPr>
      <w:r>
        <w:t>Ylva Johansson</w:t>
      </w:r>
    </w:p>
    <w:sectPr w:rsidR="00A1454D" w:rsidRPr="00DB48AB" w:rsidSect="00A145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0E86" w14:textId="77777777" w:rsidR="00A1454D" w:rsidRDefault="00A1454D" w:rsidP="00A87A54">
      <w:pPr>
        <w:spacing w:after="0" w:line="240" w:lineRule="auto"/>
      </w:pPr>
      <w:r>
        <w:separator/>
      </w:r>
    </w:p>
  </w:endnote>
  <w:endnote w:type="continuationSeparator" w:id="0">
    <w:p w14:paraId="07A0DF1E" w14:textId="77777777" w:rsidR="00A1454D" w:rsidRDefault="00A14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76966" w14:textId="77777777" w:rsidR="00C9392C" w:rsidRDefault="00C939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8283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EFCC6F" w14:textId="12FBA7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A06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A06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80EF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0957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701D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68B8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3B48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9ED913" w14:textId="77777777" w:rsidTr="00C26068">
      <w:trPr>
        <w:trHeight w:val="227"/>
      </w:trPr>
      <w:tc>
        <w:tcPr>
          <w:tcW w:w="4074" w:type="dxa"/>
        </w:tcPr>
        <w:p w14:paraId="076D4D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3349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FA9C9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539EA" w14:textId="77777777" w:rsidR="00A1454D" w:rsidRDefault="00A1454D" w:rsidP="00A87A54">
      <w:pPr>
        <w:spacing w:after="0" w:line="240" w:lineRule="auto"/>
      </w:pPr>
      <w:r>
        <w:separator/>
      </w:r>
    </w:p>
  </w:footnote>
  <w:footnote w:type="continuationSeparator" w:id="0">
    <w:p w14:paraId="15CA7ADF" w14:textId="77777777" w:rsidR="00A1454D" w:rsidRDefault="00A14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52D70" w14:textId="77777777" w:rsidR="00C9392C" w:rsidRDefault="00C939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B3F5" w14:textId="77777777" w:rsidR="00C9392C" w:rsidRDefault="00C9392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454D" w14:paraId="14B75296" w14:textId="77777777" w:rsidTr="00C93EBA">
      <w:trPr>
        <w:trHeight w:val="227"/>
      </w:trPr>
      <w:tc>
        <w:tcPr>
          <w:tcW w:w="5534" w:type="dxa"/>
        </w:tcPr>
        <w:p w14:paraId="71D9AC06" w14:textId="77777777" w:rsidR="00A1454D" w:rsidRPr="007D73AB" w:rsidRDefault="00A1454D">
          <w:pPr>
            <w:pStyle w:val="Sidhuvud"/>
          </w:pPr>
        </w:p>
      </w:tc>
      <w:tc>
        <w:tcPr>
          <w:tcW w:w="3170" w:type="dxa"/>
          <w:vAlign w:val="bottom"/>
        </w:tcPr>
        <w:p w14:paraId="46A9465C" w14:textId="77777777" w:rsidR="00A1454D" w:rsidRPr="007D73AB" w:rsidRDefault="00A1454D" w:rsidP="00340DE0">
          <w:pPr>
            <w:pStyle w:val="Sidhuvud"/>
          </w:pPr>
        </w:p>
      </w:tc>
      <w:tc>
        <w:tcPr>
          <w:tcW w:w="1134" w:type="dxa"/>
        </w:tcPr>
        <w:p w14:paraId="66FD0BB7" w14:textId="77777777" w:rsidR="00A1454D" w:rsidRDefault="00A1454D" w:rsidP="005A703A">
          <w:pPr>
            <w:pStyle w:val="Sidhuvud"/>
          </w:pPr>
        </w:p>
      </w:tc>
    </w:tr>
    <w:tr w:rsidR="00A1454D" w14:paraId="09AB546F" w14:textId="77777777" w:rsidTr="00C93EBA">
      <w:trPr>
        <w:trHeight w:val="1928"/>
      </w:trPr>
      <w:tc>
        <w:tcPr>
          <w:tcW w:w="5534" w:type="dxa"/>
        </w:tcPr>
        <w:p w14:paraId="57E7F592" w14:textId="77777777" w:rsidR="00A1454D" w:rsidRPr="00340DE0" w:rsidRDefault="00A145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70E001" wp14:editId="244E5B6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C4BAE7" w14:textId="77777777" w:rsidR="00A1454D" w:rsidRPr="00710A6C" w:rsidRDefault="00A1454D" w:rsidP="00EE3C0F">
          <w:pPr>
            <w:pStyle w:val="Sidhuvud"/>
            <w:rPr>
              <w:b/>
            </w:rPr>
          </w:pPr>
        </w:p>
        <w:p w14:paraId="2E431A18" w14:textId="77777777" w:rsidR="00A1454D" w:rsidRDefault="00A1454D" w:rsidP="00EE3C0F">
          <w:pPr>
            <w:pStyle w:val="Sidhuvud"/>
          </w:pPr>
        </w:p>
        <w:p w14:paraId="5F4CCD07" w14:textId="77777777" w:rsidR="00A1454D" w:rsidRDefault="00A1454D" w:rsidP="00EE3C0F">
          <w:pPr>
            <w:pStyle w:val="Sidhuvud"/>
          </w:pPr>
        </w:p>
        <w:p w14:paraId="20627C3B" w14:textId="77777777" w:rsidR="00A1454D" w:rsidRDefault="00A145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4218039FB9433BBE58255AAFFD3401"/>
            </w:placeholder>
            <w:dataBinding w:prefixMappings="xmlns:ns0='http://lp/documentinfo/RK' " w:xpath="/ns0:DocumentInfo[1]/ns0:BaseInfo[1]/ns0:Dnr[1]" w:storeItemID="{55EF5455-7759-49BA-B931-37010EE3203E}"/>
            <w:text/>
          </w:sdtPr>
          <w:sdtEndPr/>
          <w:sdtContent>
            <w:p w14:paraId="7D44B27B" w14:textId="77777777" w:rsidR="00A1454D" w:rsidRDefault="00A1454D" w:rsidP="00EE3C0F">
              <w:pPr>
                <w:pStyle w:val="Sidhuvud"/>
              </w:pPr>
              <w:r>
                <w:t>A2018/00364/ARM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22B02FE2E9447CBEF65AC8213CC668"/>
            </w:placeholder>
            <w:showingPlcHdr/>
            <w:dataBinding w:prefixMappings="xmlns:ns0='http://lp/documentinfo/RK' " w:xpath="/ns0:DocumentInfo[1]/ns0:BaseInfo[1]/ns0:DocNumber[1]" w:storeItemID="{55EF5455-7759-49BA-B931-37010EE3203E}"/>
            <w:text/>
          </w:sdtPr>
          <w:sdtEndPr/>
          <w:sdtContent>
            <w:p w14:paraId="4F800AB9" w14:textId="77777777" w:rsidR="00A1454D" w:rsidRDefault="00A145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2846BA" w14:textId="77777777" w:rsidR="00A1454D" w:rsidRDefault="00A1454D" w:rsidP="00EE3C0F">
          <w:pPr>
            <w:pStyle w:val="Sidhuvud"/>
          </w:pPr>
        </w:p>
      </w:tc>
      <w:tc>
        <w:tcPr>
          <w:tcW w:w="1134" w:type="dxa"/>
        </w:tcPr>
        <w:p w14:paraId="6A2E4082" w14:textId="77777777" w:rsidR="00A1454D" w:rsidRDefault="00A1454D" w:rsidP="0094502D">
          <w:pPr>
            <w:pStyle w:val="Sidhuvud"/>
          </w:pPr>
        </w:p>
        <w:p w14:paraId="0B6DADA5" w14:textId="77777777" w:rsidR="00A1454D" w:rsidRPr="0094502D" w:rsidRDefault="00A1454D" w:rsidP="00EC71A6">
          <w:pPr>
            <w:pStyle w:val="Sidhuvud"/>
          </w:pPr>
        </w:p>
      </w:tc>
    </w:tr>
    <w:tr w:rsidR="00A1454D" w14:paraId="030F999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AE3C0DF2E934EC3887BE69CCABD9931"/>
            </w:placeholder>
          </w:sdtPr>
          <w:sdtEndPr/>
          <w:sdtContent>
            <w:p w14:paraId="0F403E72" w14:textId="77777777" w:rsidR="000A1484" w:rsidRPr="000A1484" w:rsidRDefault="000A1484" w:rsidP="00340DE0">
              <w:pPr>
                <w:pStyle w:val="Sidhuvud"/>
                <w:rPr>
                  <w:b/>
                </w:rPr>
              </w:pPr>
              <w:r w:rsidRPr="000A1484">
                <w:rPr>
                  <w:b/>
                </w:rPr>
                <w:t>Arbetsmarknadsdepartementet</w:t>
              </w:r>
            </w:p>
            <w:p w14:paraId="0E902F71" w14:textId="2EA84A78" w:rsidR="00060762" w:rsidRPr="000A1484" w:rsidRDefault="000A1484" w:rsidP="00340DE0">
              <w:pPr>
                <w:pStyle w:val="Sidhuvud"/>
                <w:rPr>
                  <w:b/>
                </w:rPr>
              </w:pPr>
              <w:r w:rsidRPr="000A1484">
                <w:t>Arbetsmarknads- och etableringsministern</w:t>
              </w:r>
            </w:p>
          </w:sdtContent>
        </w:sdt>
        <w:p w14:paraId="57107981" w14:textId="2401FB85" w:rsidR="00060762" w:rsidRDefault="00060762" w:rsidP="00060762"/>
        <w:p w14:paraId="7B1ADD27" w14:textId="50A31814" w:rsidR="00060762" w:rsidRDefault="00060762" w:rsidP="00060762"/>
        <w:p w14:paraId="1BDF9B4C" w14:textId="6C5578E4" w:rsidR="00060762" w:rsidRDefault="00060762" w:rsidP="00060762"/>
        <w:p w14:paraId="260BAB35" w14:textId="28A46D55" w:rsidR="00A1454D" w:rsidRPr="00060762" w:rsidRDefault="000A1484" w:rsidP="00060762">
          <w:bookmarkStart w:id="1" w:name="_GoBack"/>
          <w:bookmarkEnd w:id="1"/>
          <w:r w:rsidRPr="00060762"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FA6AED24A82C43D5B9D6E3F0FD3B6C1C"/>
          </w:placeholder>
          <w:dataBinding w:prefixMappings="xmlns:ns0='http://lp/documentinfo/RK' " w:xpath="/ns0:DocumentInfo[1]/ns0:BaseInfo[1]/ns0:Recipient[1]" w:storeItemID="{55EF5455-7759-49BA-B931-37010EE3203E}"/>
          <w:text w:multiLine="1"/>
        </w:sdtPr>
        <w:sdtEndPr/>
        <w:sdtContent>
          <w:tc>
            <w:tcPr>
              <w:tcW w:w="3170" w:type="dxa"/>
            </w:tcPr>
            <w:p w14:paraId="4C78C99B" w14:textId="1F5E6C85" w:rsidR="00A1454D" w:rsidRDefault="000A14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DB2B0E" w14:textId="77777777" w:rsidR="00A1454D" w:rsidRDefault="00A1454D" w:rsidP="003E6020">
          <w:pPr>
            <w:pStyle w:val="Sidhuvud"/>
          </w:pPr>
        </w:p>
      </w:tc>
    </w:tr>
  </w:tbl>
  <w:p w14:paraId="088335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4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762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484"/>
    <w:rsid w:val="000A380F"/>
    <w:rsid w:val="000A456A"/>
    <w:rsid w:val="000A5E43"/>
    <w:rsid w:val="000C61D1"/>
    <w:rsid w:val="000D24F7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D8E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454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CC9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647"/>
    <w:rsid w:val="00C63EC4"/>
    <w:rsid w:val="00C64CD9"/>
    <w:rsid w:val="00C670F8"/>
    <w:rsid w:val="00C80AD4"/>
    <w:rsid w:val="00C9061B"/>
    <w:rsid w:val="00C9392C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069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1584D6"/>
  <w15:docId w15:val="{88FB4BC4-74B5-4FD3-8A2C-E41843C8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0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6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59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4218039FB9433BBE58255AAFFD3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EB89A-FCBE-4F3A-8D3F-945AD4C3C320}"/>
      </w:docPartPr>
      <w:docPartBody>
        <w:p w:rsidR="00D22E71" w:rsidRDefault="00247222" w:rsidP="00247222">
          <w:pPr>
            <w:pStyle w:val="B04218039FB9433BBE58255AAFFD3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22B02FE2E9447CBEF65AC8213CC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EEEE5-827E-47F2-B9D5-F497D2DDB2B5}"/>
      </w:docPartPr>
      <w:docPartBody>
        <w:p w:rsidR="00D22E71" w:rsidRDefault="00247222" w:rsidP="00247222">
          <w:pPr>
            <w:pStyle w:val="9B22B02FE2E9447CBEF65AC8213CC6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E3C0DF2E934EC3887BE69CCABD9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8C6D3-DF58-410C-B84D-538BF2B2730D}"/>
      </w:docPartPr>
      <w:docPartBody>
        <w:p w:rsidR="00D22E71" w:rsidRDefault="00247222" w:rsidP="00247222">
          <w:pPr>
            <w:pStyle w:val="DAE3C0DF2E934EC3887BE69CCABD9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AED24A82C43D5B9D6E3F0FD3B6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81D23-D598-484D-B041-BACB21395B16}"/>
      </w:docPartPr>
      <w:docPartBody>
        <w:p w:rsidR="00D22E71" w:rsidRDefault="00247222" w:rsidP="00247222">
          <w:pPr>
            <w:pStyle w:val="FA6AED24A82C43D5B9D6E3F0FD3B6C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B64B1811014834911754EDD42CC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E260C-BBC6-448B-B9EA-9251DF3E63A1}"/>
      </w:docPartPr>
      <w:docPartBody>
        <w:p w:rsidR="00D22E71" w:rsidRDefault="00247222" w:rsidP="00247222">
          <w:pPr>
            <w:pStyle w:val="A7B64B1811014834911754EDD42CC9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22"/>
    <w:rsid w:val="00247222"/>
    <w:rsid w:val="00D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35F42D9F0E468F9DEB49F50D66DB1E">
    <w:name w:val="2735F42D9F0E468F9DEB49F50D66DB1E"/>
    <w:rsid w:val="00247222"/>
  </w:style>
  <w:style w:type="character" w:styleId="Platshllartext">
    <w:name w:val="Placeholder Text"/>
    <w:basedOn w:val="Standardstycketeckensnitt"/>
    <w:uiPriority w:val="99"/>
    <w:semiHidden/>
    <w:rsid w:val="00247222"/>
    <w:rPr>
      <w:noProof w:val="0"/>
      <w:color w:val="808080"/>
    </w:rPr>
  </w:style>
  <w:style w:type="paragraph" w:customStyle="1" w:styleId="F206C16CC84146E6ACCDB8C9150CD810">
    <w:name w:val="F206C16CC84146E6ACCDB8C9150CD810"/>
    <w:rsid w:val="00247222"/>
  </w:style>
  <w:style w:type="paragraph" w:customStyle="1" w:styleId="2DF1DBACD2AF46389DD00F39BB37FE8D">
    <w:name w:val="2DF1DBACD2AF46389DD00F39BB37FE8D"/>
    <w:rsid w:val="00247222"/>
  </w:style>
  <w:style w:type="paragraph" w:customStyle="1" w:styleId="3A794D5D1D1A473C8D127C8D8C2EC2A9">
    <w:name w:val="3A794D5D1D1A473C8D127C8D8C2EC2A9"/>
    <w:rsid w:val="00247222"/>
  </w:style>
  <w:style w:type="paragraph" w:customStyle="1" w:styleId="B04218039FB9433BBE58255AAFFD3401">
    <w:name w:val="B04218039FB9433BBE58255AAFFD3401"/>
    <w:rsid w:val="00247222"/>
  </w:style>
  <w:style w:type="paragraph" w:customStyle="1" w:styleId="9B22B02FE2E9447CBEF65AC8213CC668">
    <w:name w:val="9B22B02FE2E9447CBEF65AC8213CC668"/>
    <w:rsid w:val="00247222"/>
  </w:style>
  <w:style w:type="paragraph" w:customStyle="1" w:styleId="046C2A7BC46346C0B5C034193C1A9BB5">
    <w:name w:val="046C2A7BC46346C0B5C034193C1A9BB5"/>
    <w:rsid w:val="00247222"/>
  </w:style>
  <w:style w:type="paragraph" w:customStyle="1" w:styleId="4696727B1F1A400B8E22AE3FD582A3FD">
    <w:name w:val="4696727B1F1A400B8E22AE3FD582A3FD"/>
    <w:rsid w:val="00247222"/>
  </w:style>
  <w:style w:type="paragraph" w:customStyle="1" w:styleId="51B19CE9FB784EEE9660CCC85BA8BCC0">
    <w:name w:val="51B19CE9FB784EEE9660CCC85BA8BCC0"/>
    <w:rsid w:val="00247222"/>
  </w:style>
  <w:style w:type="paragraph" w:customStyle="1" w:styleId="DAE3C0DF2E934EC3887BE69CCABD9931">
    <w:name w:val="DAE3C0DF2E934EC3887BE69CCABD9931"/>
    <w:rsid w:val="00247222"/>
  </w:style>
  <w:style w:type="paragraph" w:customStyle="1" w:styleId="FA6AED24A82C43D5B9D6E3F0FD3B6C1C">
    <w:name w:val="FA6AED24A82C43D5B9D6E3F0FD3B6C1C"/>
    <w:rsid w:val="00247222"/>
  </w:style>
  <w:style w:type="paragraph" w:customStyle="1" w:styleId="A8810D8C89384DED9758D96945058B95">
    <w:name w:val="A8810D8C89384DED9758D96945058B95"/>
    <w:rsid w:val="00247222"/>
  </w:style>
  <w:style w:type="paragraph" w:customStyle="1" w:styleId="5EB83FA1F83248EDB7C80F3C38EEDA2F">
    <w:name w:val="5EB83FA1F83248EDB7C80F3C38EEDA2F"/>
    <w:rsid w:val="00247222"/>
  </w:style>
  <w:style w:type="paragraph" w:customStyle="1" w:styleId="9126C85325C3437DA4D66E731CDD3C5B">
    <w:name w:val="9126C85325C3437DA4D66E731CDD3C5B"/>
    <w:rsid w:val="00247222"/>
  </w:style>
  <w:style w:type="paragraph" w:customStyle="1" w:styleId="224C7613860A4B62B4FFE790D272C0C0">
    <w:name w:val="224C7613860A4B62B4FFE790D272C0C0"/>
    <w:rsid w:val="00247222"/>
  </w:style>
  <w:style w:type="paragraph" w:customStyle="1" w:styleId="21F8F4C7F8174F6292F832B54878BD6F">
    <w:name w:val="21F8F4C7F8174F6292F832B54878BD6F"/>
    <w:rsid w:val="00247222"/>
  </w:style>
  <w:style w:type="paragraph" w:customStyle="1" w:styleId="A7B64B1811014834911754EDD42CC9D8">
    <w:name w:val="A7B64B1811014834911754EDD42CC9D8"/>
    <w:rsid w:val="00247222"/>
  </w:style>
  <w:style w:type="paragraph" w:customStyle="1" w:styleId="D53F891EE8064D5C88ABF8067A12A7E6">
    <w:name w:val="D53F891EE8064D5C88ABF8067A12A7E6"/>
    <w:rsid w:val="00247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2018-02-28T00:00:00</HeaderDate>
    <Office/>
    <Dnr>A2018/00364/ARM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f74141b6-401e-42ec-9784-b678d1f8f554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FA4E-5332-4A9D-9381-69A9C96BC8A5}"/>
</file>

<file path=customXml/itemProps2.xml><?xml version="1.0" encoding="utf-8"?>
<ds:datastoreItem xmlns:ds="http://schemas.openxmlformats.org/officeDocument/2006/customXml" ds:itemID="{5B06F69C-0318-4D02-A912-0A2EC1AAD1B3}"/>
</file>

<file path=customXml/itemProps3.xml><?xml version="1.0" encoding="utf-8"?>
<ds:datastoreItem xmlns:ds="http://schemas.openxmlformats.org/officeDocument/2006/customXml" ds:itemID="{55EF5455-7759-49BA-B931-37010EE3203E}"/>
</file>

<file path=customXml/itemProps4.xml><?xml version="1.0" encoding="utf-8"?>
<ds:datastoreItem xmlns:ds="http://schemas.openxmlformats.org/officeDocument/2006/customXml" ds:itemID="{5B06F69C-0318-4D02-A912-0A2EC1AAD1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42150C-0583-4D45-BB41-CBA0A3B3C3D4}"/>
</file>

<file path=customXml/itemProps6.xml><?xml version="1.0" encoding="utf-8"?>
<ds:datastoreItem xmlns:ds="http://schemas.openxmlformats.org/officeDocument/2006/customXml" ds:itemID="{5B06F69C-0318-4D02-A912-0A2EC1AAD1B3}"/>
</file>

<file path=customXml/itemProps7.xml><?xml version="1.0" encoding="utf-8"?>
<ds:datastoreItem xmlns:ds="http://schemas.openxmlformats.org/officeDocument/2006/customXml" ds:itemID="{37AC9F20-BA7F-4949-BA8C-A20D2B98FA06}"/>
</file>

<file path=customXml/itemProps8.xml><?xml version="1.0" encoding="utf-8"?>
<ds:datastoreItem xmlns:ds="http://schemas.openxmlformats.org/officeDocument/2006/customXml" ds:itemID="{7B950BF4-4EE6-40F5-AFFE-8C0520D114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Jonsson</dc:creator>
  <cp:keywords/>
  <dc:description/>
  <cp:lastModifiedBy>Gunilla Qvarsebo</cp:lastModifiedBy>
  <cp:revision>10</cp:revision>
  <cp:lastPrinted>2018-02-19T12:01:00Z</cp:lastPrinted>
  <dcterms:created xsi:type="dcterms:W3CDTF">2018-02-19T10:13:00Z</dcterms:created>
  <dcterms:modified xsi:type="dcterms:W3CDTF">2018-02-27T11:45:00Z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fe2dd64b-b1aa-41b9-9bf5-82bfc53aeba2</vt:lpwstr>
  </property>
</Properties>
</file>