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611C2" w14:textId="77777777" w:rsidR="00A53BCE" w:rsidRDefault="00A53BC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2019/20:641 av Anders Åkesson (C)</w:t>
      </w:r>
      <w:r>
        <w:br/>
        <w:t>Dispensgivning för mobila kranar</w:t>
      </w:r>
    </w:p>
    <w:p w14:paraId="1A13FDAB" w14:textId="77777777" w:rsidR="00D53D21" w:rsidRDefault="00A53BCE" w:rsidP="002749F7">
      <w:pPr>
        <w:pStyle w:val="Brdtext"/>
      </w:pPr>
      <w:r>
        <w:t>Anders Åkesson har frågat mig</w:t>
      </w:r>
      <w:r w:rsidR="00D53D21">
        <w:t xml:space="preserve"> om s.k. transportdispenser.</w:t>
      </w:r>
    </w:p>
    <w:p w14:paraId="0BF759D3" w14:textId="77777777" w:rsidR="004E74D0" w:rsidRPr="004E74D0" w:rsidRDefault="005C23D8" w:rsidP="004E74D0">
      <w:pPr>
        <w:pStyle w:val="Brdtext"/>
      </w:pPr>
      <w:r>
        <w:t xml:space="preserve">En transportdispens får medges av en kommun eller Trafikverket om det behövs av särskilda skäl och det kan ske utan </w:t>
      </w:r>
      <w:r w:rsidRPr="00164A33">
        <w:t xml:space="preserve">fara för trafiksäkerheten, skada på vägen </w:t>
      </w:r>
      <w:r w:rsidRPr="004E74D0">
        <w:t>eller någon annan olägenhet. Enligt allmänna råd utfärdade av Transportstyrelsen bör samråd med kommunala väghållare och statliga väghållningsmyndigheter ske i samband med en prövning om undantag för färd med långa eller breda fordon.</w:t>
      </w:r>
      <w:r w:rsidR="004E74D0" w:rsidRPr="004E74D0">
        <w:t xml:space="preserve"> Det är väghållaren som har kunskap om tillståndet för infrastrukturen.</w:t>
      </w:r>
    </w:p>
    <w:p w14:paraId="2B3D98D2" w14:textId="77777777" w:rsidR="00A05D80" w:rsidRPr="00A05D80" w:rsidRDefault="00A05D80" w:rsidP="002749F7">
      <w:pPr>
        <w:pStyle w:val="Brdtext"/>
      </w:pPr>
      <w:r w:rsidRPr="004E74D0">
        <w:t>Trafikverket har under året</w:t>
      </w:r>
      <w:r w:rsidR="004E74D0" w:rsidRPr="004E74D0">
        <w:t xml:space="preserve"> vidtagit åtgärder</w:t>
      </w:r>
      <w:r w:rsidR="004E74D0">
        <w:t xml:space="preserve"> för att förbättra arbetet med transportdispenser. De har </w:t>
      </w:r>
      <w:r>
        <w:t>bjudit in kommuner för att informera om transportdispenser</w:t>
      </w:r>
      <w:r w:rsidR="004E74D0">
        <w:t xml:space="preserve"> och</w:t>
      </w:r>
      <w:r>
        <w:t xml:space="preserve"> </w:t>
      </w:r>
      <w:r w:rsidR="004E74D0">
        <w:t>e</w:t>
      </w:r>
      <w:r>
        <w:t>n nätverksgrupp har även startats med deltagare från Trafikverket, Transportstyrelsen, Mobilkranföreningen, Sveriges Åkeriföretag, Sveriges Kommuner och Regioner och Stockholms stad.</w:t>
      </w:r>
    </w:p>
    <w:p w14:paraId="5DB621AA" w14:textId="77777777" w:rsidR="005C23D8" w:rsidRDefault="005C23D8" w:rsidP="002749F7">
      <w:pPr>
        <w:pStyle w:val="Brdtext"/>
      </w:pPr>
    </w:p>
    <w:p w14:paraId="2F3670AB" w14:textId="77777777" w:rsidR="00A53BCE" w:rsidRDefault="00A53BC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08A28F02FB949DDA13E49DCF1AE01C4"/>
          </w:placeholder>
          <w:dataBinding w:prefixMappings="xmlns:ns0='http://lp/documentinfo/RK' " w:xpath="/ns0:DocumentInfo[1]/ns0:BaseInfo[1]/ns0:HeaderDate[1]" w:storeItemID="{0D6518BA-47CC-4DBD-A590-8FDD6C3FC1EB}"/>
          <w:date w:fullDate="2020-01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90DFA">
            <w:t>9 januari 2020</w:t>
          </w:r>
        </w:sdtContent>
      </w:sdt>
    </w:p>
    <w:p w14:paraId="568D17E7" w14:textId="77777777" w:rsidR="00A53BCE" w:rsidRDefault="00A53BCE" w:rsidP="004E7A8F">
      <w:pPr>
        <w:pStyle w:val="Brdtextutanavstnd"/>
      </w:pPr>
    </w:p>
    <w:p w14:paraId="7DDAD334" w14:textId="77777777" w:rsidR="00A53BCE" w:rsidRDefault="00A53BCE" w:rsidP="004E7A8F">
      <w:pPr>
        <w:pStyle w:val="Brdtextutanavstnd"/>
      </w:pPr>
    </w:p>
    <w:p w14:paraId="4EE56D5F" w14:textId="77777777" w:rsidR="00A53BCE" w:rsidRDefault="00A53BCE" w:rsidP="004E7A8F">
      <w:pPr>
        <w:pStyle w:val="Brdtextutanavstnd"/>
      </w:pPr>
    </w:p>
    <w:p w14:paraId="52A1BC8A" w14:textId="77777777" w:rsidR="00A53BCE" w:rsidRDefault="00A53BCE" w:rsidP="00422A41">
      <w:pPr>
        <w:pStyle w:val="Brdtext"/>
      </w:pPr>
      <w:r>
        <w:t>Tomas Eneroth</w:t>
      </w:r>
    </w:p>
    <w:p w14:paraId="21CACA9C" w14:textId="77777777" w:rsidR="00A53BCE" w:rsidRPr="00DB48AB" w:rsidRDefault="00A53BCE" w:rsidP="00DB48AB">
      <w:pPr>
        <w:pStyle w:val="Brdtext"/>
      </w:pPr>
    </w:p>
    <w:sectPr w:rsidR="00A53BC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73841" w14:textId="77777777" w:rsidR="00A53BCE" w:rsidRDefault="00A53BCE" w:rsidP="00A87A54">
      <w:pPr>
        <w:spacing w:after="0" w:line="240" w:lineRule="auto"/>
      </w:pPr>
      <w:r>
        <w:separator/>
      </w:r>
    </w:p>
  </w:endnote>
  <w:endnote w:type="continuationSeparator" w:id="0">
    <w:p w14:paraId="44A8F74B" w14:textId="77777777" w:rsidR="00A53BCE" w:rsidRDefault="00A53BC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DBF64A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852A9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4D19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85424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CBBCB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1D8B5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12C33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0F93D4" w14:textId="77777777" w:rsidTr="00C26068">
      <w:trPr>
        <w:trHeight w:val="227"/>
      </w:trPr>
      <w:tc>
        <w:tcPr>
          <w:tcW w:w="4074" w:type="dxa"/>
        </w:tcPr>
        <w:p w14:paraId="61C188C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A80D3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A7033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91C0B" w14:textId="77777777" w:rsidR="00A53BCE" w:rsidRDefault="00A53BCE" w:rsidP="00A87A54">
      <w:pPr>
        <w:spacing w:after="0" w:line="240" w:lineRule="auto"/>
      </w:pPr>
      <w:r>
        <w:separator/>
      </w:r>
    </w:p>
  </w:footnote>
  <w:footnote w:type="continuationSeparator" w:id="0">
    <w:p w14:paraId="694B62DB" w14:textId="77777777" w:rsidR="00A53BCE" w:rsidRDefault="00A53BC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3BCE" w14:paraId="41923FF4" w14:textId="77777777" w:rsidTr="00C93EBA">
      <w:trPr>
        <w:trHeight w:val="227"/>
      </w:trPr>
      <w:tc>
        <w:tcPr>
          <w:tcW w:w="5534" w:type="dxa"/>
        </w:tcPr>
        <w:p w14:paraId="6F5B96EE" w14:textId="77777777" w:rsidR="00A53BCE" w:rsidRPr="007D73AB" w:rsidRDefault="00A53BCE">
          <w:pPr>
            <w:pStyle w:val="Sidhuvud"/>
          </w:pPr>
        </w:p>
      </w:tc>
      <w:tc>
        <w:tcPr>
          <w:tcW w:w="3170" w:type="dxa"/>
          <w:vAlign w:val="bottom"/>
        </w:tcPr>
        <w:p w14:paraId="27BA0E82" w14:textId="77777777" w:rsidR="00A53BCE" w:rsidRPr="007D73AB" w:rsidRDefault="00A53BCE" w:rsidP="00340DE0">
          <w:pPr>
            <w:pStyle w:val="Sidhuvud"/>
          </w:pPr>
        </w:p>
      </w:tc>
      <w:tc>
        <w:tcPr>
          <w:tcW w:w="1134" w:type="dxa"/>
        </w:tcPr>
        <w:p w14:paraId="27CB6945" w14:textId="77777777" w:rsidR="00A53BCE" w:rsidRDefault="00A53BCE" w:rsidP="005A703A">
          <w:pPr>
            <w:pStyle w:val="Sidhuvud"/>
          </w:pPr>
        </w:p>
      </w:tc>
    </w:tr>
    <w:tr w:rsidR="00A53BCE" w14:paraId="125BA3ED" w14:textId="77777777" w:rsidTr="00C93EBA">
      <w:trPr>
        <w:trHeight w:val="1928"/>
      </w:trPr>
      <w:tc>
        <w:tcPr>
          <w:tcW w:w="5534" w:type="dxa"/>
        </w:tcPr>
        <w:p w14:paraId="22AC3CD9" w14:textId="77777777" w:rsidR="00A53BCE" w:rsidRPr="00340DE0" w:rsidRDefault="00A53B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1579C9" wp14:editId="2EEDC1A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A71611" w14:textId="77777777" w:rsidR="00A53BCE" w:rsidRPr="00710A6C" w:rsidRDefault="00A53BCE" w:rsidP="00EE3C0F">
          <w:pPr>
            <w:pStyle w:val="Sidhuvud"/>
            <w:rPr>
              <w:b/>
            </w:rPr>
          </w:pPr>
        </w:p>
        <w:p w14:paraId="59065DB8" w14:textId="77777777" w:rsidR="00A53BCE" w:rsidRDefault="00A53BCE" w:rsidP="00EE3C0F">
          <w:pPr>
            <w:pStyle w:val="Sidhuvud"/>
          </w:pPr>
        </w:p>
        <w:p w14:paraId="644649FD" w14:textId="77777777" w:rsidR="00A53BCE" w:rsidRDefault="00A53BCE" w:rsidP="00EE3C0F">
          <w:pPr>
            <w:pStyle w:val="Sidhuvud"/>
          </w:pPr>
        </w:p>
        <w:p w14:paraId="77914932" w14:textId="77777777" w:rsidR="00A53BCE" w:rsidRDefault="00A53B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A87B265AC644EFAA954A907DAEA752C"/>
            </w:placeholder>
            <w:dataBinding w:prefixMappings="xmlns:ns0='http://lp/documentinfo/RK' " w:xpath="/ns0:DocumentInfo[1]/ns0:BaseInfo[1]/ns0:Dnr[1]" w:storeItemID="{0D6518BA-47CC-4DBD-A590-8FDD6C3FC1EB}"/>
            <w:text/>
          </w:sdtPr>
          <w:sdtEndPr/>
          <w:sdtContent>
            <w:p w14:paraId="1BB1FEA6" w14:textId="77777777" w:rsidR="00A53BCE" w:rsidRDefault="00A53BCE" w:rsidP="00EE3C0F">
              <w:pPr>
                <w:pStyle w:val="Sidhuvud"/>
              </w:pPr>
              <w:r>
                <w:t>I2019/03353/TM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82FDB1220A471F97321A38B97BF3C4"/>
            </w:placeholder>
            <w:showingPlcHdr/>
            <w:dataBinding w:prefixMappings="xmlns:ns0='http://lp/documentinfo/RK' " w:xpath="/ns0:DocumentInfo[1]/ns0:BaseInfo[1]/ns0:DocNumber[1]" w:storeItemID="{0D6518BA-47CC-4DBD-A590-8FDD6C3FC1EB}"/>
            <w:text/>
          </w:sdtPr>
          <w:sdtEndPr/>
          <w:sdtContent>
            <w:p w14:paraId="1682E6F8" w14:textId="77777777" w:rsidR="00A53BCE" w:rsidRDefault="00A53B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E38891" w14:textId="77777777" w:rsidR="00A53BCE" w:rsidRDefault="00A53BCE" w:rsidP="00EE3C0F">
          <w:pPr>
            <w:pStyle w:val="Sidhuvud"/>
          </w:pPr>
        </w:p>
      </w:tc>
      <w:tc>
        <w:tcPr>
          <w:tcW w:w="1134" w:type="dxa"/>
        </w:tcPr>
        <w:p w14:paraId="51FAFFA9" w14:textId="77777777" w:rsidR="00A53BCE" w:rsidRDefault="00A53BCE" w:rsidP="0094502D">
          <w:pPr>
            <w:pStyle w:val="Sidhuvud"/>
          </w:pPr>
        </w:p>
        <w:p w14:paraId="252EE032" w14:textId="77777777" w:rsidR="00A53BCE" w:rsidRPr="0094502D" w:rsidRDefault="00A53BCE" w:rsidP="00EC71A6">
          <w:pPr>
            <w:pStyle w:val="Sidhuvud"/>
          </w:pPr>
        </w:p>
      </w:tc>
    </w:tr>
    <w:tr w:rsidR="00A53BCE" w14:paraId="3E05FF0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6338A181F534C5FB1371248780F55EB"/>
            </w:placeholder>
          </w:sdtPr>
          <w:sdtEndPr>
            <w:rPr>
              <w:b w:val="0"/>
            </w:rPr>
          </w:sdtEndPr>
          <w:sdtContent>
            <w:p w14:paraId="60AC72B1" w14:textId="77777777" w:rsidR="00A53BCE" w:rsidRPr="00A53BCE" w:rsidRDefault="00A53BCE" w:rsidP="00340DE0">
              <w:pPr>
                <w:pStyle w:val="Sidhuvud"/>
                <w:rPr>
                  <w:b/>
                </w:rPr>
              </w:pPr>
              <w:r w:rsidRPr="00A53BCE">
                <w:rPr>
                  <w:b/>
                </w:rPr>
                <w:t>Infrastrukturdepartementet</w:t>
              </w:r>
            </w:p>
            <w:p w14:paraId="3B572EAB" w14:textId="77777777" w:rsidR="00A53BCE" w:rsidRDefault="00A53BCE" w:rsidP="00340DE0">
              <w:pPr>
                <w:pStyle w:val="Sidhuvud"/>
              </w:pPr>
              <w:r w:rsidRPr="00A53BCE">
                <w:t>Infrastrukturministern</w:t>
              </w:r>
            </w:p>
          </w:sdtContent>
        </w:sdt>
        <w:p w14:paraId="04084805" w14:textId="77777777" w:rsidR="00F90174" w:rsidRDefault="00F90174" w:rsidP="00F90174">
          <w:pPr>
            <w:rPr>
              <w:rFonts w:asciiTheme="majorHAnsi" w:hAnsiTheme="majorHAnsi"/>
              <w:sz w:val="19"/>
            </w:rPr>
          </w:pPr>
        </w:p>
        <w:p w14:paraId="6B90569E" w14:textId="77777777" w:rsidR="00F90174" w:rsidRDefault="00F90174" w:rsidP="00F90174">
          <w:pPr>
            <w:rPr>
              <w:rFonts w:asciiTheme="majorHAnsi" w:hAnsiTheme="majorHAnsi"/>
              <w:sz w:val="19"/>
            </w:rPr>
          </w:pPr>
        </w:p>
        <w:p w14:paraId="141F057D" w14:textId="77777777" w:rsidR="00F90174" w:rsidRDefault="00F90174" w:rsidP="00F90174">
          <w:pPr>
            <w:rPr>
              <w:rFonts w:asciiTheme="majorHAnsi" w:hAnsiTheme="majorHAnsi"/>
              <w:sz w:val="19"/>
            </w:rPr>
          </w:pPr>
        </w:p>
        <w:p w14:paraId="1104B618" w14:textId="77777777" w:rsidR="00F90174" w:rsidRDefault="00F90174" w:rsidP="00F90174">
          <w:pPr>
            <w:rPr>
              <w:rFonts w:asciiTheme="majorHAnsi" w:hAnsiTheme="majorHAnsi"/>
              <w:sz w:val="19"/>
            </w:rPr>
          </w:pPr>
        </w:p>
        <w:p w14:paraId="52B8E7F6" w14:textId="05225432" w:rsidR="00F90174" w:rsidRPr="00F90174" w:rsidRDefault="00F90174" w:rsidP="009000FE"/>
      </w:tc>
      <w:sdt>
        <w:sdtPr>
          <w:alias w:val="Recipient"/>
          <w:tag w:val="ccRKShow_Recipient"/>
          <w:id w:val="-28344517"/>
          <w:placeholder>
            <w:docPart w:val="0AE4A21D97374D01A30946263692B5DB"/>
          </w:placeholder>
          <w:dataBinding w:prefixMappings="xmlns:ns0='http://lp/documentinfo/RK' " w:xpath="/ns0:DocumentInfo[1]/ns0:BaseInfo[1]/ns0:Recipient[1]" w:storeItemID="{0D6518BA-47CC-4DBD-A590-8FDD6C3FC1EB}"/>
          <w:text w:multiLine="1"/>
        </w:sdtPr>
        <w:sdtEndPr/>
        <w:sdtContent>
          <w:tc>
            <w:tcPr>
              <w:tcW w:w="3170" w:type="dxa"/>
            </w:tcPr>
            <w:p w14:paraId="1AA7A548" w14:textId="77777777" w:rsidR="00A53BCE" w:rsidRDefault="00A53BC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7C77A0" w14:textId="77777777" w:rsidR="00A53BCE" w:rsidRDefault="00A53BCE" w:rsidP="003E6020">
          <w:pPr>
            <w:pStyle w:val="Sidhuvud"/>
          </w:pPr>
        </w:p>
      </w:tc>
    </w:tr>
  </w:tbl>
  <w:p w14:paraId="0714A6F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C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47E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8EC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19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8FC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4C3D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ECB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4D0"/>
    <w:rsid w:val="004F0448"/>
    <w:rsid w:val="004F1EA0"/>
    <w:rsid w:val="004F4021"/>
    <w:rsid w:val="004F5640"/>
    <w:rsid w:val="004F6525"/>
    <w:rsid w:val="004F6FE2"/>
    <w:rsid w:val="004F79F2"/>
    <w:rsid w:val="005006FA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67877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3D8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003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633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3B9F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0DFA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0F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5D80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BC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DF1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AAE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627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42B9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7C8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3D21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AA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4A59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174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76D0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1BAF1D"/>
  <w15:docId w15:val="{5493B2EE-A243-499C-8FB5-0DA2F45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87B265AC644EFAA954A907DAEA7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C080B-3053-4942-A07F-DACD939FFEC6}"/>
      </w:docPartPr>
      <w:docPartBody>
        <w:p w:rsidR="009C1BF3" w:rsidRDefault="001D6C6A" w:rsidP="001D6C6A">
          <w:pPr>
            <w:pStyle w:val="6A87B265AC644EFAA954A907DAEA75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82FDB1220A471F97321A38B97BF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3C45BD-E450-4BE2-BAC7-B2AF9312D933}"/>
      </w:docPartPr>
      <w:docPartBody>
        <w:p w:rsidR="009C1BF3" w:rsidRDefault="001D6C6A" w:rsidP="001D6C6A">
          <w:pPr>
            <w:pStyle w:val="0782FDB1220A471F97321A38B97BF3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338A181F534C5FB1371248780F55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F60C0-CD1F-4B83-AEDA-C3383969A174}"/>
      </w:docPartPr>
      <w:docPartBody>
        <w:p w:rsidR="009C1BF3" w:rsidRDefault="001D6C6A" w:rsidP="001D6C6A">
          <w:pPr>
            <w:pStyle w:val="96338A181F534C5FB1371248780F55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E4A21D97374D01A30946263692B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89493-7182-4AB3-BB94-97569F897535}"/>
      </w:docPartPr>
      <w:docPartBody>
        <w:p w:rsidR="009C1BF3" w:rsidRDefault="001D6C6A" w:rsidP="001D6C6A">
          <w:pPr>
            <w:pStyle w:val="0AE4A21D97374D01A30946263692B5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8A28F02FB949DDA13E49DCF1AE01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F9B19-262F-4155-8883-992C7F7FFC98}"/>
      </w:docPartPr>
      <w:docPartBody>
        <w:p w:rsidR="009C1BF3" w:rsidRDefault="001D6C6A" w:rsidP="001D6C6A">
          <w:pPr>
            <w:pStyle w:val="E08A28F02FB949DDA13E49DCF1AE01C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6A"/>
    <w:rsid w:val="001D6C6A"/>
    <w:rsid w:val="009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AF2499B353A4FD083C0CDF67CA63E7D">
    <w:name w:val="EAF2499B353A4FD083C0CDF67CA63E7D"/>
    <w:rsid w:val="001D6C6A"/>
  </w:style>
  <w:style w:type="character" w:styleId="Platshllartext">
    <w:name w:val="Placeholder Text"/>
    <w:basedOn w:val="Standardstycketeckensnitt"/>
    <w:uiPriority w:val="99"/>
    <w:semiHidden/>
    <w:rsid w:val="001D6C6A"/>
    <w:rPr>
      <w:noProof w:val="0"/>
      <w:color w:val="808080"/>
    </w:rPr>
  </w:style>
  <w:style w:type="paragraph" w:customStyle="1" w:styleId="F63CBAED81BF41CC99133902A8C01F7E">
    <w:name w:val="F63CBAED81BF41CC99133902A8C01F7E"/>
    <w:rsid w:val="001D6C6A"/>
  </w:style>
  <w:style w:type="paragraph" w:customStyle="1" w:styleId="20550663D9224B7EB1336770499E5B6F">
    <w:name w:val="20550663D9224B7EB1336770499E5B6F"/>
    <w:rsid w:val="001D6C6A"/>
  </w:style>
  <w:style w:type="paragraph" w:customStyle="1" w:styleId="6A79F4C54F754CF6AF7FC6A489DDE968">
    <w:name w:val="6A79F4C54F754CF6AF7FC6A489DDE968"/>
    <w:rsid w:val="001D6C6A"/>
  </w:style>
  <w:style w:type="paragraph" w:customStyle="1" w:styleId="6A87B265AC644EFAA954A907DAEA752C">
    <w:name w:val="6A87B265AC644EFAA954A907DAEA752C"/>
    <w:rsid w:val="001D6C6A"/>
  </w:style>
  <w:style w:type="paragraph" w:customStyle="1" w:styleId="0782FDB1220A471F97321A38B97BF3C4">
    <w:name w:val="0782FDB1220A471F97321A38B97BF3C4"/>
    <w:rsid w:val="001D6C6A"/>
  </w:style>
  <w:style w:type="paragraph" w:customStyle="1" w:styleId="649224372ABA47848756097CB1C54F45">
    <w:name w:val="649224372ABA47848756097CB1C54F45"/>
    <w:rsid w:val="001D6C6A"/>
  </w:style>
  <w:style w:type="paragraph" w:customStyle="1" w:styleId="D8848960D15744A2A99C4EB1AC7600CC">
    <w:name w:val="D8848960D15744A2A99C4EB1AC7600CC"/>
    <w:rsid w:val="001D6C6A"/>
  </w:style>
  <w:style w:type="paragraph" w:customStyle="1" w:styleId="283BD669643844BF80BBA98A831548D2">
    <w:name w:val="283BD669643844BF80BBA98A831548D2"/>
    <w:rsid w:val="001D6C6A"/>
  </w:style>
  <w:style w:type="paragraph" w:customStyle="1" w:styleId="96338A181F534C5FB1371248780F55EB">
    <w:name w:val="96338A181F534C5FB1371248780F55EB"/>
    <w:rsid w:val="001D6C6A"/>
  </w:style>
  <w:style w:type="paragraph" w:customStyle="1" w:styleId="0AE4A21D97374D01A30946263692B5DB">
    <w:name w:val="0AE4A21D97374D01A30946263692B5DB"/>
    <w:rsid w:val="001D6C6A"/>
  </w:style>
  <w:style w:type="paragraph" w:customStyle="1" w:styleId="AD159056A02F47CB8630809B3F1701A3">
    <w:name w:val="AD159056A02F47CB8630809B3F1701A3"/>
    <w:rsid w:val="001D6C6A"/>
  </w:style>
  <w:style w:type="paragraph" w:customStyle="1" w:styleId="35A0721AE41042198352CE75F81CA87A">
    <w:name w:val="35A0721AE41042198352CE75F81CA87A"/>
    <w:rsid w:val="001D6C6A"/>
  </w:style>
  <w:style w:type="paragraph" w:customStyle="1" w:styleId="8BC7C051CAE049DEA4CFAC811AED43D1">
    <w:name w:val="8BC7C051CAE049DEA4CFAC811AED43D1"/>
    <w:rsid w:val="001D6C6A"/>
  </w:style>
  <w:style w:type="paragraph" w:customStyle="1" w:styleId="8897215D8482483197F54E05022BC92A">
    <w:name w:val="8897215D8482483197F54E05022BC92A"/>
    <w:rsid w:val="001D6C6A"/>
  </w:style>
  <w:style w:type="paragraph" w:customStyle="1" w:styleId="D59AE503FD8441BDA34B4CECE005B6E5">
    <w:name w:val="D59AE503FD8441BDA34B4CECE005B6E5"/>
    <w:rsid w:val="001D6C6A"/>
  </w:style>
  <w:style w:type="paragraph" w:customStyle="1" w:styleId="E08A28F02FB949DDA13E49DCF1AE01C4">
    <w:name w:val="E08A28F02FB949DDA13E49DCF1AE01C4"/>
    <w:rsid w:val="001D6C6A"/>
  </w:style>
  <w:style w:type="paragraph" w:customStyle="1" w:styleId="74EAB06C327B4883A3A629A422267658">
    <w:name w:val="74EAB06C327B4883A3A629A422267658"/>
    <w:rsid w:val="001D6C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182a191a-864b-480a-9c79-5cc9ec5499dd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2020-01-09T00:00:00</HeaderDate>
    <Office/>
    <Dnr>I2019/03353/TM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D5758-5006-4077-95D3-A5A31993E75F}"/>
</file>

<file path=customXml/itemProps2.xml><?xml version="1.0" encoding="utf-8"?>
<ds:datastoreItem xmlns:ds="http://schemas.openxmlformats.org/officeDocument/2006/customXml" ds:itemID="{EA732D80-F53B-40DF-8D91-0949EB0FE67F}"/>
</file>

<file path=customXml/itemProps3.xml><?xml version="1.0" encoding="utf-8"?>
<ds:datastoreItem xmlns:ds="http://schemas.openxmlformats.org/officeDocument/2006/customXml" ds:itemID="{66D9910F-F843-475B-BDC0-6719CE00CDC2}"/>
</file>

<file path=customXml/itemProps4.xml><?xml version="1.0" encoding="utf-8"?>
<ds:datastoreItem xmlns:ds="http://schemas.openxmlformats.org/officeDocument/2006/customXml" ds:itemID="{6D5EF6DB-84AD-4E79-8E0D-035CA26B6BC5}"/>
</file>

<file path=customXml/itemProps5.xml><?xml version="1.0" encoding="utf-8"?>
<ds:datastoreItem xmlns:ds="http://schemas.openxmlformats.org/officeDocument/2006/customXml" ds:itemID="{F8F5FF97-0D62-4E28-9B71-E2F4581ECC1F}"/>
</file>

<file path=customXml/itemProps6.xml><?xml version="1.0" encoding="utf-8"?>
<ds:datastoreItem xmlns:ds="http://schemas.openxmlformats.org/officeDocument/2006/customXml" ds:itemID="{EA732D80-F53B-40DF-8D91-0949EB0FE67F}"/>
</file>

<file path=customXml/itemProps7.xml><?xml version="1.0" encoding="utf-8"?>
<ds:datastoreItem xmlns:ds="http://schemas.openxmlformats.org/officeDocument/2006/customXml" ds:itemID="{0D6518BA-47CC-4DBD-A590-8FDD6C3FC1EB}"/>
</file>

<file path=customXml/itemProps8.xml><?xml version="1.0" encoding="utf-8"?>
<ds:datastoreItem xmlns:ds="http://schemas.openxmlformats.org/officeDocument/2006/customXml" ds:itemID="{C347ACF6-D5B1-4205-A9A8-2A8DDEA2E2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641 av Anders Åkesson (C) Dispensgivning för mobilkranar.docx</dc:title>
  <dc:subject/>
  <dc:creator>Fanny Granskog</dc:creator>
  <cp:keywords/>
  <dc:description/>
  <cp:lastModifiedBy>Helene Lassi</cp:lastModifiedBy>
  <cp:revision>2</cp:revision>
  <cp:lastPrinted>2020-01-08T07:19:00Z</cp:lastPrinted>
  <dcterms:created xsi:type="dcterms:W3CDTF">2020-01-08T07:20:00Z</dcterms:created>
  <dcterms:modified xsi:type="dcterms:W3CDTF">2020-01-08T07:20:00Z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