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181269" w:rsidP="00DA0661">
      <w:pPr>
        <w:pStyle w:val="Title"/>
      </w:pPr>
      <w:bookmarkStart w:id="0" w:name="Start"/>
      <w:bookmarkEnd w:id="0"/>
      <w:r>
        <w:t>Svar på fråga 2020/21:3487 av Ann-Charlotte Hammar Johnsson (M) Bodelning på lika villkor</w:t>
      </w:r>
    </w:p>
    <w:p w:rsidR="00181269" w:rsidP="00181269">
      <w:pPr>
        <w:pStyle w:val="BodyText"/>
      </w:pPr>
      <w:r>
        <w:t>Ann-Charlotte Hammar Johnsson har frågat mig om jag avser att verka för att regeringen lämnar förslag på lagstiftning som tydligt ställer krav på aktiv process och en tidsgräns för när en bodelning ska vara klar.</w:t>
      </w:r>
    </w:p>
    <w:p w:rsidR="00181269" w:rsidP="004F3CE3">
      <w:pPr>
        <w:pStyle w:val="BodyText"/>
      </w:pPr>
      <w:r>
        <w:t xml:space="preserve">De svenska bodelningsreglerna bygger på likadelningsprincipen som </w:t>
      </w:r>
      <w:r w:rsidRPr="00956FD3">
        <w:t xml:space="preserve">likställer makar ekonomiskt och främjar kvinnors </w:t>
      </w:r>
      <w:r>
        <w:t xml:space="preserve">och mäns </w:t>
      </w:r>
      <w:r w:rsidRPr="00956FD3">
        <w:t xml:space="preserve">jämställdhet. </w:t>
      </w:r>
      <w:r>
        <w:t xml:space="preserve">För den make som har det sämst ställt är det många gånger av stor ekonomisk betydelse att bodelningen kan slutföras. Jag är därför ense med Ann-Charlotte Hammar Johnsson om att det är olyckligt när bodelningar drar ut på tiden. </w:t>
      </w:r>
    </w:p>
    <w:p w:rsidR="00181269" w:rsidP="00181269">
      <w:pPr>
        <w:pStyle w:val="BodyText"/>
      </w:pPr>
      <w:r>
        <w:t>Förra året var det drygt 25 000 skilsmässor. I de flesta fall kan makarna i sam</w:t>
      </w:r>
      <w:r>
        <w:softHyphen/>
        <w:t>förstånd komma överens om en bodelning. Under året gjordes ca 1 100 ansökningar om att en domstol ska utse en bodelningsförrättare och 259 för</w:t>
      </w:r>
      <w:r>
        <w:softHyphen/>
        <w:t>rättade bodelningar klandrades till domstol. Det är alltså förhållandevis få skilsmässor som leder till att en bodelnings</w:t>
      </w:r>
      <w:r>
        <w:softHyphen/>
        <w:t>förrättare måste utses eller att det blir tvist i domstol.</w:t>
      </w:r>
    </w:p>
    <w:p w:rsidR="00181269" w:rsidRPr="004F3CE3" w:rsidP="00181269">
      <w:pPr>
        <w:pStyle w:val="BodyText"/>
      </w:pPr>
      <w:r>
        <w:t>Det är också viktigt att komma ihåg att det finns regler till skydd för en ekonomiskt svagare part under en pågående bodelning. En d</w:t>
      </w:r>
      <w:r w:rsidRPr="00BE008E">
        <w:t xml:space="preserve">omstol kan </w:t>
      </w:r>
      <w:r>
        <w:t xml:space="preserve">exempelvis </w:t>
      </w:r>
      <w:r w:rsidRPr="00BE008E">
        <w:t>besluta om kvarsittningsrätt som innebär att den av ma</w:t>
      </w:r>
      <w:r>
        <w:softHyphen/>
      </w:r>
      <w:r w:rsidRPr="00BE008E">
        <w:t xml:space="preserve">karna som har </w:t>
      </w:r>
      <w:r w:rsidRPr="004F3CE3">
        <w:t xml:space="preserve">bäst behov av den gemensamma bostaden får bo kvar i den till dess att bodelning sker. En domstol kan också sätta den ena makens egendom under särskild förvaltning under bodelningen för att förhindra att maken gömmer undan egendom. </w:t>
      </w:r>
    </w:p>
    <w:p w:rsidR="00181269" w:rsidRPr="004F3CE3" w:rsidP="00181269">
      <w:pPr>
        <w:pStyle w:val="BodyText"/>
      </w:pPr>
      <w:r w:rsidRPr="004F3CE3">
        <w:t>Om en make inte medverkar i en bodelning, ger lagen flera möjligheter att rikta åtgärder mot maken för att skynda på förfarandet. Maken kan före</w:t>
      </w:r>
      <w:r w:rsidRPr="004F3CE3">
        <w:softHyphen/>
        <w:t>läg</w:t>
      </w:r>
      <w:r w:rsidRPr="004F3CE3">
        <w:softHyphen/>
        <w:t>gas vid vite att lämna uppgifter om sina tillgångar och skulder. Maken kan även vitesföreläggas att under ed och straffansvar bekräfta upp</w:t>
      </w:r>
      <w:r w:rsidRPr="004F3CE3">
        <w:softHyphen/>
        <w:t>gifterna i en bouppteckning. Om en make inte kommer till ett bodelnings</w:t>
      </w:r>
      <w:r w:rsidRPr="004F3CE3">
        <w:softHyphen/>
        <w:t>sammanträde som maken kallats till, hindrar frånvaron inte att bodelningen ändå genom</w:t>
      </w:r>
      <w:r w:rsidRPr="004F3CE3">
        <w:softHyphen/>
        <w:t>förs. Om en make genom vårdslöshet eller försummelse orsakat ökade kost</w:t>
      </w:r>
      <w:r w:rsidRPr="004F3CE3">
        <w:softHyphen/>
        <w:t xml:space="preserve">nader, kan bodelningsförrättaren besluta att maken ska svara för en större andel av kostnaderna. </w:t>
      </w:r>
    </w:p>
    <w:p w:rsidR="00181269" w:rsidP="002749F7">
      <w:pPr>
        <w:pStyle w:val="BodyText"/>
      </w:pPr>
      <w:r w:rsidRPr="004F3CE3">
        <w:t>Det är bekymmersamt att det förekommer att den ena maken tillåts förhala bodelningen. Lagen ställer krav på makarna och ger bodelningsförrättaren flera rättsliga verktyg för att driva bodelningen framåt. Det är angeläget att verk</w:t>
      </w:r>
      <w:r w:rsidRPr="004F3CE3">
        <w:softHyphen/>
        <w:t>tygen också kommer till användning, när det finns förutsättningar för</w:t>
      </w:r>
      <w:r>
        <w:t xml:space="preserve"> det. Jag avser att följa frågan och utesluter inte att överväga om det finns åtgärder som kan vidtas för att bidra till att utdragna bodelningar kan ge</w:t>
      </w:r>
      <w:r>
        <w:softHyphen/>
        <w:t>nom</w:t>
      </w:r>
      <w:r>
        <w:softHyphen/>
      </w:r>
      <w:r>
        <w:softHyphen/>
      </w:r>
      <w:r>
        <w:softHyphen/>
        <w:t xml:space="preserve">föras snabbare. </w:t>
      </w:r>
    </w:p>
    <w:p w:rsidR="00181269" w:rsidP="006A12F1">
      <w:pPr>
        <w:pStyle w:val="BodyText"/>
      </w:pPr>
      <w:r>
        <w:t xml:space="preserve">Stockholm den </w:t>
      </w:r>
      <w:sdt>
        <w:sdtPr>
          <w:id w:val="-1225218591"/>
          <w:placeholder>
            <w:docPart w:val="E6BB2A29200C454FAEA00D9939C60A97"/>
          </w:placeholder>
          <w:dataBinding w:xpath="/ns0:DocumentInfo[1]/ns0:BaseInfo[1]/ns0:HeaderDate[1]" w:storeItemID="{6E2C97EA-2C74-4D0D-8B42-5844A9516D39}" w:prefixMappings="xmlns:ns0='http://lp/documentinfo/RK' "/>
          <w:date w:fullDate="2021-09-06T00:00:00Z">
            <w:dateFormat w:val="d MMMM yyyy"/>
            <w:lid w:val="sv-SE"/>
            <w:storeMappedDataAs w:val="dateTime"/>
            <w:calendar w:val="gregorian"/>
          </w:date>
        </w:sdtPr>
        <w:sdtContent>
          <w:r w:rsidR="001251AD">
            <w:t>6</w:t>
          </w:r>
          <w:r>
            <w:t xml:space="preserve"> september 2021</w:t>
          </w:r>
        </w:sdtContent>
      </w:sdt>
    </w:p>
    <w:p w:rsidR="00181269" w:rsidP="004E7A8F">
      <w:pPr>
        <w:pStyle w:val="Brdtextutanavstnd"/>
      </w:pPr>
    </w:p>
    <w:p w:rsidR="00181269" w:rsidP="004E7A8F">
      <w:pPr>
        <w:pStyle w:val="Brdtextutanavstnd"/>
      </w:pPr>
    </w:p>
    <w:p w:rsidR="00181269" w:rsidP="004E7A8F">
      <w:pPr>
        <w:pStyle w:val="Brdtextutanavstnd"/>
      </w:pPr>
    </w:p>
    <w:p w:rsidR="00181269" w:rsidP="00422A41">
      <w:pPr>
        <w:pStyle w:val="BodyText"/>
      </w:pPr>
      <w:r>
        <w:t>Morgan Johansson</w:t>
      </w:r>
    </w:p>
    <w:p w:rsidR="00181269" w:rsidRPr="00DB48AB" w:rsidP="00DB48AB">
      <w:pPr>
        <w:pStyle w:val="BodyText"/>
      </w:pPr>
    </w:p>
    <w:sectPr w:rsidSect="00571A0B">
      <w:footerReference w:type="default" r:id="rId9"/>
      <w:headerReference w:type="first" r:id="rId10"/>
      <w:footerReference w:type="first" r:id="rId11"/>
      <w:pgSz w:w="11906" w:h="16838" w:code="9"/>
      <w:pgMar w:top="2041" w:right="1985" w:bottom="2098" w:left="2466" w:header="340" w:footer="680"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rsidTr="006A26EC">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5606BC" w:rsidRPr="00B62610" w:rsidP="005606BC">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sidR="00B31BFB">
            <w:rPr>
              <w:rStyle w:val="PageNumber"/>
              <w:noProof/>
            </w:rPr>
            <w:t>2</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sidR="00B31BFB">
            <w:rPr>
              <w:rStyle w:val="PageNumber"/>
              <w:noProof/>
            </w:rPr>
            <w:t>2</w:t>
          </w:r>
          <w:r>
            <w:rPr>
              <w:rStyle w:val="PageNumber"/>
            </w:rPr>
            <w:fldChar w:fldCharType="end"/>
          </w:r>
          <w:r>
            <w:rPr>
              <w:rStyle w:val="PageNumber"/>
            </w:rPr>
            <w:t>)</w:t>
          </w:r>
        </w:p>
      </w:tc>
    </w:tr>
    <w:tr w:rsidTr="006A26EC">
      <w:tblPrEx>
        <w:tblW w:w="708" w:type="dxa"/>
        <w:jc w:val="right"/>
        <w:tblLayout w:type="fixed"/>
        <w:tblCellMar>
          <w:left w:w="0" w:type="dxa"/>
          <w:right w:w="0" w:type="dxa"/>
        </w:tblCellMar>
        <w:tblLook w:val="0600"/>
      </w:tblPrEx>
      <w:trPr>
        <w:trHeight w:val="850"/>
        <w:jc w:val="right"/>
      </w:trPr>
      <w:tc>
        <w:tcPr>
          <w:tcW w:w="708" w:type="dxa"/>
          <w:vAlign w:val="bottom"/>
        </w:tcPr>
        <w:p w:rsidR="005606BC" w:rsidRPr="00347E11" w:rsidP="005606BC">
          <w:pPr>
            <w:pStyle w:val="Footer"/>
            <w:spacing w:line="276" w:lineRule="auto"/>
            <w:jc w:val="right"/>
          </w:pPr>
        </w:p>
      </w:tc>
    </w:tr>
  </w:tbl>
  <w:p w:rsidR="005606BC" w:rsidRPr="005606BC" w:rsidP="005606BC">
    <w:pPr>
      <w:pStyle w:val="Footer"/>
      <w:rPr>
        <w:sz w:val="2"/>
        <w:szCs w:val="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rsidTr="001F4302">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347E11" w:rsidRPr="00347E11" w:rsidP="00347E11">
          <w:pPr>
            <w:pStyle w:val="Footer"/>
            <w:rPr>
              <w:sz w:val="8"/>
            </w:rPr>
          </w:pPr>
        </w:p>
      </w:tc>
    </w:tr>
    <w:tr w:rsidTr="00C26068">
      <w:tblPrEx>
        <w:tblW w:w="8525" w:type="dxa"/>
        <w:tblLayout w:type="fixed"/>
        <w:tblCellMar>
          <w:left w:w="0" w:type="dxa"/>
          <w:right w:w="0" w:type="dxa"/>
        </w:tblCellMar>
        <w:tblLook w:val="0600"/>
      </w:tblPrEx>
      <w:trPr>
        <w:trHeight w:val="227"/>
      </w:trPr>
      <w:tc>
        <w:tcPr>
          <w:tcW w:w="4074" w:type="dxa"/>
        </w:tcPr>
        <w:p w:rsidR="00347E11" w:rsidRPr="00F53AEA" w:rsidP="00C26068">
          <w:pPr>
            <w:pStyle w:val="Footer"/>
            <w:spacing w:line="276" w:lineRule="auto"/>
          </w:pPr>
        </w:p>
      </w:tc>
      <w:tc>
        <w:tcPr>
          <w:tcW w:w="4451" w:type="dxa"/>
        </w:tcPr>
        <w:p w:rsidR="00093408" w:rsidRPr="00F53AEA" w:rsidP="00F53AEA">
          <w:pPr>
            <w:pStyle w:val="Footer"/>
            <w:spacing w:line="276" w:lineRule="auto"/>
          </w:pPr>
        </w:p>
      </w:tc>
    </w:tr>
  </w:tbl>
  <w:p w:rsidR="00093408" w:rsidRPr="00EE3C0F">
    <w:pPr>
      <w:pStyle w:val="Footer"/>
      <w:rPr>
        <w:sz w:val="2"/>
        <w:szCs w:val="2"/>
        <w:lang w:val="en-GB"/>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38"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534"/>
      <w:gridCol w:w="3170"/>
      <w:gridCol w:w="1134"/>
    </w:tblGrid>
    <w:tr w:rsidTr="00C93EBA">
      <w:tblPrEx>
        <w:tblW w:w="9838"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227"/>
      </w:trPr>
      <w:tc>
        <w:tcPr>
          <w:tcW w:w="5534" w:type="dxa"/>
        </w:tcPr>
        <w:p w:rsidR="00181269" w:rsidRPr="007D73AB">
          <w:pPr>
            <w:pStyle w:val="Header"/>
          </w:pPr>
        </w:p>
      </w:tc>
      <w:tc>
        <w:tcPr>
          <w:tcW w:w="3170" w:type="dxa"/>
          <w:vAlign w:val="bottom"/>
        </w:tcPr>
        <w:p w:rsidR="00181269" w:rsidRPr="007D73AB" w:rsidP="00340DE0">
          <w:pPr>
            <w:pStyle w:val="Header"/>
          </w:pPr>
        </w:p>
      </w:tc>
      <w:tc>
        <w:tcPr>
          <w:tcW w:w="1134" w:type="dxa"/>
        </w:tcPr>
        <w:p w:rsidR="00181269" w:rsidP="005A703A">
          <w:pPr>
            <w:pStyle w:val="Header"/>
          </w:pPr>
        </w:p>
      </w:tc>
    </w:tr>
    <w:tr w:rsidTr="00C93EBA">
      <w:tblPrEx>
        <w:tblW w:w="9838" w:type="dxa"/>
        <w:tblInd w:w="-1474" w:type="dxa"/>
        <w:tblLayout w:type="fixed"/>
        <w:tblCellMar>
          <w:left w:w="0" w:type="dxa"/>
          <w:right w:w="0" w:type="dxa"/>
        </w:tblCellMar>
        <w:tblLook w:val="0600"/>
      </w:tblPrEx>
      <w:trPr>
        <w:trHeight w:val="1928"/>
      </w:trPr>
      <w:tc>
        <w:tcPr>
          <w:tcW w:w="5534" w:type="dxa"/>
        </w:tcPr>
        <w:p w:rsidR="00181269" w:rsidRPr="00340DE0" w:rsidP="00340DE0">
          <w:pPr>
            <w:pStyle w:val="Header"/>
          </w:pPr>
          <w:r>
            <w:rPr>
              <w:noProof/>
            </w:rPr>
            <w:drawing>
              <wp:inline distT="0" distB="0" distL="0" distR="0">
                <wp:extent cx="1748028" cy="505968"/>
                <wp:effectExtent l="0" t="0" r="5080" b="8890"/>
                <wp:docPr id="1" name="Bildobjekt 1"/>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rsidR="00181269" w:rsidRPr="00710A6C" w:rsidP="00EE3C0F">
          <w:pPr>
            <w:pStyle w:val="Header"/>
            <w:rPr>
              <w:b/>
            </w:rPr>
          </w:pPr>
        </w:p>
        <w:p w:rsidR="00181269" w:rsidP="00EE3C0F">
          <w:pPr>
            <w:pStyle w:val="Header"/>
          </w:pPr>
        </w:p>
        <w:p w:rsidR="00181269" w:rsidP="00EE3C0F">
          <w:pPr>
            <w:pStyle w:val="Header"/>
          </w:pPr>
        </w:p>
        <w:p w:rsidR="00181269" w:rsidP="00EE3C0F">
          <w:pPr>
            <w:pStyle w:val="Header"/>
          </w:pPr>
        </w:p>
        <w:sdt>
          <w:sdtPr>
            <w:alias w:val="Dnr"/>
            <w:tag w:val="ccRKShow_Dnr"/>
            <w:id w:val="-829283628"/>
            <w:placeholder>
              <w:docPart w:val="38537EDE77F045FE8CABBB0B71EBD2B1"/>
            </w:placeholder>
            <w:dataBinding w:xpath="/ns0:DocumentInfo[1]/ns0:BaseInfo[1]/ns0:Dnr[1]" w:storeItemID="{6E2C97EA-2C74-4D0D-8B42-5844A9516D39}" w:prefixMappings="xmlns:ns0='http://lp/documentinfo/RK' "/>
            <w:text/>
          </w:sdtPr>
          <w:sdtContent>
            <w:p w:rsidR="00181269" w:rsidP="00EE3C0F">
              <w:pPr>
                <w:pStyle w:val="Header"/>
              </w:pPr>
              <w:r>
                <w:t>Ju2021/02920</w:t>
              </w:r>
            </w:p>
          </w:sdtContent>
        </w:sdt>
        <w:sdt>
          <w:sdtPr>
            <w:alias w:val="DocNumber"/>
            <w:tag w:val="DocNumber"/>
            <w:id w:val="1726028884"/>
            <w:placeholder>
              <w:docPart w:val="A08762DBAB1E4AB88A8CA6539AC9B32C"/>
            </w:placeholder>
            <w:showingPlcHdr/>
            <w:dataBinding w:xpath="/ns0:DocumentInfo[1]/ns0:BaseInfo[1]/ns0:DocNumber[1]" w:storeItemID="{6E2C97EA-2C74-4D0D-8B42-5844A9516D39}" w:prefixMappings="xmlns:ns0='http://lp/documentinfo/RK' "/>
            <w:text/>
          </w:sdtPr>
          <w:sdtContent>
            <w:p w:rsidR="00181269" w:rsidP="00EE3C0F">
              <w:pPr>
                <w:pStyle w:val="Header"/>
              </w:pPr>
              <w:r>
                <w:rPr>
                  <w:rStyle w:val="PlaceholderText"/>
                </w:rPr>
                <w:t xml:space="preserve"> </w:t>
              </w:r>
            </w:p>
          </w:sdtContent>
        </w:sdt>
        <w:p w:rsidR="00181269" w:rsidP="00EE3C0F">
          <w:pPr>
            <w:pStyle w:val="Header"/>
          </w:pPr>
        </w:p>
      </w:tc>
      <w:tc>
        <w:tcPr>
          <w:tcW w:w="1134" w:type="dxa"/>
        </w:tcPr>
        <w:p w:rsidR="00181269" w:rsidP="0094502D">
          <w:pPr>
            <w:pStyle w:val="Header"/>
          </w:pPr>
        </w:p>
        <w:p w:rsidR="00181269" w:rsidRPr="0094502D" w:rsidP="00EC71A6">
          <w:pPr>
            <w:pStyle w:val="Header"/>
          </w:pPr>
        </w:p>
      </w:tc>
    </w:tr>
    <w:tr w:rsidTr="00C93EBA">
      <w:tblPrEx>
        <w:tblW w:w="9838" w:type="dxa"/>
        <w:tblInd w:w="-1474" w:type="dxa"/>
        <w:tblLayout w:type="fixed"/>
        <w:tblCellMar>
          <w:left w:w="0" w:type="dxa"/>
          <w:right w:w="0" w:type="dxa"/>
        </w:tblCellMar>
        <w:tblLook w:val="0600"/>
      </w:tblPrEx>
      <w:trPr>
        <w:trHeight w:val="2268"/>
      </w:trPr>
      <w:sdt>
        <w:sdtPr>
          <w:rPr>
            <w:b/>
          </w:rPr>
          <w:alias w:val="SenderText"/>
          <w:tag w:val="ccRKShow_SenderText"/>
          <w:id w:val="1374046025"/>
          <w:placeholder>
            <w:docPart w:val="D756616A99BD4A4FBB1FBF01A458D25E"/>
          </w:placeholder>
          <w:richText/>
        </w:sdtPr>
        <w:sdtEndPr>
          <w:rPr>
            <w:b w:val="0"/>
          </w:rPr>
        </w:sdtEndPr>
        <w:sdtContent>
          <w:tc>
            <w:tcPr>
              <w:tcW w:w="5534" w:type="dxa"/>
              <w:tcMar>
                <w:right w:w="1134" w:type="dxa"/>
              </w:tcMar>
            </w:tcPr>
            <w:p w:rsidR="00181269" w:rsidRPr="00181269" w:rsidP="00340DE0">
              <w:pPr>
                <w:pStyle w:val="Header"/>
                <w:rPr>
                  <w:b/>
                </w:rPr>
              </w:pPr>
              <w:r w:rsidRPr="00181269">
                <w:rPr>
                  <w:b/>
                </w:rPr>
                <w:t>Justitiedepartementet</w:t>
              </w:r>
            </w:p>
            <w:p w:rsidR="00181269" w:rsidRPr="00340DE0" w:rsidP="00340DE0">
              <w:pPr>
                <w:pStyle w:val="Header"/>
              </w:pPr>
              <w:r w:rsidRPr="00181269">
                <w:t>Justitie- och migrationsministern</w:t>
              </w:r>
            </w:p>
          </w:tc>
        </w:sdtContent>
      </w:sdt>
      <w:sdt>
        <w:sdtPr>
          <w:alias w:val="Recipient"/>
          <w:tag w:val="ccRKShow_Recipient"/>
          <w:id w:val="-28344517"/>
          <w:placeholder>
            <w:docPart w:val="D3CBDC183A334D58A0940E5AD4173DE1"/>
          </w:placeholder>
          <w:dataBinding w:xpath="/ns0:DocumentInfo[1]/ns0:BaseInfo[1]/ns0:Recipient[1]" w:storeItemID="{6E2C97EA-2C74-4D0D-8B42-5844A9516D39}" w:prefixMappings="xmlns:ns0='http://lp/documentinfo/RK' "/>
          <w:text w:multiLine="1"/>
        </w:sdtPr>
        <w:sdtContent>
          <w:tc>
            <w:tcPr>
              <w:tcW w:w="3170" w:type="dxa"/>
            </w:tcPr>
            <w:p w:rsidR="00181269" w:rsidP="00547B89">
              <w:pPr>
                <w:pStyle w:val="Header"/>
              </w:pPr>
              <w:r>
                <w:t>Till riksdagen</w:t>
              </w:r>
            </w:p>
          </w:tc>
        </w:sdtContent>
      </w:sdt>
      <w:tc>
        <w:tcPr>
          <w:tcW w:w="1134" w:type="dxa"/>
        </w:tcPr>
        <w:p w:rsidR="00181269" w:rsidP="003E6020">
          <w:pPr>
            <w:pStyle w:val="Header"/>
          </w:pPr>
        </w:p>
      </w:tc>
    </w:tr>
  </w:tbl>
  <w:p w:rsidR="008D450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1B563932"/>
    <w:numStyleLink w:val="RKNumreradlista"/>
  </w:abstractNum>
  <w:abstractNum w:abstractNumId="13">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1B563932"/>
    <w:numStyleLink w:val="RKNumreradlista"/>
  </w:abstractNum>
  <w:abstractNum w:abstractNumId="15">
    <w:nsid w:val="1F88532F"/>
    <w:multiLevelType w:val="multilevel"/>
    <w:tmpl w:val="1B563932"/>
    <w:numStyleLink w:val="RKNumreradlista"/>
  </w:abstractNum>
  <w:abstractNum w:abstractNumId="16">
    <w:nsid w:val="2AB05199"/>
    <w:multiLevelType w:val="multilevel"/>
    <w:tmpl w:val="186C6512"/>
    <w:numStyleLink w:val="Strecklistan"/>
  </w:abstractNum>
  <w:abstractNum w:abstractNumId="17">
    <w:nsid w:val="2BE361F1"/>
    <w:multiLevelType w:val="multilevel"/>
    <w:tmpl w:val="1B563932"/>
    <w:numStyleLink w:val="RKNumreradlista"/>
  </w:abstractNum>
  <w:abstractNum w:abstractNumId="18">
    <w:nsid w:val="2C9B0453"/>
    <w:multiLevelType w:val="multilevel"/>
    <w:tmpl w:val="1A20A4CA"/>
    <w:numStyleLink w:val="RKPunktlista"/>
  </w:abstractNum>
  <w:abstractNum w:abstractNumId="19">
    <w:nsid w:val="2ECF6BA1"/>
    <w:multiLevelType w:val="multilevel"/>
    <w:tmpl w:val="1B563932"/>
    <w:numStyleLink w:val="RKNumreradlista"/>
  </w:abstractNum>
  <w:abstractNum w:abstractNumId="20">
    <w:nsid w:val="2F604539"/>
    <w:multiLevelType w:val="multilevel"/>
    <w:tmpl w:val="1B563932"/>
    <w:numStyleLink w:val="RKNumreradlista"/>
  </w:abstractNum>
  <w:abstractNum w:abstractNumId="21">
    <w:nsid w:val="348522EF"/>
    <w:multiLevelType w:val="multilevel"/>
    <w:tmpl w:val="1B563932"/>
    <w:numStyleLink w:val="RKNumreradlista"/>
  </w:abstractNum>
  <w:abstractNum w:abstractNumId="22">
    <w:nsid w:val="38FF55E8"/>
    <w:multiLevelType w:val="multilevel"/>
    <w:tmpl w:val="1B563932"/>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D3D0E02"/>
    <w:multiLevelType w:val="multilevel"/>
    <w:tmpl w:val="1B563932"/>
    <w:numStyleLink w:val="RKNumreradlista"/>
  </w:abstractNum>
  <w:abstractNum w:abstractNumId="24">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nsid w:val="4270774A"/>
    <w:multiLevelType w:val="multilevel"/>
    <w:tmpl w:val="1B563932"/>
    <w:numStyleLink w:val="RKNumreradlista"/>
  </w:abstractNum>
  <w:abstractNum w:abstractNumId="27">
    <w:nsid w:val="4C84297C"/>
    <w:multiLevelType w:val="multilevel"/>
    <w:tmpl w:val="1B563932"/>
    <w:numStyleLink w:val="RKNumreradlista"/>
  </w:abstractNum>
  <w:abstractNum w:abstractNumId="28">
    <w:nsid w:val="4D904BDB"/>
    <w:multiLevelType w:val="multilevel"/>
    <w:tmpl w:val="1B563932"/>
    <w:numStyleLink w:val="RKNumreradlista"/>
  </w:abstractNum>
  <w:abstractNum w:abstractNumId="29">
    <w:nsid w:val="4DAD38FF"/>
    <w:multiLevelType w:val="multilevel"/>
    <w:tmpl w:val="1B563932"/>
    <w:numStyleLink w:val="RKNumreradlista"/>
  </w:abstractNum>
  <w:abstractNum w:abstractNumId="30">
    <w:nsid w:val="53A05A92"/>
    <w:multiLevelType w:val="multilevel"/>
    <w:tmpl w:val="1B563932"/>
    <w:numStyleLink w:val="RKNumreradlista"/>
  </w:abstractNum>
  <w:abstractNum w:abstractNumId="31">
    <w:nsid w:val="5C6843F9"/>
    <w:multiLevelType w:val="multilevel"/>
    <w:tmpl w:val="1A20A4CA"/>
    <w:numStyleLink w:val="RKPunktlista"/>
  </w:abstractNum>
  <w:abstractNum w:abstractNumId="32">
    <w:nsid w:val="61AC437A"/>
    <w:multiLevelType w:val="multilevel"/>
    <w:tmpl w:val="E2FEA49E"/>
    <w:numStyleLink w:val="RKNumreraderubriker"/>
  </w:abstractNum>
  <w:abstractNum w:abstractNumId="33">
    <w:nsid w:val="64780D1B"/>
    <w:multiLevelType w:val="multilevel"/>
    <w:tmpl w:val="1B563932"/>
    <w:numStyleLink w:val="RKNumreradlista"/>
  </w:abstractNum>
  <w:abstractNum w:abstractNumId="34">
    <w:nsid w:val="664239C2"/>
    <w:multiLevelType w:val="multilevel"/>
    <w:tmpl w:val="1A20A4CA"/>
    <w:numStyleLink w:val="RKPunktlista"/>
  </w:abstractNum>
  <w:abstractNum w:abstractNumId="35">
    <w:nsid w:val="6AA87A6A"/>
    <w:multiLevelType w:val="multilevel"/>
    <w:tmpl w:val="186C6512"/>
    <w:numStyleLink w:val="Strecklistan"/>
  </w:abstractNum>
  <w:abstractNum w:abstractNumId="36">
    <w:nsid w:val="6D8C68B4"/>
    <w:multiLevelType w:val="multilevel"/>
    <w:tmpl w:val="1B563932"/>
    <w:numStyleLink w:val="RKNumreradlista"/>
  </w:abstractNum>
  <w:abstractNum w:abstractNumId="37">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74466A28"/>
    <w:multiLevelType w:val="multilevel"/>
    <w:tmpl w:val="1A20A4CA"/>
    <w:numStyleLink w:val="RKPunktlista"/>
  </w:abstractNum>
  <w:abstractNum w:abstractNumId="39">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doNotTrackMoves/>
  <w:defaultTabStop w:val="1304"/>
  <w:hyphenationZone w:val="425"/>
  <w:characterSpacingControl w:val="doNotCompress"/>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semiHidden/>
    <w:qFormat/>
    <w:rsid w:val="00EE66E5"/>
  </w:style>
  <w:style w:type="paragraph" w:styleId="Heading1">
    <w:name w:val="heading 1"/>
    <w:basedOn w:val="BodyText"/>
    <w:next w:val="Body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DefaultParagraphFont"/>
    <w:link w:val="BodyText"/>
    <w:rsid w:val="00E022DA"/>
  </w:style>
  <w:style w:type="paragraph" w:styleId="BodyTextIndent">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DefaultParagraphFont"/>
    <w:link w:val="BodyTextIndent"/>
    <w:rsid w:val="0049768A"/>
  </w:style>
  <w:style w:type="character" w:customStyle="1" w:styleId="Rubrik1Char">
    <w:name w:val="Rubrik 1 Char"/>
    <w:basedOn w:val="DefaultParagraphFont"/>
    <w:link w:val="Heading1"/>
    <w:uiPriority w:val="1"/>
    <w:rsid w:val="00CA7FF5"/>
    <w:rPr>
      <w:rFonts w:asciiTheme="majorHAnsi" w:eastAsiaTheme="majorEastAsia" w:hAnsiTheme="majorHAnsi" w:cstheme="majorBidi"/>
      <w:sz w:val="24"/>
      <w:szCs w:val="32"/>
    </w:rPr>
  </w:style>
  <w:style w:type="paragraph" w:styleId="Title">
    <w:name w:val="Title"/>
    <w:basedOn w:val="Normal"/>
    <w:next w:val="Body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DefaultParagraphFont"/>
    <w:link w:val="Heading2"/>
    <w:uiPriority w:val="1"/>
    <w:rsid w:val="00CA7FF5"/>
    <w:rPr>
      <w:rFonts w:asciiTheme="majorHAnsi" w:eastAsiaTheme="majorEastAsia" w:hAnsiTheme="majorHAnsi" w:cstheme="majorBidi"/>
      <w:b/>
      <w:sz w:val="22"/>
      <w:szCs w:val="26"/>
    </w:rPr>
  </w:style>
  <w:style w:type="character" w:customStyle="1" w:styleId="Rubrik3Char">
    <w:name w:val="Rubrik 3 Char"/>
    <w:basedOn w:val="DefaultParagraphFont"/>
    <w:link w:val="Heading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CA7FF5"/>
    <w:pPr>
      <w:numPr>
        <w:numId w:val="0"/>
      </w:numPr>
    </w:pPr>
  </w:style>
  <w:style w:type="paragraph" w:customStyle="1" w:styleId="Rubrik2utannumrering">
    <w:name w:val="Rubrik 2 utan numrering"/>
    <w:basedOn w:val="Heading2"/>
    <w:next w:val="BodyText"/>
    <w:uiPriority w:val="1"/>
    <w:qFormat/>
    <w:rsid w:val="00192E34"/>
    <w:pPr>
      <w:numPr>
        <w:ilvl w:val="0"/>
        <w:numId w:val="0"/>
      </w:numPr>
    </w:pPr>
  </w:style>
  <w:style w:type="paragraph" w:customStyle="1" w:styleId="Rubrik3utannumrering">
    <w:name w:val="Rubrik 3 utan numrering"/>
    <w:basedOn w:val="Heading3"/>
    <w:next w:val="BodyText"/>
    <w:uiPriority w:val="1"/>
    <w:qFormat/>
    <w:rsid w:val="00192E34"/>
    <w:pPr>
      <w:numPr>
        <w:ilvl w:val="0"/>
        <w:numId w:val="0"/>
      </w:numPr>
    </w:pPr>
  </w:style>
  <w:style w:type="character" w:customStyle="1" w:styleId="Rubrik4Char">
    <w:name w:val="Rubrik 4 Char"/>
    <w:basedOn w:val="DefaultParagraphFont"/>
    <w:link w:val="Heading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odyText"/>
    <w:next w:val="BodyText"/>
    <w:uiPriority w:val="2"/>
    <w:qFormat/>
    <w:rsid w:val="0041223B"/>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485601"/>
    <w:pPr>
      <w:numPr>
        <w:ilvl w:val="0"/>
        <w:numId w:val="0"/>
      </w:numPr>
    </w:pPr>
  </w:style>
  <w:style w:type="paragraph" w:customStyle="1" w:styleId="Rubrik5utannumrering">
    <w:name w:val="Rubrik 5 utan numrering"/>
    <w:basedOn w:val="Heading5"/>
    <w:next w:val="BodyText"/>
    <w:uiPriority w:val="1"/>
    <w:qFormat/>
    <w:rsid w:val="00485601"/>
  </w:style>
  <w:style w:type="paragraph" w:styleId="Caption">
    <w:name w:val="caption"/>
    <w:basedOn w:val="Bildtext"/>
    <w:next w:val="Normal"/>
    <w:uiPriority w:val="35"/>
    <w:semiHidden/>
    <w:qFormat/>
    <w:rsid w:val="009E18D6"/>
    <w:rPr>
      <w:iCs/>
      <w:szCs w:val="18"/>
    </w:rPr>
  </w:style>
  <w:style w:type="character" w:customStyle="1" w:styleId="Rubrik5Char">
    <w:name w:val="Rubrik 5 Char"/>
    <w:basedOn w:val="DefaultParagraphFont"/>
    <w:link w:val="Heading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odyText"/>
    <w:uiPriority w:val="2"/>
    <w:qFormat/>
    <w:rsid w:val="00C271A8"/>
  </w:style>
  <w:style w:type="paragraph" w:styleId="Header">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E26DDF"/>
    <w:rPr>
      <w:rFonts w:asciiTheme="majorHAnsi" w:hAnsiTheme="majorHAnsi"/>
      <w:sz w:val="19"/>
    </w:rPr>
  </w:style>
  <w:style w:type="paragraph" w:styleId="Footer">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semiHidden/>
    <w:rsid w:val="00E022DA"/>
    <w:rPr>
      <w:rFonts w:asciiTheme="majorHAnsi" w:hAnsiTheme="majorHAnsi"/>
      <w:sz w:val="16"/>
    </w:rPr>
  </w:style>
  <w:style w:type="paragraph" w:styleId="TOC2">
    <w:name w:val="toc 2"/>
    <w:basedOn w:val="Normal"/>
    <w:next w:val="BodyText"/>
    <w:uiPriority w:val="28"/>
    <w:semiHidden/>
    <w:rsid w:val="00EE66E5"/>
    <w:pPr>
      <w:tabs>
        <w:tab w:val="right" w:leader="dot" w:pos="7371"/>
      </w:tabs>
      <w:spacing w:after="0" w:line="240" w:lineRule="auto"/>
    </w:pPr>
  </w:style>
  <w:style w:type="character" w:styleId="PageNumber">
    <w:name w:val="page number"/>
    <w:basedOn w:val="SidfotChar"/>
    <w:uiPriority w:val="99"/>
    <w:semiHidden/>
    <w:rsid w:val="00B84409"/>
    <w:rPr>
      <w:rFonts w:asciiTheme="majorHAnsi" w:hAnsiTheme="majorHAnsi"/>
      <w:noProof w:val="0"/>
      <w:sz w:val="17"/>
    </w:rPr>
  </w:style>
  <w:style w:type="paragraph" w:styleId="TOC1">
    <w:name w:val="toc 1"/>
    <w:basedOn w:val="Normal"/>
    <w:next w:val="BodyText"/>
    <w:uiPriority w:val="28"/>
    <w:semiHidden/>
    <w:rsid w:val="00360397"/>
    <w:pPr>
      <w:tabs>
        <w:tab w:val="right" w:leader="dot" w:pos="7371"/>
      </w:tabs>
      <w:spacing w:before="240" w:after="100" w:line="240" w:lineRule="auto"/>
    </w:pPr>
    <w:rPr>
      <w:rFonts w:asciiTheme="majorHAnsi" w:hAnsiTheme="majorHAnsi"/>
      <w:sz w:val="24"/>
    </w:rPr>
  </w:style>
  <w:style w:type="paragraph" w:styleId="TOC3">
    <w:name w:val="toc 3"/>
    <w:basedOn w:val="Normal"/>
    <w:next w:val="BodyText"/>
    <w:uiPriority w:val="28"/>
    <w:semiHidden/>
    <w:rsid w:val="00EE66E5"/>
    <w:pPr>
      <w:tabs>
        <w:tab w:val="right" w:leader="dot" w:pos="7371"/>
      </w:tabs>
      <w:spacing w:after="0" w:line="240" w:lineRule="auto"/>
      <w:ind w:left="284"/>
    </w:pPr>
  </w:style>
  <w:style w:type="character" w:styleId="Hyperlink">
    <w:name w:val="Hyperlink"/>
    <w:basedOn w:val="DefaultParagraphFont"/>
    <w:uiPriority w:val="99"/>
    <w:rsid w:val="000C61D1"/>
    <w:rPr>
      <w:noProof w:val="0"/>
      <w:color w:val="0563C1" w:themeColor="hyperlink"/>
      <w:u w:val="single"/>
    </w:rPr>
  </w:style>
  <w:style w:type="paragraph" w:styleId="TOCHeading">
    <w:name w:val="TOC Heading"/>
    <w:basedOn w:val="Rubrik1utannumrering"/>
    <w:next w:val="Normal"/>
    <w:uiPriority w:val="39"/>
    <w:semiHidden/>
    <w:qFormat/>
    <w:rsid w:val="004F6525"/>
    <w:pPr>
      <w:outlineLvl w:val="9"/>
    </w:pPr>
  </w:style>
  <w:style w:type="table" w:styleId="TableGrid">
    <w:name w:val="Table Grid"/>
    <w:aliases w:val="Ärendeförteckning"/>
    <w:basedOn w:val="TableNorma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DefaultParagraphFont"/>
    <w:link w:val="FootnoteText"/>
    <w:uiPriority w:val="99"/>
    <w:semiHidden/>
    <w:rsid w:val="00E022DA"/>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672F6F"/>
    <w:rPr>
      <w:noProof w:val="0"/>
      <w:vertAlign w:val="superscript"/>
    </w:rPr>
  </w:style>
  <w:style w:type="paragraph" w:styleId="ListNumber">
    <w:name w:val="List Number"/>
    <w:basedOn w:val="Normal"/>
    <w:uiPriority w:val="6"/>
    <w:rsid w:val="00DB714B"/>
    <w:pPr>
      <w:numPr>
        <w:numId w:val="35"/>
      </w:numPr>
      <w:spacing w:after="100"/>
    </w:pPr>
  </w:style>
  <w:style w:type="paragraph" w:styleId="ListNumber2">
    <w:name w:val="List Number 2"/>
    <w:basedOn w:val="Normal"/>
    <w:uiPriority w:val="6"/>
    <w:rsid w:val="00DB714B"/>
    <w:pPr>
      <w:numPr>
        <w:ilvl w:val="1"/>
        <w:numId w:val="35"/>
      </w:numPr>
      <w:spacing w:after="100"/>
      <w:contextualSpacing/>
    </w:pPr>
  </w:style>
  <w:style w:type="paragraph" w:styleId="ListBullet">
    <w:name w:val="List Bullet"/>
    <w:basedOn w:val="Normal"/>
    <w:uiPriority w:val="6"/>
    <w:rsid w:val="00B2169D"/>
    <w:pPr>
      <w:numPr>
        <w:numId w:val="28"/>
      </w:numPr>
      <w:spacing w:after="100"/>
      <w:contextualSpacing/>
    </w:pPr>
  </w:style>
  <w:style w:type="paragraph" w:styleId="ListBullet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ListBullet"/>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ceholderText">
    <w:name w:val="Placeholder Text"/>
    <w:basedOn w:val="DefaultParagraphFont"/>
    <w:uiPriority w:val="99"/>
    <w:semiHidden/>
    <w:rsid w:val="00093408"/>
    <w:rPr>
      <w:noProof w:val="0"/>
      <w:color w:val="808080"/>
    </w:rPr>
  </w:style>
  <w:style w:type="paragraph" w:styleId="ListNumber3">
    <w:name w:val="List Number 3"/>
    <w:basedOn w:val="Normal"/>
    <w:uiPriority w:val="6"/>
    <w:rsid w:val="00DB714B"/>
    <w:pPr>
      <w:numPr>
        <w:ilvl w:val="2"/>
        <w:numId w:val="35"/>
      </w:numPr>
      <w:spacing w:after="100"/>
      <w:contextualSpacing/>
    </w:pPr>
  </w:style>
  <w:style w:type="paragraph" w:customStyle="1" w:styleId="Strecklista3">
    <w:name w:val="Strecklista 3"/>
    <w:basedOn w:val="BodyText"/>
    <w:uiPriority w:val="6"/>
    <w:semiHidden/>
    <w:qFormat/>
    <w:rsid w:val="007A629C"/>
    <w:pPr>
      <w:numPr>
        <w:ilvl w:val="2"/>
        <w:numId w:val="34"/>
      </w:numPr>
      <w:spacing w:after="100"/>
    </w:pPr>
  </w:style>
  <w:style w:type="paragraph" w:styleId="ListBullet3">
    <w:name w:val="List Bullet 3"/>
    <w:basedOn w:val="Normal"/>
    <w:uiPriority w:val="6"/>
    <w:rsid w:val="00B2169D"/>
    <w:pPr>
      <w:numPr>
        <w:ilvl w:val="2"/>
        <w:numId w:val="28"/>
      </w:numPr>
      <w:spacing w:after="100"/>
      <w:contextualSpacing/>
    </w:pPr>
  </w:style>
  <w:style w:type="paragraph" w:customStyle="1" w:styleId="Brdtextmedram">
    <w:name w:val="Brödtext med ram"/>
    <w:basedOn w:val="Body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DefaultParagraphFon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NoteHeading">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DefaultParagraphFont"/>
    <w:link w:val="NoteHeading"/>
    <w:uiPriority w:val="99"/>
    <w:semiHidden/>
    <w:rsid w:val="00573DFD"/>
  </w:style>
  <w:style w:type="character" w:styleId="FollowedHyperlink">
    <w:name w:val="FollowedHyperlink"/>
    <w:basedOn w:val="DefaultParagraphFont"/>
    <w:uiPriority w:val="99"/>
    <w:semiHidden/>
    <w:unhideWhenUsed/>
    <w:rsid w:val="00573DFD"/>
    <w:rPr>
      <w:noProof w:val="0"/>
      <w:color w:val="954F72" w:themeColor="followedHyperlink"/>
      <w:u w:val="single"/>
    </w:rPr>
  </w:style>
  <w:style w:type="paragraph" w:styleId="Closing">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DefaultParagraphFont"/>
    <w:link w:val="Closing"/>
    <w:uiPriority w:val="99"/>
    <w:semiHidden/>
    <w:rsid w:val="00573DFD"/>
  </w:style>
  <w:style w:type="paragraph" w:styleId="EnvelopeReturn">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573DFD"/>
    <w:rPr>
      <w:rFonts w:ascii="Segoe UI" w:hAnsi="Segoe UI" w:cs="Segoe UI"/>
      <w:sz w:val="18"/>
      <w:szCs w:val="18"/>
    </w:rPr>
  </w:style>
  <w:style w:type="character" w:styleId="Emphasis">
    <w:name w:val="Emphasis"/>
    <w:basedOn w:val="DefaultParagraphFont"/>
    <w:uiPriority w:val="20"/>
    <w:semiHidden/>
    <w:qFormat/>
    <w:rsid w:val="00573DFD"/>
    <w:rPr>
      <w:i/>
      <w:iCs/>
      <w:noProof w:val="0"/>
    </w:rPr>
  </w:style>
  <w:style w:type="character" w:styleId="BookTitle">
    <w:name w:val="Book Title"/>
    <w:basedOn w:val="DefaultParagraphFont"/>
    <w:uiPriority w:val="33"/>
    <w:semiHidden/>
    <w:qFormat/>
    <w:rsid w:val="00573DFD"/>
    <w:rPr>
      <w:b/>
      <w:bCs/>
      <w:i/>
      <w:iCs/>
      <w:noProof w:val="0"/>
      <w:spacing w:val="5"/>
    </w:rPr>
  </w:style>
  <w:style w:type="paragraph" w:styleId="Body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DefaultParagraphFont"/>
    <w:link w:val="BodyText2"/>
    <w:uiPriority w:val="99"/>
    <w:semiHidden/>
    <w:rsid w:val="00573DFD"/>
  </w:style>
  <w:style w:type="paragraph" w:styleId="Body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DefaultParagraphFont"/>
    <w:link w:val="BodyText3"/>
    <w:uiPriority w:val="99"/>
    <w:semiHidden/>
    <w:rsid w:val="00573DFD"/>
    <w:rPr>
      <w:sz w:val="16"/>
      <w:szCs w:val="16"/>
    </w:rPr>
  </w:style>
  <w:style w:type="paragraph" w:styleId="BodyTextFirstIndent">
    <w:name w:val="Body Text First Indent"/>
    <w:basedOn w:val="Body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odyTextFirstIndent"/>
    <w:uiPriority w:val="99"/>
    <w:semiHidden/>
    <w:rsid w:val="00573DFD"/>
  </w:style>
  <w:style w:type="paragraph" w:styleId="BodyTextFirstIndent2">
    <w:name w:val="Body Text First Indent 2"/>
    <w:basedOn w:val="BodyTextIndent"/>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odyTextFirstIndent2"/>
    <w:uiPriority w:val="99"/>
    <w:semiHidden/>
    <w:rsid w:val="00573DFD"/>
  </w:style>
  <w:style w:type="paragraph" w:styleId="BodyTextIndent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DefaultParagraphFont"/>
    <w:link w:val="BodyTextIndent2"/>
    <w:uiPriority w:val="99"/>
    <w:semiHidden/>
    <w:rsid w:val="00573DFD"/>
  </w:style>
  <w:style w:type="paragraph" w:styleId="BodyTextIndent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DefaultParagraphFont"/>
    <w:link w:val="BodyTextIndent3"/>
    <w:uiPriority w:val="99"/>
    <w:semiHidden/>
    <w:rsid w:val="00573DFD"/>
    <w:rPr>
      <w:sz w:val="16"/>
      <w:szCs w:val="16"/>
    </w:rPr>
  </w:style>
  <w:style w:type="paragraph" w:styleId="Quote">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DefaultParagraphFont"/>
    <w:link w:val="Quote"/>
    <w:uiPriority w:val="29"/>
    <w:semiHidden/>
    <w:rsid w:val="00573DFD"/>
    <w:rPr>
      <w:i/>
      <w:iCs/>
      <w:color w:val="404040" w:themeColor="text1" w:themeTint="BF"/>
    </w:rPr>
  </w:style>
  <w:style w:type="paragraph" w:styleId="TableofAuthorities">
    <w:name w:val="table of authorities"/>
    <w:basedOn w:val="Normal"/>
    <w:next w:val="Normal"/>
    <w:uiPriority w:val="99"/>
    <w:semiHidden/>
    <w:unhideWhenUsed/>
    <w:rsid w:val="00573DFD"/>
    <w:pPr>
      <w:spacing w:after="0"/>
      <w:ind w:left="250" w:hanging="250"/>
    </w:pPr>
  </w:style>
  <w:style w:type="paragraph" w:styleId="TOAHeading">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e">
    <w:name w:val="Date"/>
    <w:basedOn w:val="Normal"/>
    <w:next w:val="Normal"/>
    <w:link w:val="DatumChar"/>
    <w:uiPriority w:val="99"/>
    <w:semiHidden/>
    <w:unhideWhenUsed/>
    <w:rsid w:val="00573DFD"/>
  </w:style>
  <w:style w:type="character" w:customStyle="1" w:styleId="DatumChar">
    <w:name w:val="Datum Char"/>
    <w:basedOn w:val="DefaultParagraphFont"/>
    <w:link w:val="Date"/>
    <w:uiPriority w:val="99"/>
    <w:semiHidden/>
    <w:rsid w:val="00573DFD"/>
  </w:style>
  <w:style w:type="character" w:styleId="SubtleEmphasis">
    <w:name w:val="Subtle Emphasis"/>
    <w:basedOn w:val="DefaultParagraphFont"/>
    <w:uiPriority w:val="19"/>
    <w:semiHidden/>
    <w:qFormat/>
    <w:rsid w:val="00573DFD"/>
    <w:rPr>
      <w:i/>
      <w:iCs/>
      <w:noProof w:val="0"/>
      <w:color w:val="404040" w:themeColor="text1" w:themeTint="BF"/>
    </w:rPr>
  </w:style>
  <w:style w:type="character" w:styleId="SubtleReference">
    <w:name w:val="Subtle Reference"/>
    <w:basedOn w:val="DefaultParagraphFont"/>
    <w:uiPriority w:val="31"/>
    <w:semiHidden/>
    <w:qFormat/>
    <w:rsid w:val="00573DFD"/>
    <w:rPr>
      <w:smallCaps/>
      <w:noProof w:val="0"/>
      <w:color w:val="5A5A5A" w:themeColor="text1" w:themeTint="A5"/>
    </w:rPr>
  </w:style>
  <w:style w:type="table" w:styleId="TableSubtle1">
    <w:name w:val="Table Subtle 1"/>
    <w:basedOn w:val="TableNormal"/>
    <w:uiPriority w:val="99"/>
    <w:semiHidden/>
    <w:unhideWhenUsed/>
    <w:rsid w:val="00573DFD"/>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Pr/>
      <w:tcPr/>
    </w:tblStylePr>
    <w:tblStylePr w:type="swCell">
      <w:rPr>
        <w:b/>
        <w:bCs/>
      </w:rPr>
      <w:tblPr/>
      <w:tcPr/>
    </w:tblStylePr>
  </w:style>
  <w:style w:type="table" w:styleId="TableSubtle2">
    <w:name w:val="Table Subtle 2"/>
    <w:basedOn w:val="TableNorma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Pr/>
      <w:tcPr/>
    </w:tblStylePr>
    <w:tblStylePr w:type="swCell">
      <w:rPr>
        <w:b/>
        <w:bCs/>
      </w:rPr>
      <w:tblPr/>
      <w:tcPr/>
    </w:tblStylePr>
  </w:style>
  <w:style w:type="paragraph" w:styleId="DocumentMap">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DefaultParagraphFont"/>
    <w:link w:val="DocumentMap"/>
    <w:uiPriority w:val="99"/>
    <w:semiHidden/>
    <w:rsid w:val="00573DFD"/>
    <w:rPr>
      <w:rFonts w:ascii="Segoe UI" w:hAnsi="Segoe UI" w:cs="Segoe UI"/>
      <w:sz w:val="16"/>
      <w:szCs w:val="16"/>
    </w:rPr>
  </w:style>
  <w:style w:type="table" w:styleId="TableElegant">
    <w:name w:val="Table Elegant"/>
    <w:basedOn w:val="TableNorma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blStylePr>
  </w:style>
  <w:style w:type="table" w:styleId="TableSimple1">
    <w:name w:val="Table Simple 1"/>
    <w:basedOn w:val="TableNorma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573DFD"/>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blStylePr>
    <w:tblStylePr w:type="swCell">
      <w:rPr>
        <w:b/>
        <w:bCs/>
      </w:rPr>
      <w:tblPr/>
      <w:tcPr/>
    </w:tblStylePr>
  </w:style>
  <w:style w:type="table" w:styleId="TableSimple3">
    <w:name w:val="Table Simple 3"/>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paragraph" w:styleId="E-mailSignature">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DefaultParagraphFont"/>
    <w:link w:val="E-mailSignature"/>
    <w:uiPriority w:val="99"/>
    <w:semiHidden/>
    <w:rsid w:val="00573DFD"/>
  </w:style>
  <w:style w:type="paragraph" w:styleId="TableofFigures">
    <w:name w:val="table of figures"/>
    <w:basedOn w:val="Normal"/>
    <w:next w:val="Normal"/>
    <w:uiPriority w:val="99"/>
    <w:semiHidden/>
    <w:unhideWhenUsed/>
    <w:rsid w:val="00573DFD"/>
    <w:pPr>
      <w:spacing w:after="0"/>
    </w:pPr>
  </w:style>
  <w:style w:type="table" w:styleId="ColorfulList">
    <w:name w:val="Colorful List"/>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Pr/>
      <w:tcPr/>
    </w:tblStylePr>
  </w:style>
  <w:style w:type="table" w:styleId="TableColorful2">
    <w:name w:val="Table Colorful 2"/>
    <w:basedOn w:val="TableNorma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Pr/>
      <w:tcPr/>
    </w:tblStylePr>
    <w:tblStylePr w:type="lastCol">
      <w:tblPr/>
      <w:tcPr>
        <w:shd w:val="solid" w:color="C0C0C0" w:fill="FFFFFF"/>
      </w:tcPr>
    </w:tblStylePr>
    <w:tblStylePr w:type="swCell">
      <w:rPr>
        <w:b/>
        <w:bCs/>
        <w:i w:val="0"/>
        <w:iCs w:val="0"/>
      </w:rPr>
      <w:tblPr/>
      <w:tcPr/>
    </w:tblStylePr>
  </w:style>
  <w:style w:type="table" w:styleId="TableColorful3">
    <w:name w:val="Table Colorful 3"/>
    <w:basedOn w:val="TableNorma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rfulGrid">
    <w:name w:val="Colorful Grid"/>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DefaultParagraphFont"/>
    <w:uiPriority w:val="99"/>
    <w:semiHidden/>
    <w:unhideWhenUsed/>
    <w:rsid w:val="00573DFD"/>
    <w:rPr>
      <w:noProof w:val="0"/>
      <w:color w:val="2B579A"/>
      <w:shd w:val="clear" w:color="auto" w:fill="E6E6E6"/>
    </w:rPr>
  </w:style>
  <w:style w:type="paragraph" w:styleId="HTMLAd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DefaultParagraphFont"/>
    <w:link w:val="HTMLAddress"/>
    <w:uiPriority w:val="99"/>
    <w:semiHidden/>
    <w:rsid w:val="00573DFD"/>
    <w:rPr>
      <w:i/>
      <w:iCs/>
    </w:rPr>
  </w:style>
  <w:style w:type="character" w:styleId="HTMLAcronym">
    <w:name w:val="HTML Acronym"/>
    <w:basedOn w:val="DefaultParagraphFont"/>
    <w:uiPriority w:val="99"/>
    <w:semiHidden/>
    <w:unhideWhenUsed/>
    <w:rsid w:val="00573DFD"/>
    <w:rPr>
      <w:noProof w:val="0"/>
    </w:rPr>
  </w:style>
  <w:style w:type="character" w:styleId="HTMLCite">
    <w:name w:val="HTML Cite"/>
    <w:basedOn w:val="DefaultParagraphFont"/>
    <w:uiPriority w:val="99"/>
    <w:semiHidden/>
    <w:unhideWhenUsed/>
    <w:rsid w:val="00573DFD"/>
    <w:rPr>
      <w:i/>
      <w:iCs/>
      <w:noProof w:val="0"/>
    </w:rPr>
  </w:style>
  <w:style w:type="character" w:styleId="HTMLDefinition">
    <w:name w:val="HTML Definition"/>
    <w:basedOn w:val="DefaultParagraphFont"/>
    <w:uiPriority w:val="99"/>
    <w:semiHidden/>
    <w:unhideWhenUsed/>
    <w:rsid w:val="00573DFD"/>
    <w:rPr>
      <w:i/>
      <w:iCs/>
      <w:noProof w:val="0"/>
    </w:rPr>
  </w:style>
  <w:style w:type="character" w:styleId="HTMLSample">
    <w:name w:val="HTML Sample"/>
    <w:basedOn w:val="DefaultParagraphFont"/>
    <w:uiPriority w:val="99"/>
    <w:semiHidden/>
    <w:unhideWhenUsed/>
    <w:rsid w:val="00573DFD"/>
    <w:rPr>
      <w:rFonts w:ascii="Consolas" w:hAnsi="Consolas"/>
      <w:noProof w:val="0"/>
      <w:sz w:val="24"/>
      <w:szCs w:val="24"/>
    </w:rPr>
  </w:style>
  <w:style w:type="paragraph" w:styleId="HTMLPreformatte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DefaultParagraphFont"/>
    <w:link w:val="HTMLPreformatted"/>
    <w:uiPriority w:val="99"/>
    <w:semiHidden/>
    <w:rsid w:val="00573DFD"/>
    <w:rPr>
      <w:rFonts w:ascii="Consolas" w:hAnsi="Consolas"/>
      <w:sz w:val="20"/>
      <w:szCs w:val="20"/>
    </w:rPr>
  </w:style>
  <w:style w:type="character" w:styleId="HTMLCode">
    <w:name w:val="HTML Code"/>
    <w:basedOn w:val="DefaultParagraphFont"/>
    <w:uiPriority w:val="99"/>
    <w:semiHidden/>
    <w:unhideWhenUsed/>
    <w:rsid w:val="00573DFD"/>
    <w:rPr>
      <w:rFonts w:ascii="Consolas" w:hAnsi="Consolas"/>
      <w:noProof w:val="0"/>
      <w:sz w:val="20"/>
      <w:szCs w:val="20"/>
    </w:rPr>
  </w:style>
  <w:style w:type="character" w:styleId="HTMLTypewriter">
    <w:name w:val="HTML Typewriter"/>
    <w:basedOn w:val="DefaultParagraphFont"/>
    <w:uiPriority w:val="99"/>
    <w:semiHidden/>
    <w:unhideWhenUsed/>
    <w:rsid w:val="00573DFD"/>
    <w:rPr>
      <w:rFonts w:ascii="Consolas" w:hAnsi="Consolas"/>
      <w:noProof w:val="0"/>
      <w:sz w:val="20"/>
      <w:szCs w:val="20"/>
    </w:rPr>
  </w:style>
  <w:style w:type="character" w:styleId="HTMLKeyboard">
    <w:name w:val="HTML Keyboard"/>
    <w:basedOn w:val="DefaultParagraphFont"/>
    <w:uiPriority w:val="99"/>
    <w:semiHidden/>
    <w:unhideWhenUsed/>
    <w:rsid w:val="00573DFD"/>
    <w:rPr>
      <w:rFonts w:ascii="Consolas" w:hAnsi="Consolas"/>
      <w:noProof w:val="0"/>
      <w:sz w:val="20"/>
      <w:szCs w:val="20"/>
    </w:rPr>
  </w:style>
  <w:style w:type="character" w:styleId="HTMLVariable">
    <w:name w:val="HTML Variable"/>
    <w:basedOn w:val="DefaultParagraphFon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Heading">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BlockText">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semiHidden/>
    <w:qFormat/>
    <w:rsid w:val="00573DFD"/>
    <w:pPr>
      <w:spacing w:after="0" w:line="240" w:lineRule="auto"/>
    </w:pPr>
  </w:style>
  <w:style w:type="paragraph" w:styleId="Salutation">
    <w:name w:val="Salutation"/>
    <w:basedOn w:val="Normal"/>
    <w:next w:val="Normal"/>
    <w:link w:val="InledningChar"/>
    <w:uiPriority w:val="99"/>
    <w:semiHidden/>
    <w:unhideWhenUsed/>
    <w:rsid w:val="00573DFD"/>
  </w:style>
  <w:style w:type="character" w:customStyle="1" w:styleId="InledningChar">
    <w:name w:val="Inledning Char"/>
    <w:basedOn w:val="DefaultParagraphFont"/>
    <w:link w:val="Salutation"/>
    <w:uiPriority w:val="99"/>
    <w:semiHidden/>
    <w:rsid w:val="00573DFD"/>
  </w:style>
  <w:style w:type="paragraph" w:styleId="TOC4">
    <w:name w:val="toc 4"/>
    <w:basedOn w:val="Normal"/>
    <w:next w:val="Normal"/>
    <w:autoRedefine/>
    <w:uiPriority w:val="39"/>
    <w:semiHidden/>
    <w:unhideWhenUsed/>
    <w:rsid w:val="00573DFD"/>
    <w:pPr>
      <w:spacing w:after="100"/>
      <w:ind w:left="750"/>
    </w:pPr>
  </w:style>
  <w:style w:type="paragraph" w:styleId="TOC5">
    <w:name w:val="toc 5"/>
    <w:basedOn w:val="Normal"/>
    <w:next w:val="Normal"/>
    <w:autoRedefine/>
    <w:uiPriority w:val="39"/>
    <w:semiHidden/>
    <w:unhideWhenUsed/>
    <w:rsid w:val="00573DFD"/>
    <w:pPr>
      <w:spacing w:after="100"/>
      <w:ind w:left="1000"/>
    </w:pPr>
  </w:style>
  <w:style w:type="paragraph" w:styleId="TOC6">
    <w:name w:val="toc 6"/>
    <w:basedOn w:val="Normal"/>
    <w:next w:val="Normal"/>
    <w:autoRedefine/>
    <w:uiPriority w:val="39"/>
    <w:semiHidden/>
    <w:unhideWhenUsed/>
    <w:rsid w:val="00573DFD"/>
    <w:pPr>
      <w:spacing w:after="100"/>
      <w:ind w:left="1250"/>
    </w:pPr>
  </w:style>
  <w:style w:type="paragraph" w:styleId="TOC7">
    <w:name w:val="toc 7"/>
    <w:basedOn w:val="Normal"/>
    <w:next w:val="Normal"/>
    <w:autoRedefine/>
    <w:uiPriority w:val="39"/>
    <w:semiHidden/>
    <w:unhideWhenUsed/>
    <w:rsid w:val="00573DFD"/>
    <w:pPr>
      <w:spacing w:after="100"/>
      <w:ind w:left="1500"/>
    </w:pPr>
  </w:style>
  <w:style w:type="paragraph" w:styleId="TOC8">
    <w:name w:val="toc 8"/>
    <w:basedOn w:val="Normal"/>
    <w:next w:val="Normal"/>
    <w:autoRedefine/>
    <w:uiPriority w:val="39"/>
    <w:semiHidden/>
    <w:unhideWhenUsed/>
    <w:rsid w:val="00573DFD"/>
    <w:pPr>
      <w:spacing w:after="100"/>
      <w:ind w:left="1750"/>
    </w:pPr>
  </w:style>
  <w:style w:type="paragraph" w:styleId="TOC9">
    <w:name w:val="toc 9"/>
    <w:basedOn w:val="Normal"/>
    <w:next w:val="Normal"/>
    <w:autoRedefine/>
    <w:uiPriority w:val="39"/>
    <w:semiHidden/>
    <w:unhideWhenUsed/>
    <w:rsid w:val="00573DFD"/>
    <w:pPr>
      <w:spacing w:after="100"/>
      <w:ind w:left="2000"/>
    </w:pPr>
  </w:style>
  <w:style w:type="paragraph" w:styleId="CommentText">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DefaultParagraphFont"/>
    <w:link w:val="CommentText"/>
    <w:uiPriority w:val="99"/>
    <w:semiHidden/>
    <w:rsid w:val="00573DFD"/>
    <w:rPr>
      <w:sz w:val="20"/>
      <w:szCs w:val="20"/>
    </w:rPr>
  </w:style>
  <w:style w:type="character" w:styleId="CommentReference">
    <w:name w:val="annotation reference"/>
    <w:basedOn w:val="DefaultParagraphFont"/>
    <w:uiPriority w:val="99"/>
    <w:semiHidden/>
    <w:unhideWhenUsed/>
    <w:rsid w:val="00573DFD"/>
    <w:rPr>
      <w:noProof w:val="0"/>
      <w:sz w:val="16"/>
      <w:szCs w:val="16"/>
    </w:rPr>
  </w:style>
  <w:style w:type="paragraph" w:styleId="CommentSubject">
    <w:name w:val="annotation subject"/>
    <w:basedOn w:val="CommentText"/>
    <w:next w:val="CommentText"/>
    <w:link w:val="KommentarsmneChar"/>
    <w:uiPriority w:val="99"/>
    <w:semiHidden/>
    <w:unhideWhenUsed/>
    <w:rsid w:val="00573DFD"/>
    <w:rPr>
      <w:b/>
      <w:bCs/>
    </w:rPr>
  </w:style>
  <w:style w:type="character" w:customStyle="1" w:styleId="KommentarsmneChar">
    <w:name w:val="Kommentarsämne Char"/>
    <w:basedOn w:val="KommentarerChar"/>
    <w:link w:val="CommentSubject"/>
    <w:uiPriority w:val="99"/>
    <w:semiHidden/>
    <w:rsid w:val="00573DFD"/>
    <w:rPr>
      <w:b/>
      <w:bCs/>
      <w:sz w:val="20"/>
      <w:szCs w:val="20"/>
    </w:rPr>
  </w:style>
  <w:style w:type="paragraph" w:styleId="List">
    <w:name w:val="List"/>
    <w:basedOn w:val="Normal"/>
    <w:uiPriority w:val="99"/>
    <w:semiHidden/>
    <w:unhideWhenUsed/>
    <w:rsid w:val="00573DFD"/>
    <w:pPr>
      <w:ind w:left="283" w:hanging="283"/>
      <w:contextualSpacing/>
    </w:pPr>
  </w:style>
  <w:style w:type="paragraph" w:styleId="List2">
    <w:name w:val="List 2"/>
    <w:basedOn w:val="Normal"/>
    <w:uiPriority w:val="99"/>
    <w:semiHidden/>
    <w:unhideWhenUsed/>
    <w:rsid w:val="00573DFD"/>
    <w:pPr>
      <w:ind w:left="566" w:hanging="283"/>
      <w:contextualSpacing/>
    </w:pPr>
  </w:style>
  <w:style w:type="paragraph" w:styleId="List3">
    <w:name w:val="List 3"/>
    <w:basedOn w:val="Normal"/>
    <w:uiPriority w:val="99"/>
    <w:semiHidden/>
    <w:unhideWhenUsed/>
    <w:rsid w:val="00573DFD"/>
    <w:pPr>
      <w:ind w:left="849" w:hanging="283"/>
      <w:contextualSpacing/>
    </w:pPr>
  </w:style>
  <w:style w:type="paragraph" w:styleId="List4">
    <w:name w:val="List 4"/>
    <w:basedOn w:val="Normal"/>
    <w:uiPriority w:val="99"/>
    <w:semiHidden/>
    <w:unhideWhenUsed/>
    <w:rsid w:val="00573DFD"/>
    <w:pPr>
      <w:ind w:left="1132" w:hanging="283"/>
      <w:contextualSpacing/>
    </w:pPr>
  </w:style>
  <w:style w:type="paragraph" w:styleId="List5">
    <w:name w:val="List 5"/>
    <w:basedOn w:val="Normal"/>
    <w:uiPriority w:val="99"/>
    <w:semiHidden/>
    <w:unhideWhenUsed/>
    <w:rsid w:val="00573DFD"/>
    <w:pPr>
      <w:ind w:left="1415" w:hanging="283"/>
      <w:contextualSpacing/>
    </w:pPr>
  </w:style>
  <w:style w:type="paragraph" w:styleId="ListContinue">
    <w:name w:val="List Continue"/>
    <w:basedOn w:val="Normal"/>
    <w:uiPriority w:val="99"/>
    <w:semiHidden/>
    <w:unhideWhenUsed/>
    <w:rsid w:val="00573DFD"/>
    <w:pPr>
      <w:spacing w:after="120"/>
      <w:ind w:left="283"/>
      <w:contextualSpacing/>
    </w:pPr>
  </w:style>
  <w:style w:type="paragraph" w:styleId="ListContinue2">
    <w:name w:val="List Continue 2"/>
    <w:basedOn w:val="Normal"/>
    <w:uiPriority w:val="99"/>
    <w:semiHidden/>
    <w:unhideWhenUsed/>
    <w:rsid w:val="00573DFD"/>
    <w:pPr>
      <w:spacing w:after="120"/>
      <w:ind w:left="566"/>
      <w:contextualSpacing/>
    </w:pPr>
  </w:style>
  <w:style w:type="paragraph" w:styleId="ListContinue3">
    <w:name w:val="List Continue 3"/>
    <w:basedOn w:val="Normal"/>
    <w:uiPriority w:val="99"/>
    <w:semiHidden/>
    <w:unhideWhenUsed/>
    <w:rsid w:val="00573DFD"/>
    <w:pPr>
      <w:spacing w:after="120"/>
      <w:ind w:left="849"/>
      <w:contextualSpacing/>
    </w:pPr>
  </w:style>
  <w:style w:type="paragraph" w:styleId="ListContinue4">
    <w:name w:val="List Continue 4"/>
    <w:basedOn w:val="Normal"/>
    <w:uiPriority w:val="99"/>
    <w:semiHidden/>
    <w:unhideWhenUsed/>
    <w:rsid w:val="00573DFD"/>
    <w:pPr>
      <w:spacing w:after="120"/>
      <w:ind w:left="1132"/>
      <w:contextualSpacing/>
    </w:pPr>
  </w:style>
  <w:style w:type="paragraph" w:styleId="ListContinue5">
    <w:name w:val="List Continue 5"/>
    <w:basedOn w:val="Normal"/>
    <w:uiPriority w:val="99"/>
    <w:semiHidden/>
    <w:unhideWhenUsed/>
    <w:rsid w:val="00573DFD"/>
    <w:pPr>
      <w:spacing w:after="120"/>
      <w:ind w:left="1415"/>
      <w:contextualSpacing/>
    </w:pPr>
  </w:style>
  <w:style w:type="paragraph" w:styleId="ListParagraph">
    <w:name w:val="List Paragraph"/>
    <w:basedOn w:val="Normal"/>
    <w:uiPriority w:val="34"/>
    <w:semiHidden/>
    <w:qFormat/>
    <w:rsid w:val="00573DFD"/>
    <w:pPr>
      <w:ind w:left="720"/>
      <w:contextualSpacing/>
    </w:pPr>
  </w:style>
  <w:style w:type="table" w:customStyle="1" w:styleId="ListTable1Light">
    <w:name w:val="List Table 1 Light"/>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1LightAccent2">
    <w:name w:val="List Table 1 Light Accent 2"/>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1LightAccent3">
    <w:name w:val="List Table 1 Light Accent 3"/>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1LightAccent4">
    <w:name w:val="List Table 1 Light Accent 4"/>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1LightAccent5">
    <w:name w:val="List Table 1 Light Accent 5"/>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1LightAccent6">
    <w:name w:val="List Table 1 Light Accent 6"/>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2">
    <w:name w:val="List Table 2"/>
    <w:basedOn w:val="TableNorma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2Accent2">
    <w:name w:val="List Table 2 Accent 2"/>
    <w:basedOn w:val="TableNorma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2Accent3">
    <w:name w:val="List Table 2 Accent 3"/>
    <w:basedOn w:val="TableNorma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2Accent4">
    <w:name w:val="List Table 2 Accent 4"/>
    <w:basedOn w:val="TableNorma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2Accent5">
    <w:name w:val="List Table 2 Accent 5"/>
    <w:basedOn w:val="TableNorma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2Accent6">
    <w:name w:val="List Table 2 Accent 6"/>
    <w:basedOn w:val="TableNorma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3">
    <w:name w:val="List Table 3"/>
    <w:basedOn w:val="TableNorma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le3Accent2">
    <w:name w:val="List Table 3 Accent 2"/>
    <w:basedOn w:val="TableNorma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le3Accent3">
    <w:name w:val="List Table 3 Accent 3"/>
    <w:basedOn w:val="TableNorma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le3Accent4">
    <w:name w:val="List Table 3 Accent 4"/>
    <w:basedOn w:val="TableNorma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le3Accent5">
    <w:name w:val="List Table 3 Accent 5"/>
    <w:basedOn w:val="TableNorma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le3Accent6">
    <w:name w:val="List Table 3 Accent 6"/>
    <w:basedOn w:val="TableNorma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le4">
    <w:name w:val="List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4Accent2">
    <w:name w:val="List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4Accent3">
    <w:name w:val="List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4Accent4">
    <w:name w:val="List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4Accent5">
    <w:name w:val="List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4Accent6">
    <w:name w:val="List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5Dark">
    <w:name w:val="List Table 5 Dark"/>
    <w:basedOn w:val="TableNorma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6ColorfulAccent2">
    <w:name w:val="List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6ColorfulAccent3">
    <w:name w:val="List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6ColorfulAccent4">
    <w:name w:val="List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6ColorfulAccent5">
    <w:name w:val="List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6ColorfulAccent6">
    <w:name w:val="List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7Colorful">
    <w:name w:val="List Table 7 Colorful"/>
    <w:basedOn w:val="TableNorma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573DFD"/>
  </w:style>
  <w:style w:type="table" w:styleId="LightList">
    <w:name w:val="Light List"/>
    <w:basedOn w:val="TableNorma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DefaultParagraphFont"/>
    <w:link w:val="Macro"/>
    <w:uiPriority w:val="99"/>
    <w:semiHidden/>
    <w:rsid w:val="00573DFD"/>
    <w:rPr>
      <w:rFonts w:ascii="Consolas" w:hAnsi="Consolas"/>
      <w:sz w:val="20"/>
      <w:szCs w:val="20"/>
    </w:rPr>
  </w:style>
  <w:style w:type="paragraph" w:styleId="MessageHeader">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DefaultParagraphFont"/>
    <w:link w:val="MessageHeader"/>
    <w:uiPriority w:val="99"/>
    <w:semiHidden/>
    <w:rsid w:val="00573DFD"/>
    <w:rPr>
      <w:rFonts w:asciiTheme="majorHAnsi" w:eastAsiaTheme="majorEastAsia" w:hAnsiTheme="majorHAnsi" w:cstheme="majorBidi"/>
      <w:sz w:val="24"/>
      <w:szCs w:val="24"/>
      <w:shd w:val="pct20" w:color="auto" w:fill="auto"/>
    </w:rPr>
  </w:style>
  <w:style w:type="table" w:styleId="MediumList1">
    <w:name w:val="Medium Lis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DarkList">
    <w:name w:val="Dark List"/>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semiHidden/>
    <w:unhideWhenUsed/>
    <w:rsid w:val="00573DFD"/>
    <w:rPr>
      <w:rFonts w:ascii="Times New Roman" w:hAnsi="Times New Roman" w:cs="Times New Roman"/>
      <w:sz w:val="24"/>
      <w:szCs w:val="24"/>
    </w:rPr>
  </w:style>
  <w:style w:type="paragraph" w:styleId="NormalIndent">
    <w:name w:val="Normal Indent"/>
    <w:basedOn w:val="Normal"/>
    <w:uiPriority w:val="99"/>
    <w:semiHidden/>
    <w:unhideWhenUsed/>
    <w:rsid w:val="00573DFD"/>
    <w:pPr>
      <w:ind w:left="1304"/>
    </w:pPr>
  </w:style>
  <w:style w:type="paragraph" w:styleId="ListNumber4">
    <w:name w:val="List Number 4"/>
    <w:basedOn w:val="Normal"/>
    <w:uiPriority w:val="99"/>
    <w:semiHidden/>
    <w:unhideWhenUsed/>
    <w:rsid w:val="00573DFD"/>
    <w:pPr>
      <w:numPr>
        <w:numId w:val="40"/>
      </w:numPr>
      <w:contextualSpacing/>
    </w:pPr>
  </w:style>
  <w:style w:type="paragraph" w:styleId="ListNumber5">
    <w:name w:val="List Number 5"/>
    <w:basedOn w:val="Normal"/>
    <w:uiPriority w:val="99"/>
    <w:semiHidden/>
    <w:unhideWhenUsed/>
    <w:rsid w:val="00573DFD"/>
    <w:pPr>
      <w:numPr>
        <w:numId w:val="41"/>
      </w:numPr>
      <w:contextualSpacing/>
    </w:pPr>
  </w:style>
  <w:style w:type="character" w:customStyle="1" w:styleId="Mention">
    <w:name w:val="Mention"/>
    <w:basedOn w:val="DefaultParagraphFont"/>
    <w:uiPriority w:val="99"/>
    <w:semiHidden/>
    <w:unhideWhenUsed/>
    <w:rsid w:val="00573DFD"/>
    <w:rPr>
      <w:noProof w:val="0"/>
      <w:color w:val="2B579A"/>
      <w:shd w:val="clear" w:color="auto" w:fill="E6E6E6"/>
    </w:rPr>
  </w:style>
  <w:style w:type="table" w:customStyle="1" w:styleId="PlainTable1">
    <w:name w:val="Plain Table 1"/>
    <w:basedOn w:val="TableNorma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DefaultParagraphFont"/>
    <w:link w:val="PlainText"/>
    <w:uiPriority w:val="99"/>
    <w:semiHidden/>
    <w:rsid w:val="00573DFD"/>
    <w:rPr>
      <w:rFonts w:ascii="Consolas" w:hAnsi="Consolas"/>
      <w:sz w:val="21"/>
      <w:szCs w:val="21"/>
    </w:rPr>
  </w:style>
  <w:style w:type="character" w:customStyle="1" w:styleId="UnresolvedMention">
    <w:name w:val="Unresolved Mention"/>
    <w:basedOn w:val="DefaultParagraphFont"/>
    <w:uiPriority w:val="99"/>
    <w:semiHidden/>
    <w:unhideWhenUsed/>
    <w:rsid w:val="00573DFD"/>
    <w:rPr>
      <w:noProof w:val="0"/>
      <w:color w:val="808080"/>
      <w:shd w:val="clear" w:color="auto" w:fill="E6E6E6"/>
    </w:rPr>
  </w:style>
  <w:style w:type="table" w:styleId="TableProfessional">
    <w:name w:val="Table Professional"/>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Bullet4">
    <w:name w:val="List Bullet 4"/>
    <w:basedOn w:val="Normal"/>
    <w:uiPriority w:val="99"/>
    <w:semiHidden/>
    <w:unhideWhenUsed/>
    <w:rsid w:val="00573DFD"/>
    <w:pPr>
      <w:numPr>
        <w:numId w:val="42"/>
      </w:numPr>
      <w:contextualSpacing/>
    </w:pPr>
  </w:style>
  <w:style w:type="paragraph" w:styleId="ListBullet5">
    <w:name w:val="List Bullet 5"/>
    <w:basedOn w:val="Normal"/>
    <w:uiPriority w:val="99"/>
    <w:semiHidden/>
    <w:unhideWhenUsed/>
    <w:rsid w:val="00573DFD"/>
    <w:pPr>
      <w:numPr>
        <w:numId w:val="43"/>
      </w:numPr>
      <w:contextualSpacing/>
    </w:pPr>
  </w:style>
  <w:style w:type="character" w:styleId="LineNumber">
    <w:name w:val="line number"/>
    <w:basedOn w:val="DefaultParagraphFont"/>
    <w:uiPriority w:val="99"/>
    <w:semiHidden/>
    <w:unhideWhenUsed/>
    <w:rsid w:val="00573DFD"/>
    <w:rPr>
      <w:noProof w:val="0"/>
    </w:rPr>
  </w:style>
  <w:style w:type="character" w:customStyle="1" w:styleId="Rubrik6Char">
    <w:name w:val="Rubrik 6 Char"/>
    <w:basedOn w:val="DefaultParagraphFont"/>
    <w:link w:val="Heading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DefaultParagraphFont"/>
    <w:link w:val="Heading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DefaultParagraphFont"/>
    <w:link w:val="Heading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DefaultParagraphFont"/>
    <w:link w:val="Heading9"/>
    <w:uiPriority w:val="9"/>
    <w:semiHidden/>
    <w:rsid w:val="00573DFD"/>
    <w:rPr>
      <w:rFonts w:asciiTheme="majorHAnsi" w:eastAsiaTheme="majorEastAsia" w:hAnsiTheme="majorHAnsi" w:cstheme="majorBidi"/>
      <w:i/>
      <w:iCs/>
      <w:color w:val="272727" w:themeColor="text1" w:themeTint="D8"/>
      <w:sz w:val="21"/>
      <w:szCs w:val="21"/>
    </w:rPr>
  </w:style>
  <w:style w:type="table" w:customStyle="1" w:styleId="GridTable1Light">
    <w:name w:val="Grid Table 1 Light"/>
    <w:basedOn w:val="TableNorma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2Accent2">
    <w:name w:val="Grid Table 2 Accent 2"/>
    <w:basedOn w:val="TableNorma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2Accent3">
    <w:name w:val="Grid Table 2 Accent 3"/>
    <w:basedOn w:val="TableNorma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2Accent4">
    <w:name w:val="Grid Table 2 Accent 4"/>
    <w:basedOn w:val="TableNorma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2Accent5">
    <w:name w:val="Grid Table 2 Accent 5"/>
    <w:basedOn w:val="TableNorma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2Accent6">
    <w:name w:val="Grid Table 2 Accent 6"/>
    <w:basedOn w:val="TableNorma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3">
    <w:name w:val="Grid Table 3"/>
    <w:basedOn w:val="TableNorma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3Accent2">
    <w:name w:val="Grid Table 3 Accent 2"/>
    <w:basedOn w:val="TableNorma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3Accent3">
    <w:name w:val="Grid Table 3 Accent 3"/>
    <w:basedOn w:val="TableNorma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3Accent4">
    <w:name w:val="Grid Table 3 Accent 4"/>
    <w:basedOn w:val="TableNorma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3Accent5">
    <w:name w:val="Grid Table 3 Accent 5"/>
    <w:basedOn w:val="TableNorma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3Accent6">
    <w:name w:val="Grid Table 3 Accent 6"/>
    <w:basedOn w:val="TableNorma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GridTable4">
    <w:name w:val="Grid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4Accent2">
    <w:name w:val="Grid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4Accent3">
    <w:name w:val="Grid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4Accent4">
    <w:name w:val="Grid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4Accent5">
    <w:name w:val="Grid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4Accent6">
    <w:name w:val="Grid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5Dark">
    <w:name w:val="Grid Table 5 Dark"/>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GridTable5DarkAccent2">
    <w:name w:val="Grid Table 5 Dark Accent 2"/>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GridTable5DarkAccent3">
    <w:name w:val="Grid Table 5 Dark Accent 3"/>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GridTable5DarkAccent4">
    <w:name w:val="Grid Table 5 Dark Accent 4"/>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GridTable5DarkAccent5">
    <w:name w:val="Grid Table 5 Dark Accent 5"/>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GridTable5DarkAccent6">
    <w:name w:val="Grid Table 5 Dark Accent 6"/>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GridTable6Colorful">
    <w:name w:val="Grid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6ColorfulAccent2">
    <w:name w:val="Grid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6ColorfulAccent3">
    <w:name w:val="Grid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6ColorfulAccent4">
    <w:name w:val="Grid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6ColorfulAccent5">
    <w:name w:val="Grid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6ColorfulAccent6">
    <w:name w:val="Grid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7Colorful">
    <w:name w:val="Grid Table 7 Colorful"/>
    <w:basedOn w:val="TableNorma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7ColorfulAccent2">
    <w:name w:val="Grid Table 7 Colorful Accent 2"/>
    <w:basedOn w:val="TableNorma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7ColorfulAccent3">
    <w:name w:val="Grid Table 7 Colorful Accent 3"/>
    <w:basedOn w:val="TableNorma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7ColorfulAccent4">
    <w:name w:val="Grid Table 7 Colorful Accent 4"/>
    <w:basedOn w:val="TableNorma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7ColorfulAccent5">
    <w:name w:val="Grid Table 7 Colorful Accent 5"/>
    <w:basedOn w:val="TableNorma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7ColorfulAccent6">
    <w:name w:val="Grid Table 7 Colorful Accent 6"/>
    <w:basedOn w:val="TableNorma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DefaultParagraphFont"/>
    <w:link w:val="Signature"/>
    <w:uiPriority w:val="99"/>
    <w:semiHidden/>
    <w:rsid w:val="00573DFD"/>
  </w:style>
  <w:style w:type="character" w:styleId="EndnoteReference">
    <w:name w:val="endnote reference"/>
    <w:basedOn w:val="DefaultParagraphFont"/>
    <w:uiPriority w:val="99"/>
    <w:semiHidden/>
    <w:unhideWhenUsed/>
    <w:rsid w:val="00573DFD"/>
    <w:rPr>
      <w:noProof w:val="0"/>
      <w:vertAlign w:val="superscript"/>
    </w:rPr>
  </w:style>
  <w:style w:type="paragraph" w:styleId="Endnote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573DFD"/>
    <w:rPr>
      <w:sz w:val="20"/>
      <w:szCs w:val="20"/>
    </w:rPr>
  </w:style>
  <w:style w:type="character" w:customStyle="1" w:styleId="SmartHyperlink">
    <w:name w:val="Smart Hyperlink"/>
    <w:basedOn w:val="DefaultParagraphFont"/>
    <w:uiPriority w:val="99"/>
    <w:semiHidden/>
    <w:unhideWhenUsed/>
    <w:rsid w:val="00573DFD"/>
    <w:rPr>
      <w:noProof w:val="0"/>
      <w:u w:val="dotted"/>
    </w:rPr>
  </w:style>
  <w:style w:type="table" w:styleId="TableClassic1">
    <w:name w:val="Table Classic 1"/>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Pr/>
      <w:tcPr/>
    </w:tblStylePr>
    <w:tblStylePr w:type="swCell">
      <w:rPr>
        <w:b/>
        <w:bCs/>
      </w:rPr>
      <w:tblPr/>
      <w:tcPr/>
    </w:tblStylePr>
  </w:style>
  <w:style w:type="table" w:styleId="TableClassic2">
    <w:name w:val="Table Classic 2"/>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Pr/>
      <w:tcPr/>
    </w:tblStylePr>
    <w:tblStylePr w:type="nwCell">
      <w:tblPr/>
      <w:tcPr>
        <w:shd w:val="solid" w:color="800080" w:fill="FFFFFF"/>
      </w:tcPr>
    </w:tblStylePr>
    <w:tblStylePr w:type="swCell">
      <w:rPr>
        <w:color w:val="000080"/>
      </w:rPr>
      <w:tblPr/>
      <w:tcPr/>
    </w:tblStylePr>
  </w:style>
  <w:style w:type="table" w:styleId="TableClassic3">
    <w:name w:val="Table Classic 3"/>
    <w:basedOn w:val="TableNorma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Pr/>
      <w:tcPr/>
    </w:tblStylePr>
  </w:style>
  <w:style w:type="table" w:styleId="TableClassic4">
    <w:name w:val="Table Classic 4"/>
    <w:basedOn w:val="TableNorma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Pr/>
      <w:tcPr/>
    </w:tblStylePr>
    <w:tblStylePr w:type="nwCell">
      <w:rPr>
        <w:b/>
        <w:bCs/>
      </w:rPr>
      <w:tblPr/>
      <w:tcPr/>
    </w:tblStylePr>
    <w:tblStylePr w:type="swCell">
      <w:rPr>
        <w:color w:val="000080"/>
      </w:rPr>
      <w:tblPr/>
      <w:tcPr/>
    </w:tblStylePr>
  </w:style>
  <w:style w:type="character" w:styleId="Strong">
    <w:name w:val="Strong"/>
    <w:basedOn w:val="DefaultParagraphFont"/>
    <w:uiPriority w:val="22"/>
    <w:semiHidden/>
    <w:qFormat/>
    <w:rsid w:val="00573DFD"/>
    <w:rPr>
      <w:b/>
      <w:bCs/>
      <w:noProof w:val="0"/>
    </w:rPr>
  </w:style>
  <w:style w:type="character" w:styleId="IntenseEmphasis">
    <w:name w:val="Intense Emphasis"/>
    <w:basedOn w:val="DefaultParagraphFont"/>
    <w:uiPriority w:val="21"/>
    <w:semiHidden/>
    <w:qFormat/>
    <w:rsid w:val="00573DFD"/>
    <w:rPr>
      <w:i/>
      <w:iCs/>
      <w:noProof w:val="0"/>
      <w:color w:val="1A3050" w:themeColor="accent1"/>
    </w:rPr>
  </w:style>
  <w:style w:type="character" w:styleId="IntenseReference">
    <w:name w:val="Intense Reference"/>
    <w:basedOn w:val="DefaultParagraphFont"/>
    <w:uiPriority w:val="32"/>
    <w:semiHidden/>
    <w:qFormat/>
    <w:rsid w:val="00573DFD"/>
    <w:rPr>
      <w:b/>
      <w:bCs/>
      <w:smallCaps/>
      <w:noProof w:val="0"/>
      <w:color w:val="1A3050" w:themeColor="accent1"/>
      <w:spacing w:val="5"/>
    </w:rPr>
  </w:style>
  <w:style w:type="paragraph" w:styleId="IntenseQuote">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DefaultParagraphFont"/>
    <w:link w:val="IntenseQuote"/>
    <w:uiPriority w:val="30"/>
    <w:semiHidden/>
    <w:rsid w:val="00573DFD"/>
    <w:rPr>
      <w:i/>
      <w:iCs/>
      <w:color w:val="1A3050" w:themeColor="accent1"/>
    </w:rPr>
  </w:style>
  <w:style w:type="table" w:styleId="Table3Deffects1">
    <w:name w:val="Table 3D effects 1"/>
    <w:basedOn w:val="TableNormal"/>
    <w:uiPriority w:val="99"/>
    <w:semiHidden/>
    <w:unhideWhenUsed/>
    <w:rsid w:val="00573DFD"/>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blStylePr>
    <w:tblStylePr w:type="nwCell">
      <w:tblPr/>
      <w:tcPr/>
    </w:tblStylePr>
    <w:tblStylePr w:type="seCell">
      <w:tblPr/>
      <w:tcPr/>
    </w:tblStylePr>
    <w:tblStylePr w:type="swCell">
      <w:rPr>
        <w:color w:val="000080"/>
      </w:rPr>
      <w:tblPr/>
      <w:tcPr/>
    </w:tblStylePr>
  </w:style>
  <w:style w:type="table" w:styleId="Table3Deffects2">
    <w:name w:val="Table 3D effects 2"/>
    <w:basedOn w:val="TableNormal"/>
    <w:uiPriority w:val="99"/>
    <w:semiHidden/>
    <w:unhideWhenUsed/>
    <w:rsid w:val="00573DFD"/>
    <w:tblPr>
      <w:tblStyleRowBandSize w:val="1"/>
    </w:tblPr>
    <w:tcPr>
      <w:shd w:val="solid" w:color="C0C0C0" w:fill="FFFFFF"/>
    </w:tc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3Deffects3">
    <w:name w:val="Table 3D effects 3"/>
    <w:basedOn w:val="TableNormal"/>
    <w:uiPriority w:val="99"/>
    <w:semiHidden/>
    <w:unhideWhenUsed/>
    <w:rsid w:val="00573DFD"/>
    <w:tblPr>
      <w:tblStyleRowBandSize w:val="1"/>
      <w:tblStyleColBandSize w:val="1"/>
    </w:tbl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Columns1">
    <w:name w:val="Table Columns 1"/>
    <w:basedOn w:val="TableNorma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Pr/>
      <w:tcPr/>
    </w:tblStylePr>
    <w:tblStylePr w:type="firstCol">
      <w:rPr>
        <w:b w:val="0"/>
        <w:bCs w:val="0"/>
      </w:rPr>
      <w:tblPr/>
      <w:tcPr/>
    </w:tblStylePr>
    <w:tblStylePr w:type="lastCol">
      <w:rPr>
        <w:b w:val="0"/>
        <w:bCs w:val="0"/>
      </w:rPr>
      <w:tblPr/>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blStylePr>
    <w:tblStylePr w:type="swCell">
      <w:rPr>
        <w:b/>
        <w:bCs/>
      </w:rPr>
      <w:tblPr/>
      <w:tcPr/>
    </w:tblStylePr>
  </w:style>
  <w:style w:type="table" w:styleId="TableColumns2">
    <w:name w:val="Table Columns 2"/>
    <w:basedOn w:val="TableNormal"/>
    <w:uiPriority w:val="99"/>
    <w:semiHidden/>
    <w:unhideWhenUsed/>
    <w:rsid w:val="00573DFD"/>
    <w:rPr>
      <w:b/>
      <w:bCs/>
    </w:rPr>
    <w:tblPr>
      <w:tblStyleColBandSize w:val="1"/>
    </w:tblPr>
    <w:tblStylePr w:type="firstRow">
      <w:rPr>
        <w:color w:val="FFFFFF"/>
      </w:rPr>
      <w:tblPr/>
      <w:tcPr>
        <w:shd w:val="solid" w:color="000080" w:fill="FFFFFF"/>
      </w:tcPr>
    </w:tblStylePr>
    <w:tblStylePr w:type="lastRow">
      <w:rPr>
        <w:b w:val="0"/>
        <w:bCs w:val="0"/>
      </w:rPr>
      <w:tblPr/>
      <w:tcPr/>
    </w:tblStylePr>
    <w:tblStylePr w:type="firstCol">
      <w:rPr>
        <w:b w:val="0"/>
        <w:bCs w:val="0"/>
        <w:color w:val="000000"/>
      </w:rPr>
      <w:tblPr/>
      <w:tcPr/>
    </w:tblStylePr>
    <w:tblStylePr w:type="lastCol">
      <w:rPr>
        <w:b w:val="0"/>
        <w:bCs w:val="0"/>
      </w:rPr>
      <w:tblPr/>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blStylePr>
    <w:tblStylePr w:type="swCell">
      <w:rPr>
        <w:b/>
        <w:bCs/>
      </w:rPr>
      <w:tblPr/>
      <w:tcPr/>
    </w:tblStylePr>
  </w:style>
  <w:style w:type="table" w:styleId="TableColumns3">
    <w:name w:val="Table Columns 3"/>
    <w:basedOn w:val="TableNorma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Pr/>
      <w:tcPr/>
    </w:tblStylePr>
    <w:tblStylePr w:type="lastCol">
      <w:rPr>
        <w:b w:val="0"/>
        <w:bCs w:val="0"/>
      </w:rPr>
      <w:tblPr/>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blStylePr>
  </w:style>
  <w:style w:type="table" w:styleId="TableColumns4">
    <w:name w:val="Table Columns 4"/>
    <w:basedOn w:val="TableNormal"/>
    <w:uiPriority w:val="99"/>
    <w:semiHidden/>
    <w:unhideWhenUsed/>
    <w:rsid w:val="00573DFD"/>
    <w:tblPr>
      <w:tblStyleColBandSize w:val="1"/>
    </w:tblPr>
    <w:tblStylePr w:type="firstRow">
      <w:rPr>
        <w:color w:val="FFFFFF"/>
      </w:rPr>
      <w:tblPr/>
      <w:tcPr>
        <w:shd w:val="solid" w:color="000000" w:fill="FFFFFF"/>
      </w:tcPr>
    </w:tblStylePr>
    <w:tblStylePr w:type="lastRow">
      <w:rPr>
        <w:b/>
        <w:bCs/>
      </w:rPr>
      <w:tblPr/>
      <w:tcPr/>
    </w:tblStylePr>
    <w:tblStylePr w:type="lastCol">
      <w:rPr>
        <w:b/>
        <w:bCs/>
      </w:rPr>
      <w:tblPr/>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Pr/>
      <w:tcPr/>
    </w:tblStylePr>
    <w:tblStylePr w:type="lastCol">
      <w:rPr>
        <w:b/>
        <w:bCs/>
      </w:rPr>
      <w:tblPr/>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Pr/>
      <w:tcPr/>
    </w:tblStylePr>
    <w:tblStylePr w:type="swCell">
      <w:rPr>
        <w:b/>
        <w:bCs/>
      </w:rPr>
      <w:tblPr/>
      <w:tcPr/>
    </w:tblStylePr>
  </w:style>
  <w:style w:type="table" w:styleId="TableList2">
    <w:name w:val="Table List 2"/>
    <w:basedOn w:val="TableNorma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Pr/>
      <w:tcPr/>
    </w:tblStylePr>
    <w:tblStylePr w:type="swCell">
      <w:rPr>
        <w:b/>
        <w:bCs/>
      </w:rPr>
      <w:tblPr/>
      <w:tcPr/>
    </w:tblStylePr>
  </w:style>
  <w:style w:type="table" w:styleId="TableList3">
    <w:name w:val="Table List 3"/>
    <w:basedOn w:val="TableNorma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Pr/>
      <w:tcPr/>
    </w:tblStylePr>
  </w:style>
  <w:style w:type="table" w:styleId="TableList4">
    <w:name w:val="Table List 4"/>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Pr/>
      <w:tcPr/>
    </w:tblStylePr>
  </w:style>
  <w:style w:type="table" w:styleId="TableList6">
    <w:name w:val="Table List 6"/>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Pr/>
      <w:tcPr/>
    </w:tblStylePr>
    <w:tblStylePr w:type="lastCol">
      <w:rPr>
        <w:b/>
        <w:bCs/>
      </w:rPr>
      <w:tblPr/>
      <w:tc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tblStylePr w:type="band1Horz">
      <w:rPr>
        <w:color w:val="auto"/>
      </w:rPr>
      <w:tblPr/>
      <w:tcPr>
        <w:shd w:val="pct25" w:color="FFFF00" w:fill="FFFFFF"/>
      </w:tcPr>
    </w:tblStylePr>
    <w:tblStylePr w:type="band2Horz">
      <w:tblPr/>
      <w:tcPr>
        <w:shd w:val="pct50" w:color="FF0000" w:fill="FFFFFF"/>
      </w:tcPr>
    </w:tblStylePr>
  </w:style>
  <w:style w:type="table" w:styleId="TableGrid1">
    <w:name w:val="Table Grid 1"/>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blStylePr>
    <w:tblStylePr w:type="lastCol">
      <w:rPr>
        <w:i/>
        <w:iCs/>
      </w:rPr>
      <w:tblPr/>
      <w:tcPr/>
    </w:tblStylePr>
  </w:style>
  <w:style w:type="table" w:styleId="TableGrid2">
    <w:name w:val="Table Grid 2"/>
    <w:basedOn w:val="TableNorma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style>
  <w:style w:type="table" w:styleId="TableGrid3">
    <w:name w:val="Table Grid 3"/>
    <w:basedOn w:val="TableNorma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Pr/>
      <w:tcPr/>
    </w:tblStylePr>
    <w:tblStylePr w:type="lastCol">
      <w:rPr>
        <w:b/>
        <w:bCs/>
      </w:rPr>
      <w:tblPr/>
      <w:tcPr/>
    </w:tblStylePr>
  </w:style>
  <w:style w:type="table" w:styleId="TableGrid4">
    <w:name w:val="Table Grid 4"/>
    <w:basedOn w:val="TableNorma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Pr/>
      <w:tcPr/>
    </w:tblStylePr>
  </w:style>
  <w:style w:type="table" w:styleId="TableGrid5">
    <w:name w:val="Table Grid 5"/>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Pr/>
      <w:tcPr/>
    </w:tblStylePr>
    <w:tblStylePr w:type="lastCol">
      <w:rPr>
        <w:b/>
        <w:bCs/>
      </w:rPr>
      <w:tblPr/>
      <w:tc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Pr/>
      <w:tc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Pr/>
      <w:tcPr/>
    </w:tblStylePr>
    <w:tblStylePr w:type="lastCol">
      <w:rPr>
        <w:b w:val="0"/>
        <w:bCs w:val="0"/>
      </w:rPr>
      <w:tblPr/>
      <w:tc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Pr/>
      <w:tcPr/>
    </w:tblStylePr>
    <w:tblStylePr w:type="lastCol">
      <w:rPr>
        <w:b/>
        <w:bCs/>
        <w:color w:val="auto"/>
      </w:rPr>
      <w:tblPr/>
      <w:tcPr/>
    </w:tblStylePr>
  </w:style>
  <w:style w:type="table" w:customStyle="1" w:styleId="GridTableLight">
    <w:name w:val="Grid Table Light"/>
    <w:basedOn w:val="TableNorma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DefaultParagraphFont"/>
    <w:link w:val="Subtitle"/>
    <w:uiPriority w:val="11"/>
    <w:semiHidden/>
    <w:rsid w:val="00573DFD"/>
    <w:rPr>
      <w:rFonts w:eastAsiaTheme="minorEastAsia"/>
      <w:color w:val="5A5A5A" w:themeColor="text1" w:themeTint="A5"/>
      <w:spacing w:val="15"/>
      <w:sz w:val="22"/>
      <w:szCs w:val="22"/>
    </w:rPr>
  </w:style>
  <w:style w:type="table" w:styleId="TableWeb1">
    <w:name w:val="Table Web 1"/>
    <w:basedOn w:val="TableNorma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2">
    <w:name w:val="Table Web 2"/>
    <w:basedOn w:val="TableNorma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3">
    <w:name w:val="Table Web 3"/>
    <w:basedOn w:val="TableNorma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2.xml" /><Relationship Id="rId12" Type="http://schemas.openxmlformats.org/officeDocument/2006/relationships/glossaryDocument" Target="glossary/document.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ProgramData\RK-IT\Office\RK%20Basmall.dotx"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38537EDE77F045FE8CABBB0B71EBD2B1"/>
        <w:category>
          <w:name w:val="Allmänt"/>
          <w:gallery w:val="placeholder"/>
        </w:category>
        <w:types>
          <w:type w:val="bbPlcHdr"/>
        </w:types>
        <w:behaviors>
          <w:behavior w:val="content"/>
        </w:behaviors>
        <w:guid w:val="{B9F359F2-6AE2-4C9F-9F32-F4BE899F89DB}"/>
      </w:docPartPr>
      <w:docPartBody>
        <w:p w:rsidR="00B95186" w:rsidP="00516362">
          <w:pPr>
            <w:pStyle w:val="38537EDE77F045FE8CABBB0B71EBD2B1"/>
          </w:pPr>
          <w:r>
            <w:rPr>
              <w:rStyle w:val="PlaceholderText"/>
            </w:rPr>
            <w:t xml:space="preserve"> </w:t>
          </w:r>
        </w:p>
      </w:docPartBody>
    </w:docPart>
    <w:docPart>
      <w:docPartPr>
        <w:name w:val="A08762DBAB1E4AB88A8CA6539AC9B32C"/>
        <w:category>
          <w:name w:val="Allmänt"/>
          <w:gallery w:val="placeholder"/>
        </w:category>
        <w:types>
          <w:type w:val="bbPlcHdr"/>
        </w:types>
        <w:behaviors>
          <w:behavior w:val="content"/>
        </w:behaviors>
        <w:guid w:val="{9691409B-A16B-4A50-B1F0-54BB418699D7}"/>
      </w:docPartPr>
      <w:docPartBody>
        <w:p w:rsidR="00B95186" w:rsidP="00516362">
          <w:pPr>
            <w:pStyle w:val="A08762DBAB1E4AB88A8CA6539AC9B32C1"/>
          </w:pPr>
          <w:r>
            <w:rPr>
              <w:rStyle w:val="PlaceholderText"/>
            </w:rPr>
            <w:t xml:space="preserve"> </w:t>
          </w:r>
        </w:p>
      </w:docPartBody>
    </w:docPart>
    <w:docPart>
      <w:docPartPr>
        <w:name w:val="D756616A99BD4A4FBB1FBF01A458D25E"/>
        <w:category>
          <w:name w:val="Allmänt"/>
          <w:gallery w:val="placeholder"/>
        </w:category>
        <w:types>
          <w:type w:val="bbPlcHdr"/>
        </w:types>
        <w:behaviors>
          <w:behavior w:val="content"/>
        </w:behaviors>
        <w:guid w:val="{99360A86-3DF4-45C6-9ECC-BBE1168B2F86}"/>
      </w:docPartPr>
      <w:docPartBody>
        <w:p w:rsidR="00B95186" w:rsidP="00516362">
          <w:pPr>
            <w:pStyle w:val="D756616A99BD4A4FBB1FBF01A458D25E1"/>
          </w:pPr>
          <w:r>
            <w:rPr>
              <w:rStyle w:val="PlaceholderText"/>
            </w:rPr>
            <w:t xml:space="preserve"> </w:t>
          </w:r>
        </w:p>
      </w:docPartBody>
    </w:docPart>
    <w:docPart>
      <w:docPartPr>
        <w:name w:val="D3CBDC183A334D58A0940E5AD4173DE1"/>
        <w:category>
          <w:name w:val="Allmänt"/>
          <w:gallery w:val="placeholder"/>
        </w:category>
        <w:types>
          <w:type w:val="bbPlcHdr"/>
        </w:types>
        <w:behaviors>
          <w:behavior w:val="content"/>
        </w:behaviors>
        <w:guid w:val="{B04A6BB0-C4D3-494C-B0E3-28A7F9F6AB07}"/>
      </w:docPartPr>
      <w:docPartBody>
        <w:p w:rsidR="00B95186" w:rsidP="00516362">
          <w:pPr>
            <w:pStyle w:val="D3CBDC183A334D58A0940E5AD4173DE1"/>
          </w:pPr>
          <w:r>
            <w:rPr>
              <w:rStyle w:val="PlaceholderText"/>
            </w:rPr>
            <w:t xml:space="preserve"> </w:t>
          </w:r>
        </w:p>
      </w:docPartBody>
    </w:docPart>
    <w:docPart>
      <w:docPartPr>
        <w:name w:val="E6BB2A29200C454FAEA00D9939C60A97"/>
        <w:category>
          <w:name w:val="Allmänt"/>
          <w:gallery w:val="placeholder"/>
        </w:category>
        <w:types>
          <w:type w:val="bbPlcHdr"/>
        </w:types>
        <w:behaviors>
          <w:behavior w:val="content"/>
        </w:behaviors>
        <w:guid w:val="{BA18748B-377B-45B4-9D29-B41D0509B0AA}"/>
      </w:docPartPr>
      <w:docPartBody>
        <w:p w:rsidR="00B95186" w:rsidP="00516362">
          <w:pPr>
            <w:pStyle w:val="E6BB2A29200C454FAEA00D9939C60A97"/>
          </w:pPr>
          <w:r>
            <w:rPr>
              <w:rStyle w:val="PlaceholderText"/>
            </w:rPr>
            <w:t>Klicka här för att ange datum.</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revisionView w:comments="0" w:formatting="1" w:inkAnnotations="1" w:insDel="1" w:markup="1"/>
  <w:doNotTrackMoves/>
  <w:defaultTabStop w:val="1304"/>
  <w:hyphenationZone w:val="425"/>
  <w:characterSpacingControl w:val="doNotCompress"/>
  <w:compat>
    <w:useFELayout/>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51BBB90BB3C49A4A607B96D7F3A1018">
    <w:name w:val="451BBB90BB3C49A4A607B96D7F3A1018"/>
    <w:rsid w:val="00516362"/>
  </w:style>
  <w:style w:type="character" w:styleId="PlaceholderText">
    <w:name w:val="Placeholder Text"/>
    <w:basedOn w:val="DefaultParagraphFont"/>
    <w:uiPriority w:val="99"/>
    <w:semiHidden/>
    <w:rsid w:val="00516362"/>
    <w:rPr>
      <w:noProof w:val="0"/>
      <w:color w:val="808080"/>
    </w:rPr>
  </w:style>
  <w:style w:type="paragraph" w:customStyle="1" w:styleId="E934A63F00B54C12A8577BD7EFE79691">
    <w:name w:val="E934A63F00B54C12A8577BD7EFE79691"/>
    <w:rsid w:val="00516362"/>
  </w:style>
  <w:style w:type="paragraph" w:customStyle="1" w:styleId="6268D7785E9E40588B9FF8F934913133">
    <w:name w:val="6268D7785E9E40588B9FF8F934913133"/>
    <w:rsid w:val="00516362"/>
  </w:style>
  <w:style w:type="paragraph" w:customStyle="1" w:styleId="643D91DF231A48BEA91506CFF054E94B">
    <w:name w:val="643D91DF231A48BEA91506CFF054E94B"/>
    <w:rsid w:val="00516362"/>
  </w:style>
  <w:style w:type="paragraph" w:customStyle="1" w:styleId="38537EDE77F045FE8CABBB0B71EBD2B1">
    <w:name w:val="38537EDE77F045FE8CABBB0B71EBD2B1"/>
    <w:rsid w:val="00516362"/>
  </w:style>
  <w:style w:type="paragraph" w:customStyle="1" w:styleId="A08762DBAB1E4AB88A8CA6539AC9B32C">
    <w:name w:val="A08762DBAB1E4AB88A8CA6539AC9B32C"/>
    <w:rsid w:val="00516362"/>
  </w:style>
  <w:style w:type="paragraph" w:customStyle="1" w:styleId="C64093CC72B245CAB5C43E94EAA90608">
    <w:name w:val="C64093CC72B245CAB5C43E94EAA90608"/>
    <w:rsid w:val="00516362"/>
  </w:style>
  <w:style w:type="paragraph" w:customStyle="1" w:styleId="4B73F373E6244119BA2B11CD9A76784D">
    <w:name w:val="4B73F373E6244119BA2B11CD9A76784D"/>
    <w:rsid w:val="00516362"/>
  </w:style>
  <w:style w:type="paragraph" w:customStyle="1" w:styleId="3AC89299E7CD4C6C98B3351A06E11CFB">
    <w:name w:val="3AC89299E7CD4C6C98B3351A06E11CFB"/>
    <w:rsid w:val="00516362"/>
  </w:style>
  <w:style w:type="paragraph" w:customStyle="1" w:styleId="D756616A99BD4A4FBB1FBF01A458D25E">
    <w:name w:val="D756616A99BD4A4FBB1FBF01A458D25E"/>
    <w:rsid w:val="00516362"/>
  </w:style>
  <w:style w:type="paragraph" w:customStyle="1" w:styleId="D3CBDC183A334D58A0940E5AD4173DE1">
    <w:name w:val="D3CBDC183A334D58A0940E5AD4173DE1"/>
    <w:rsid w:val="00516362"/>
  </w:style>
  <w:style w:type="paragraph" w:customStyle="1" w:styleId="A08762DBAB1E4AB88A8CA6539AC9B32C1">
    <w:name w:val="A08762DBAB1E4AB88A8CA6539AC9B32C1"/>
    <w:rsid w:val="00516362"/>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D756616A99BD4A4FBB1FBF01A458D25E1">
    <w:name w:val="D756616A99BD4A4FBB1FBF01A458D25E1"/>
    <w:rsid w:val="00516362"/>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7F44662C37764EA785334C141F48B3ED">
    <w:name w:val="7F44662C37764EA785334C141F48B3ED"/>
    <w:rsid w:val="00516362"/>
  </w:style>
  <w:style w:type="paragraph" w:customStyle="1" w:styleId="436B93BEB58544B7B8419A7EA2900C0D">
    <w:name w:val="436B93BEB58544B7B8419A7EA2900C0D"/>
    <w:rsid w:val="00516362"/>
  </w:style>
  <w:style w:type="paragraph" w:customStyle="1" w:styleId="921FCBB243214FF4A9E769773D273F8F">
    <w:name w:val="921FCBB243214FF4A9E769773D273F8F"/>
    <w:rsid w:val="00516362"/>
  </w:style>
  <w:style w:type="paragraph" w:customStyle="1" w:styleId="11F22FE395D44AD9B86E1499B21FA137">
    <w:name w:val="11F22FE395D44AD9B86E1499B21FA137"/>
    <w:rsid w:val="00516362"/>
  </w:style>
  <w:style w:type="paragraph" w:customStyle="1" w:styleId="C525031A04F4481DBAE3FA0FBF3ACC16">
    <w:name w:val="C525031A04F4481DBAE3FA0FBF3ACC16"/>
    <w:rsid w:val="00516362"/>
  </w:style>
  <w:style w:type="paragraph" w:customStyle="1" w:styleId="E6BB2A29200C454FAEA00D9939C60A97">
    <w:name w:val="E6BB2A29200C454FAEA00D9939C60A97"/>
    <w:rsid w:val="00516362"/>
  </w:style>
  <w:style w:type="paragraph" w:customStyle="1" w:styleId="167DD197906A4A7196CE089F5BC43360">
    <w:name w:val="167DD197906A4A7196CE089F5BC43360"/>
    <w:rsid w:val="00516362"/>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Justitie- och migrationsministern</TopSender>
    <OrganisationInfo>
      <Organisatoriskenhet1>Justitiedepartementet</Organisatoriskenhet1>
      <Organisatoriskenhet2> </Organisatoriskenhet2>
      <Organisatoriskenhet3> </Organisatoriskenhet3>
      <Organisatoriskenhet1Id>142</Organisatoriskenhet1Id>
      <Organisatoriskenhet2Id> </Organisatoriskenhet2Id>
      <Organisatoriskenhet3Id> </Organisatoriskenhet3Id>
    </OrganisationInfo>
    <HeaderDate>2021-09-06T00:00:00</HeaderDate>
    <Office/>
    <Dnr>Ju2021/02920</Dnr>
    <ParagrafNr/>
    <DocumentTitle/>
    <VisitingAddress/>
    <Extra1/>
    <Extra2/>
    <Extra3>Ann-Charlotte Hammar Johnsson</Extra3>
    <Number/>
    <Recipient>Till riksdagen</Recipient>
    <SenderText/>
    <DocNumber/>
    <Doclanguage>1053</Doclanguage>
    <Appendix/>
    <LogotypeName>RK_LOGO_SV_BW.emf</LogotypeName>
  </BaseInfo>
</DocumentInfo>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RD_Svarsid xmlns="02C1D855-2A68-49BF-A9F2-56B935B923E7">3adf3825-43aa-41e2-ab35-ec251be758d6</RD_Svarsid>
  </documentManagement>
</p:properties>
</file>

<file path=customXml/itemProps1.xml><?xml version="1.0" encoding="utf-8"?>
<ds:datastoreItem xmlns:ds="http://schemas.openxmlformats.org/officeDocument/2006/customXml" ds:itemID="{9016E973-5EC6-44E3-A36D-E74896CDF4F9}"/>
</file>

<file path=customXml/itemProps2.xml><?xml version="1.0" encoding="utf-8"?>
<ds:datastoreItem xmlns:ds="http://schemas.openxmlformats.org/officeDocument/2006/customXml" ds:itemID="{D7C85A3A-061B-4586-9B04-05C04FA96BEA}"/>
</file>

<file path=customXml/itemProps3.xml><?xml version="1.0" encoding="utf-8"?>
<ds:datastoreItem xmlns:ds="http://schemas.openxmlformats.org/officeDocument/2006/customXml" ds:itemID="{6E2C97EA-2C74-4D0D-8B42-5844A9516D39}"/>
</file>

<file path=customXml/itemProps4.xml><?xml version="1.0" encoding="utf-8"?>
<ds:datastoreItem xmlns:ds="http://schemas.openxmlformats.org/officeDocument/2006/customXml" ds:itemID="{1AEE9228-872E-45BB-B528-2804D08F8260}"/>
</file>

<file path=customXml/itemProps5.xml><?xml version="1.0" encoding="utf-8"?>
<ds:datastoreItem xmlns:ds="http://schemas.openxmlformats.org/officeDocument/2006/customXml" ds:itemID="{6886A875-B89C-445D-ADE4-A0ED90709E03}"/>
</file>

<file path=docProps/app.xml><?xml version="1.0" encoding="utf-8"?>
<Properties xmlns="http://schemas.openxmlformats.org/officeDocument/2006/extended-properties" xmlns:vt="http://schemas.openxmlformats.org/officeDocument/2006/docPropsVTypes">
  <Template>RK Basmall</Template>
  <TotalTime>0</TotalTime>
  <Pages>2</Pages>
  <Words>424</Words>
  <Characters>2250</Characters>
  <Application>Microsoft Office Word</Application>
  <DocSecurity>0</DocSecurity>
  <Lines>18</Lines>
  <Paragraphs>5</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2669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3487.docx</dc:title>
  <cp:revision>2</cp:revision>
  <dcterms:created xsi:type="dcterms:W3CDTF">2021-09-01T12:37:00Z</dcterms:created>
  <dcterms:modified xsi:type="dcterms:W3CDTF">2021-09-01T12:37:00Z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ivityCategory">
    <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ShowStyleSet">
    <vt:lpwstr>RKStyleSet</vt:lpwstr>
  </property>
  <property fmtid="{D5CDD505-2E9C-101B-9397-08002B2CF9AE}" pid="6" name="_dlc_DocIdItemGuid">
    <vt:lpwstr>e356c3d2-be16-41df-837e-58bd3392c082</vt:lpwstr>
  </property>
</Properties>
</file>