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77451" w:rsidP="00DA0661">
      <w:pPr>
        <w:pStyle w:val="Title"/>
      </w:pPr>
      <w:bookmarkStart w:id="0" w:name="Start"/>
      <w:bookmarkEnd w:id="0"/>
      <w:r>
        <w:t>Svar på fråga 20</w:t>
      </w:r>
      <w:r w:rsidR="0064561F">
        <w:t>22</w:t>
      </w:r>
      <w:r>
        <w:t>/</w:t>
      </w:r>
      <w:r w:rsidR="0064561F">
        <w:t>23</w:t>
      </w:r>
      <w:r>
        <w:t>:</w:t>
      </w:r>
      <w:r w:rsidR="0064561F">
        <w:t>360</w:t>
      </w:r>
      <w:r>
        <w:t xml:space="preserve"> av Björn Söder (SD)</w:t>
      </w:r>
      <w:r>
        <w:br/>
      </w:r>
      <w:r w:rsidR="0064561F">
        <w:t>Taiwans deltagande i WHA</w:t>
      </w:r>
    </w:p>
    <w:p w:rsidR="00A77451" w:rsidP="00A77451">
      <w:pPr>
        <w:autoSpaceDE w:val="0"/>
        <w:autoSpaceDN w:val="0"/>
        <w:adjustRightInd w:val="0"/>
        <w:spacing w:after="0" w:line="240" w:lineRule="auto"/>
      </w:pPr>
      <w:r>
        <w:t xml:space="preserve">Björn Söder har frågat mig om jag avser verka för att Sverige under WHA:s 76:e möte gör ett uttalande om vikten av att Taiwan inkluderas och framgent får delta i Världshälsoorganisationens arbete och möten. </w:t>
      </w:r>
    </w:p>
    <w:p w:rsidR="00A77451" w:rsidP="00A77451">
      <w:pPr>
        <w:autoSpaceDE w:val="0"/>
        <w:autoSpaceDN w:val="0"/>
        <w:adjustRightInd w:val="0"/>
        <w:spacing w:after="0" w:line="240" w:lineRule="auto"/>
      </w:pPr>
    </w:p>
    <w:p w:rsidR="00217CF3" w:rsidP="006A12F1">
      <w:pPr>
        <w:pStyle w:val="BodyText"/>
      </w:pPr>
      <w:r>
        <w:t xml:space="preserve">Sveriges förberedelser inför </w:t>
      </w:r>
      <w:r w:rsidR="0064561F">
        <w:t xml:space="preserve">Världshälsoförsamlingens möte </w:t>
      </w:r>
      <w:r>
        <w:t>pågår för</w:t>
      </w:r>
      <w:r w:rsidR="0064561F">
        <w:t xml:space="preserve"> närvarande i Regeringskansliet. Regeringens utgångspunkt är</w:t>
      </w:r>
      <w:r w:rsidR="001A66C7">
        <w:t xml:space="preserve"> fortsatt</w:t>
      </w:r>
      <w:r w:rsidR="0064561F">
        <w:t xml:space="preserve"> att </w:t>
      </w:r>
      <w:r>
        <w:t>det ligger i EU:s och Sverige intresse att Taiwan deltar i WHO:s arbete. Sverige stöder</w:t>
      </w:r>
      <w:r w:rsidR="001A66C7">
        <w:t xml:space="preserve"> därmed</w:t>
      </w:r>
      <w:r>
        <w:t xml:space="preserve"> att Taiwan ska kunna delta som observatör vid Världshälsoförsamlingens möte.</w:t>
      </w:r>
    </w:p>
    <w:p w:rsidR="00A7745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F7380B7A9264E8CBB5BEA8E4B68E957"/>
          </w:placeholder>
          <w:dataBinding w:xpath="/ns0:DocumentInfo[1]/ns0:BaseInfo[1]/ns0:HeaderDate[1]" w:storeItemID="{E5B69F47-2B12-4E26-B42F-F6E8CCBC0E70}" w:prefixMappings="xmlns:ns0='http://lp/documentinfo/RK' "/>
          <w:date w:fullDate="2023-02-2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351EC">
            <w:t>28</w:t>
          </w:r>
          <w:r w:rsidR="004A30DC">
            <w:t xml:space="preserve"> </w:t>
          </w:r>
          <w:r w:rsidR="004351EC">
            <w:t>februari</w:t>
          </w:r>
          <w:r w:rsidR="004A30DC">
            <w:t xml:space="preserve"> 2023</w:t>
          </w:r>
        </w:sdtContent>
      </w:sdt>
    </w:p>
    <w:p w:rsidR="00A77451" w:rsidP="004E7A8F">
      <w:pPr>
        <w:pStyle w:val="Brdtextutanavstnd"/>
      </w:pPr>
    </w:p>
    <w:p w:rsidR="00A77451" w:rsidP="004E7A8F">
      <w:pPr>
        <w:pStyle w:val="Brdtextutanavstnd"/>
      </w:pPr>
    </w:p>
    <w:p w:rsidR="00A77451" w:rsidP="00422A41">
      <w:pPr>
        <w:pStyle w:val="BodyText"/>
      </w:pPr>
      <w:r>
        <w:t>Tobias Billström</w:t>
      </w:r>
    </w:p>
    <w:p w:rsidR="00A7745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157F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157FB" w:rsidRPr="007D73AB" w:rsidP="00340DE0">
          <w:pPr>
            <w:pStyle w:val="Header"/>
          </w:pPr>
        </w:p>
      </w:tc>
      <w:tc>
        <w:tcPr>
          <w:tcW w:w="1134" w:type="dxa"/>
        </w:tcPr>
        <w:p w:rsidR="007157F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157F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157FB" w:rsidRPr="00710A6C" w:rsidP="00EE3C0F">
          <w:pPr>
            <w:pStyle w:val="Header"/>
            <w:rPr>
              <w:b/>
            </w:rPr>
          </w:pPr>
        </w:p>
        <w:p w:rsidR="007157FB" w:rsidP="00EE3C0F">
          <w:pPr>
            <w:pStyle w:val="Header"/>
          </w:pPr>
        </w:p>
        <w:p w:rsidR="007157FB" w:rsidP="00EE3C0F">
          <w:pPr>
            <w:pStyle w:val="Header"/>
          </w:pPr>
        </w:p>
        <w:p w:rsidR="007157F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ED686CA266D4D89B4810B22B393A025"/>
            </w:placeholder>
            <w:dataBinding w:xpath="/ns0:DocumentInfo[1]/ns0:BaseInfo[1]/ns0:Dnr[1]" w:storeItemID="{E5B69F47-2B12-4E26-B42F-F6E8CCBC0E70}" w:prefixMappings="xmlns:ns0='http://lp/documentinfo/RK' "/>
            <w:text/>
          </w:sdtPr>
          <w:sdtContent>
            <w:p w:rsidR="007157FB" w:rsidP="00EE3C0F">
              <w:pPr>
                <w:pStyle w:val="Header"/>
              </w:pPr>
              <w:r>
                <w:t>UD2023/02650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30E95BC571343419FDBEAADB25C801F"/>
            </w:placeholder>
            <w:showingPlcHdr/>
            <w:dataBinding w:xpath="/ns0:DocumentInfo[1]/ns0:BaseInfo[1]/ns0:DocNumber[1]" w:storeItemID="{E5B69F47-2B12-4E26-B42F-F6E8CCBC0E70}" w:prefixMappings="xmlns:ns0='http://lp/documentinfo/RK' "/>
            <w:text/>
          </w:sdtPr>
          <w:sdtContent>
            <w:p w:rsidR="007157F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157FB" w:rsidP="00EE3C0F">
          <w:pPr>
            <w:pStyle w:val="Header"/>
          </w:pPr>
        </w:p>
      </w:tc>
      <w:tc>
        <w:tcPr>
          <w:tcW w:w="1134" w:type="dxa"/>
        </w:tcPr>
        <w:p w:rsidR="007157FB" w:rsidP="0094502D">
          <w:pPr>
            <w:pStyle w:val="Header"/>
          </w:pPr>
        </w:p>
        <w:p w:rsidR="007157F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C418027DECF4188A29833944EE2F76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A30DC" w:rsidRPr="004A30DC" w:rsidP="00340DE0">
              <w:pPr>
                <w:pStyle w:val="Header"/>
                <w:rPr>
                  <w:b/>
                </w:rPr>
              </w:pPr>
              <w:r w:rsidRPr="004A30DC">
                <w:rPr>
                  <w:b/>
                </w:rPr>
                <w:t>Utrikesdepartementet</w:t>
              </w:r>
            </w:p>
            <w:p w:rsidR="004A30DC" w:rsidP="00340DE0">
              <w:pPr>
                <w:pStyle w:val="Header"/>
              </w:pPr>
              <w:r w:rsidRPr="004A30DC">
                <w:t>Utrikesministern</w:t>
              </w:r>
            </w:p>
            <w:p w:rsidR="007157F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119343CBFB4FF492E700547648FFBC"/>
          </w:placeholder>
          <w:dataBinding w:xpath="/ns0:DocumentInfo[1]/ns0:BaseInfo[1]/ns0:Recipient[1]" w:storeItemID="{E5B69F47-2B12-4E26-B42F-F6E8CCBC0E70}" w:prefixMappings="xmlns:ns0='http://lp/documentinfo/RK' "/>
          <w:text w:multiLine="1"/>
        </w:sdtPr>
        <w:sdtContent>
          <w:tc>
            <w:tcPr>
              <w:tcW w:w="3170" w:type="dxa"/>
            </w:tcPr>
            <w:p w:rsidR="007157FB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7157F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D686CA266D4D89B4810B22B393A0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724FB4-EDE5-4899-9EFF-F90CEFCBF720}"/>
      </w:docPartPr>
      <w:docPartBody>
        <w:p w:rsidR="00B835CE" w:rsidP="00316501">
          <w:pPr>
            <w:pStyle w:val="5ED686CA266D4D89B4810B22B393A0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0E95BC571343419FDBEAADB25C8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E204EF-DEBC-4078-94DC-434ED5C7AC3B}"/>
      </w:docPartPr>
      <w:docPartBody>
        <w:p w:rsidR="00B835CE" w:rsidP="00316501">
          <w:pPr>
            <w:pStyle w:val="030E95BC571343419FDBEAADB25C80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418027DECF4188A29833944EE2F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31D0FC-CD38-4C83-BD94-6195A428DFA9}"/>
      </w:docPartPr>
      <w:docPartBody>
        <w:p w:rsidR="00B835CE" w:rsidP="00316501">
          <w:pPr>
            <w:pStyle w:val="EC418027DECF4188A29833944EE2F7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119343CBFB4FF492E700547648F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C70BF-D194-47E1-9196-9B9C00AE8DD1}"/>
      </w:docPartPr>
      <w:docPartBody>
        <w:p w:rsidR="00B835CE" w:rsidP="00316501">
          <w:pPr>
            <w:pStyle w:val="D6119343CBFB4FF492E700547648FF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7380B7A9264E8CBB5BEA8E4B68E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1E4332-BEC2-429E-AEED-E4A136336750}"/>
      </w:docPartPr>
      <w:docPartBody>
        <w:p w:rsidR="00B835CE" w:rsidP="00316501">
          <w:pPr>
            <w:pStyle w:val="FF7380B7A9264E8CBB5BEA8E4B68E95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6501"/>
    <w:rPr>
      <w:noProof w:val="0"/>
      <w:color w:val="808080"/>
    </w:rPr>
  </w:style>
  <w:style w:type="paragraph" w:customStyle="1" w:styleId="5ED686CA266D4D89B4810B22B393A025">
    <w:name w:val="5ED686CA266D4D89B4810B22B393A025"/>
    <w:rsid w:val="00316501"/>
  </w:style>
  <w:style w:type="paragraph" w:customStyle="1" w:styleId="D6119343CBFB4FF492E700547648FFBC">
    <w:name w:val="D6119343CBFB4FF492E700547648FFBC"/>
    <w:rsid w:val="00316501"/>
  </w:style>
  <w:style w:type="paragraph" w:customStyle="1" w:styleId="030E95BC571343419FDBEAADB25C801F1">
    <w:name w:val="030E95BC571343419FDBEAADB25C801F1"/>
    <w:rsid w:val="0031650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418027DECF4188A29833944EE2F76C1">
    <w:name w:val="EC418027DECF4188A29833944EE2F76C1"/>
    <w:rsid w:val="0031650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7380B7A9264E8CBB5BEA8E4B68E957">
    <w:name w:val="FF7380B7A9264E8CBB5BEA8E4B68E957"/>
    <w:rsid w:val="0031650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ff42dfb6-d8f0-4bc9-aaa0-b5a18fc0c4e5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2023-02-28T00:00:00</HeaderDate>
    <Office/>
    <Dnr>UD2023/02650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D44F3B3-3382-4445-98B6-797AC1C1746D}"/>
</file>

<file path=customXml/itemProps2.xml><?xml version="1.0" encoding="utf-8"?>
<ds:datastoreItem xmlns:ds="http://schemas.openxmlformats.org/officeDocument/2006/customXml" ds:itemID="{F908B6D6-030A-4F87-A1FB-8E137B93197B}"/>
</file>

<file path=customXml/itemProps3.xml><?xml version="1.0" encoding="utf-8"?>
<ds:datastoreItem xmlns:ds="http://schemas.openxmlformats.org/officeDocument/2006/customXml" ds:itemID="{F3BEEE95-A644-4F9C-968D-AC95748951F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5B69F47-2B12-4E26-B42F-F6E8CCBC0E7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360 Taiwans deltagande i WHA.docx</dc:title>
  <cp:revision>4</cp:revision>
  <dcterms:created xsi:type="dcterms:W3CDTF">2023-02-28T08:02:00Z</dcterms:created>
  <dcterms:modified xsi:type="dcterms:W3CDTF">2023-02-28T08:05:00Z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f2fe00c9-1933-45e7-93a9-da8a28c4f535</vt:lpwstr>
  </property>
</Properties>
</file>