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0344" w14:textId="476642A8" w:rsidR="00877DC2" w:rsidRDefault="00877DC2" w:rsidP="00DA0661">
      <w:pPr>
        <w:pStyle w:val="Rubrik"/>
      </w:pPr>
      <w:bookmarkStart w:id="0" w:name="Start"/>
      <w:bookmarkEnd w:id="0"/>
      <w:r>
        <w:t>Svar på fråga 2020/21:2225 av Björn Söder (SD)</w:t>
      </w:r>
      <w:r>
        <w:br/>
      </w:r>
      <w:r w:rsidRPr="00877DC2">
        <w:t>Utrikesministerns besök i Armenien</w:t>
      </w:r>
    </w:p>
    <w:p w14:paraId="4745515F" w14:textId="69F43BD3" w:rsidR="00877DC2" w:rsidRDefault="00877DC2" w:rsidP="00877DC2">
      <w:pPr>
        <w:pStyle w:val="Brdtext"/>
      </w:pPr>
      <w:r>
        <w:t xml:space="preserve">Björn Söder har frågat mig vilka konkreta åtgärder jag vidtar, i egenskap av ordförande för OSSE, för att komma framåt i </w:t>
      </w:r>
      <w:r w:rsidR="008174F0">
        <w:t xml:space="preserve">lösningen på </w:t>
      </w:r>
      <w:r w:rsidR="00FB5FEE">
        <w:t>Nagorno-Karabach-</w:t>
      </w:r>
      <w:r>
        <w:t>konflikt</w:t>
      </w:r>
      <w:r w:rsidR="008174F0">
        <w:t>en</w:t>
      </w:r>
      <w:r>
        <w:t>.</w:t>
      </w:r>
    </w:p>
    <w:p w14:paraId="5B6AE113" w14:textId="56F11FDF" w:rsidR="00877DC2" w:rsidRDefault="00583896" w:rsidP="00877DC2">
      <w:pPr>
        <w:pStyle w:val="Brdtext"/>
      </w:pPr>
      <w:r>
        <w:t xml:space="preserve">Regeringen följer noga Nagorno-Karabach-konflikten. </w:t>
      </w:r>
      <w:r w:rsidR="0029274A">
        <w:t xml:space="preserve">Jag har i svar på interpellation 2020/21:267 av </w:t>
      </w:r>
      <w:proofErr w:type="spellStart"/>
      <w:r w:rsidR="0029274A">
        <w:t>Arin</w:t>
      </w:r>
      <w:proofErr w:type="spellEnd"/>
      <w:r w:rsidR="0029274A">
        <w:t xml:space="preserve"> </w:t>
      </w:r>
      <w:proofErr w:type="spellStart"/>
      <w:r w:rsidR="0029274A">
        <w:t>Karapet</w:t>
      </w:r>
      <w:proofErr w:type="spellEnd"/>
      <w:r w:rsidR="0029274A">
        <w:t xml:space="preserve"> redogjort för </w:t>
      </w:r>
      <w:r w:rsidR="002557BF">
        <w:t xml:space="preserve">Sveriges åtgärder </w:t>
      </w:r>
      <w:r w:rsidR="004B4560">
        <w:t>för</w:t>
      </w:r>
      <w:r w:rsidR="002557BF">
        <w:t xml:space="preserve"> konfliktlösning under OSSE-ordförandeskapet.</w:t>
      </w:r>
    </w:p>
    <w:p w14:paraId="1B0018AD" w14:textId="49C8E226" w:rsidR="00EE124D" w:rsidRDefault="00EE124D" w:rsidP="00EE124D">
      <w:pPr>
        <w:rPr>
          <w:rFonts w:eastAsia="Times New Roman" w:cs="Times New Roman"/>
          <w:lang w:eastAsia="sv-SE"/>
        </w:rPr>
      </w:pPr>
      <w:r>
        <w:t xml:space="preserve">Sverige strävar efter rättvisa för alla som har drabbats och fortsätter att drabbas av Nagorno-Karabach-konflikten. </w:t>
      </w:r>
      <w:r>
        <w:rPr>
          <w:rFonts w:eastAsia="Times New Roman" w:cs="Times New Roman"/>
          <w:lang w:eastAsia="sv-SE"/>
        </w:rPr>
        <w:t>Som ordförande i OSSE 2021 kommer Sverige att fortsätta stödja ansträngningarna från Minskgruppens samordförande för en långsiktigt hållbar och fredlig lösning framförhandlad mellan parterna.</w:t>
      </w:r>
      <w:r w:rsidR="00540967">
        <w:rPr>
          <w:rFonts w:eastAsia="Times New Roman" w:cs="Times New Roman"/>
          <w:lang w:eastAsia="sv-SE"/>
        </w:rPr>
        <w:t xml:space="preserve"> Detta budskap har jag även framfört direkt till företrädare för Armenien och Azerbajdzjan</w:t>
      </w:r>
      <w:r w:rsidR="00B7279A">
        <w:rPr>
          <w:rFonts w:eastAsia="Times New Roman" w:cs="Times New Roman"/>
          <w:lang w:eastAsia="sv-SE"/>
        </w:rPr>
        <w:t xml:space="preserve"> vid min resa till de båda länderna den 1</w:t>
      </w:r>
      <w:r w:rsidR="00213370">
        <w:rPr>
          <w:rFonts w:eastAsia="Times New Roman" w:cs="Times New Roman"/>
          <w:lang w:eastAsia="sv-SE"/>
        </w:rPr>
        <w:t>4</w:t>
      </w:r>
      <w:r w:rsidR="00B7279A">
        <w:rPr>
          <w:rFonts w:eastAsia="Times New Roman" w:cs="Times New Roman"/>
          <w:lang w:eastAsia="sv-SE"/>
        </w:rPr>
        <w:t>-16 mars 2021.</w:t>
      </w:r>
      <w:r w:rsidR="00540967">
        <w:rPr>
          <w:rFonts w:eastAsia="Times New Roman" w:cs="Times New Roman"/>
          <w:lang w:eastAsia="sv-SE"/>
        </w:rPr>
        <w:t xml:space="preserve"> </w:t>
      </w:r>
    </w:p>
    <w:p w14:paraId="494F87EC" w14:textId="5B6B4659" w:rsidR="00877DC2" w:rsidRDefault="00877DC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10A5D6BBC514475B84687CC5B8A9224"/>
          </w:placeholder>
          <w:dataBinding w:prefixMappings="xmlns:ns0='http://lp/documentinfo/RK' " w:xpath="/ns0:DocumentInfo[1]/ns0:BaseInfo[1]/ns0:HeaderDate[1]" w:storeItemID="{D6831896-345C-4D5D-A52B-6FDAF0F3F5FF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0967">
            <w:t>24</w:t>
          </w:r>
          <w:r>
            <w:t xml:space="preserve"> mars 2021</w:t>
          </w:r>
        </w:sdtContent>
      </w:sdt>
    </w:p>
    <w:p w14:paraId="0B1E3D7B" w14:textId="77777777" w:rsidR="00877DC2" w:rsidRDefault="00877DC2" w:rsidP="004E7A8F">
      <w:pPr>
        <w:pStyle w:val="Brdtextutanavstnd"/>
      </w:pPr>
    </w:p>
    <w:p w14:paraId="54B0BD4A" w14:textId="54782B9A" w:rsidR="00167F4A" w:rsidRDefault="00167F4A" w:rsidP="00167F4A">
      <w:pPr>
        <w:pStyle w:val="Brdtext"/>
      </w:pPr>
      <w:r>
        <w:t>Ann Linde</w:t>
      </w:r>
    </w:p>
    <w:p w14:paraId="2CB74B36" w14:textId="77777777" w:rsidR="00167F4A" w:rsidRDefault="00167F4A" w:rsidP="004E7A8F">
      <w:pPr>
        <w:pStyle w:val="Brdtextutanavstnd"/>
      </w:pPr>
    </w:p>
    <w:p w14:paraId="27B638BA" w14:textId="77777777" w:rsidR="00877DC2" w:rsidRDefault="00877DC2" w:rsidP="004E7A8F">
      <w:pPr>
        <w:pStyle w:val="Brdtextutanavstnd"/>
      </w:pPr>
    </w:p>
    <w:p w14:paraId="14AB12B0" w14:textId="28C7B508" w:rsidR="00877DC2" w:rsidRDefault="00877DC2" w:rsidP="00422A41">
      <w:pPr>
        <w:pStyle w:val="Brdtext"/>
      </w:pPr>
    </w:p>
    <w:p w14:paraId="6072FE53" w14:textId="19A2E056" w:rsidR="00877DC2" w:rsidRPr="00DB48AB" w:rsidRDefault="00877DC2" w:rsidP="00DB48AB">
      <w:pPr>
        <w:pStyle w:val="Brdtext"/>
      </w:pPr>
    </w:p>
    <w:sectPr w:rsidR="00877DC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C336" w14:textId="77777777" w:rsidR="00877DC2" w:rsidRDefault="00877DC2" w:rsidP="00A87A54">
      <w:pPr>
        <w:spacing w:after="0" w:line="240" w:lineRule="auto"/>
      </w:pPr>
      <w:r>
        <w:separator/>
      </w:r>
    </w:p>
  </w:endnote>
  <w:endnote w:type="continuationSeparator" w:id="0">
    <w:p w14:paraId="291BD153" w14:textId="77777777" w:rsidR="00877DC2" w:rsidRDefault="00877D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F476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DF92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97C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80D5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789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2F5A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E347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752912" w14:textId="77777777" w:rsidTr="00C26068">
      <w:trPr>
        <w:trHeight w:val="227"/>
      </w:trPr>
      <w:tc>
        <w:tcPr>
          <w:tcW w:w="4074" w:type="dxa"/>
        </w:tcPr>
        <w:p w14:paraId="3DB38F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4B0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B585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D48D" w14:textId="77777777" w:rsidR="00877DC2" w:rsidRDefault="00877DC2" w:rsidP="00A87A54">
      <w:pPr>
        <w:spacing w:after="0" w:line="240" w:lineRule="auto"/>
      </w:pPr>
      <w:r>
        <w:separator/>
      </w:r>
    </w:p>
  </w:footnote>
  <w:footnote w:type="continuationSeparator" w:id="0">
    <w:p w14:paraId="5DEB6FC0" w14:textId="77777777" w:rsidR="00877DC2" w:rsidRDefault="00877D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7DC2" w14:paraId="640889B9" w14:textId="77777777" w:rsidTr="00C93EBA">
      <w:trPr>
        <w:trHeight w:val="227"/>
      </w:trPr>
      <w:tc>
        <w:tcPr>
          <w:tcW w:w="5534" w:type="dxa"/>
        </w:tcPr>
        <w:p w14:paraId="35026C81" w14:textId="77777777" w:rsidR="00877DC2" w:rsidRPr="007D73AB" w:rsidRDefault="00877DC2">
          <w:pPr>
            <w:pStyle w:val="Sidhuvud"/>
          </w:pPr>
        </w:p>
      </w:tc>
      <w:tc>
        <w:tcPr>
          <w:tcW w:w="3170" w:type="dxa"/>
          <w:vAlign w:val="bottom"/>
        </w:tcPr>
        <w:p w14:paraId="39095679" w14:textId="77777777" w:rsidR="00877DC2" w:rsidRPr="007D73AB" w:rsidRDefault="00877DC2" w:rsidP="00340DE0">
          <w:pPr>
            <w:pStyle w:val="Sidhuvud"/>
          </w:pPr>
        </w:p>
      </w:tc>
      <w:tc>
        <w:tcPr>
          <w:tcW w:w="1134" w:type="dxa"/>
        </w:tcPr>
        <w:p w14:paraId="36472FFB" w14:textId="77777777" w:rsidR="00877DC2" w:rsidRDefault="00877DC2" w:rsidP="005A703A">
          <w:pPr>
            <w:pStyle w:val="Sidhuvud"/>
          </w:pPr>
        </w:p>
      </w:tc>
    </w:tr>
    <w:tr w:rsidR="00877DC2" w14:paraId="32B92779" w14:textId="77777777" w:rsidTr="00C93EBA">
      <w:trPr>
        <w:trHeight w:val="1928"/>
      </w:trPr>
      <w:tc>
        <w:tcPr>
          <w:tcW w:w="5534" w:type="dxa"/>
        </w:tcPr>
        <w:p w14:paraId="36985A5F" w14:textId="77777777" w:rsidR="00877DC2" w:rsidRPr="00340DE0" w:rsidRDefault="00877D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0FA53" wp14:editId="0E1FFE5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FB207" w14:textId="77777777" w:rsidR="00877DC2" w:rsidRPr="00710A6C" w:rsidRDefault="00877DC2" w:rsidP="00EE3C0F">
          <w:pPr>
            <w:pStyle w:val="Sidhuvud"/>
            <w:rPr>
              <w:b/>
            </w:rPr>
          </w:pPr>
        </w:p>
        <w:p w14:paraId="73ED5CE7" w14:textId="77777777" w:rsidR="00877DC2" w:rsidRDefault="00877DC2" w:rsidP="00EE3C0F">
          <w:pPr>
            <w:pStyle w:val="Sidhuvud"/>
          </w:pPr>
        </w:p>
        <w:p w14:paraId="74120A1E" w14:textId="77777777" w:rsidR="00877DC2" w:rsidRDefault="00877DC2" w:rsidP="00EE3C0F">
          <w:pPr>
            <w:pStyle w:val="Sidhuvud"/>
          </w:pPr>
        </w:p>
        <w:p w14:paraId="731B1901" w14:textId="77777777" w:rsidR="00877DC2" w:rsidRDefault="00877D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showingPlcHdr/>
            <w:dataBinding w:prefixMappings="xmlns:ns0='http://lp/documentinfo/RK' " w:xpath="/ns0:DocumentInfo[1]/ns0:BaseInfo[1]/ns0:Dnr[1]" w:storeItemID="{D6831896-345C-4D5D-A52B-6FDAF0F3F5FF}"/>
            <w:text/>
          </w:sdtPr>
          <w:sdtEndPr/>
          <w:sdtContent>
            <w:p w14:paraId="719B4228" w14:textId="3203FCF1" w:rsidR="00877DC2" w:rsidRDefault="00E176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dataBinding w:prefixMappings="xmlns:ns0='http://lp/documentinfo/RK' " w:xpath="/ns0:DocumentInfo[1]/ns0:BaseInfo[1]/ns0:DocNumber[1]" w:storeItemID="{D6831896-345C-4D5D-A52B-6FDAF0F3F5FF}"/>
            <w:text/>
          </w:sdtPr>
          <w:sdtEndPr/>
          <w:sdtContent>
            <w:p w14:paraId="6C45F00A" w14:textId="66ACDEFC" w:rsidR="00877DC2" w:rsidRDefault="000E149C" w:rsidP="00EE3C0F">
              <w:pPr>
                <w:pStyle w:val="Sidhuvud"/>
              </w:pPr>
              <w:r>
                <w:t>UD2021/04208</w:t>
              </w:r>
            </w:p>
          </w:sdtContent>
        </w:sdt>
        <w:p w14:paraId="5216A50B" w14:textId="77777777" w:rsidR="00877DC2" w:rsidRDefault="00877DC2" w:rsidP="00EE3C0F">
          <w:pPr>
            <w:pStyle w:val="Sidhuvud"/>
          </w:pPr>
        </w:p>
      </w:tc>
      <w:tc>
        <w:tcPr>
          <w:tcW w:w="1134" w:type="dxa"/>
        </w:tcPr>
        <w:p w14:paraId="49C6891D" w14:textId="77777777" w:rsidR="00877DC2" w:rsidRDefault="00877DC2" w:rsidP="0094502D">
          <w:pPr>
            <w:pStyle w:val="Sidhuvud"/>
          </w:pPr>
        </w:p>
        <w:p w14:paraId="6086E983" w14:textId="77777777" w:rsidR="00877DC2" w:rsidRPr="0094502D" w:rsidRDefault="00877DC2" w:rsidP="00EC71A6">
          <w:pPr>
            <w:pStyle w:val="Sidhuvud"/>
          </w:pPr>
        </w:p>
      </w:tc>
    </w:tr>
    <w:tr w:rsidR="00877DC2" w14:paraId="09531F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8EC868" w14:textId="77777777" w:rsidR="00E1762A" w:rsidRPr="00E1762A" w:rsidRDefault="00E1762A" w:rsidP="00340DE0">
              <w:pPr>
                <w:pStyle w:val="Sidhuvud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14:paraId="7C5FE63C" w14:textId="77777777" w:rsidR="00E1762A" w:rsidRDefault="00E1762A" w:rsidP="00340DE0">
              <w:pPr>
                <w:pStyle w:val="Sidhuvud"/>
              </w:pPr>
              <w:r w:rsidRPr="00E1762A">
                <w:t>Utrikesministern</w:t>
              </w:r>
            </w:p>
            <w:p w14:paraId="44D4A25E" w14:textId="77777777" w:rsidR="00E1762A" w:rsidRDefault="00E1762A" w:rsidP="00340DE0">
              <w:pPr>
                <w:pStyle w:val="Sidhuvud"/>
              </w:pPr>
            </w:p>
            <w:p w14:paraId="042C217B" w14:textId="62BA189D" w:rsidR="00877DC2" w:rsidRPr="00340DE0" w:rsidRDefault="00877DC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CE658A51F344D7884EA7A02BF86662"/>
          </w:placeholder>
          <w:dataBinding w:prefixMappings="xmlns:ns0='http://lp/documentinfo/RK' " w:xpath="/ns0:DocumentInfo[1]/ns0:BaseInfo[1]/ns0:Recipient[1]" w:storeItemID="{D6831896-345C-4D5D-A52B-6FDAF0F3F5FF}"/>
          <w:text w:multiLine="1"/>
        </w:sdtPr>
        <w:sdtEndPr/>
        <w:sdtContent>
          <w:tc>
            <w:tcPr>
              <w:tcW w:w="3170" w:type="dxa"/>
            </w:tcPr>
            <w:p w14:paraId="2C0D1AF7" w14:textId="10F3596B" w:rsidR="00877DC2" w:rsidRDefault="00E1762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DD040D0" w14:textId="77777777" w:rsidR="00877DC2" w:rsidRDefault="00877DC2" w:rsidP="003E6020">
          <w:pPr>
            <w:pStyle w:val="Sidhuvud"/>
          </w:pPr>
        </w:p>
      </w:tc>
    </w:tr>
  </w:tbl>
  <w:p w14:paraId="54E054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49C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4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37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7B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74A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560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96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89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4F0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F2"/>
    <w:rsid w:val="0085240E"/>
    <w:rsid w:val="00852484"/>
    <w:rsid w:val="008573B9"/>
    <w:rsid w:val="0085782D"/>
    <w:rsid w:val="00863BB7"/>
    <w:rsid w:val="008730FD"/>
    <w:rsid w:val="00873DA1"/>
    <w:rsid w:val="00875DDD"/>
    <w:rsid w:val="00877DC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79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1762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4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FE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4B4099"/>
  <w15:docId w15:val="{DF8E4EE1-D8E6-43D5-87E7-A6360A8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RDefault="00455AB1" w:rsidP="00455AB1">
          <w:pPr>
            <w:pStyle w:val="A31FF795D04142ACB13AE74945F4FF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RDefault="00455AB1" w:rsidP="00455AB1">
          <w:pPr>
            <w:pStyle w:val="A67F42697F1E47A28B09E00072C0E7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RDefault="00455AB1" w:rsidP="00455AB1">
          <w:pPr>
            <w:pStyle w:val="B2AF9096947B45838DBCC1F4DF800C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RDefault="00455AB1" w:rsidP="00455AB1">
          <w:pPr>
            <w:pStyle w:val="12CE658A51F344D7884EA7A02BF86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0A5D6BBC514475B84687CC5B8A9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52AF8-0E5E-4AC8-A915-33A6A1B53D12}"/>
      </w:docPartPr>
      <w:docPartBody>
        <w:p w:rsidR="00BA2D94" w:rsidRDefault="00455AB1" w:rsidP="00455AB1">
          <w:pPr>
            <w:pStyle w:val="310A5D6BBC514475B84687CC5B8A922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B1"/>
    <w:rsid w:val="00455AB1"/>
    <w:rsid w:val="00B347EE"/>
    <w:rsid w:val="00B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tshllartext">
    <w:name w:val="Placeholder Text"/>
    <w:basedOn w:val="Standardstycketeckensnit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2021-03-24T00:00:00</HeaderDate>
    <Office/>
    <Dnr/>
    <ParagrafNr/>
    <DocumentTitle/>
    <VisitingAddress/>
    <Extra1/>
    <Extra2/>
    <Extra3>Björn Söder</Extra3>
    <Number/>
    <Recipient>Till riksdagen
</Recipient>
    <SenderText/>
    <DocNumber>UD2021/04208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2021-03-24T00:00:00</HeaderDate>
    <Office/>
    <Dnr/>
    <ParagrafNr/>
    <DocumentTitle/>
    <VisitingAddress/>
    <Extra1/>
    <Extra2/>
    <Extra3>Björn Söder</Extra3>
    <Number/>
    <Recipient>Till riksdagen
</Recipient>
    <SenderText/>
    <DocNumber>UD2021/04208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SY2CVNDC5XDY-369191429-14580</_dlc_DocId>
    <_dlc_DocIdUrl xmlns="a9ec56ab-dea3-443b-ae99-35f2199b5204">
      <Url>https://dhs.sp.regeringskansliet.se/yta/ud-mk_ur/_layouts/15/DocIdRedir.aspx?ID=SY2CVNDC5XDY-369191429-14580</Url>
      <Description>SY2CVNDC5XDY-369191429-14580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51b21502-326d-4118-b1bc-c264001b3f8f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0927-DF3B-41FF-9F85-4C08FC114544}"/>
</file>

<file path=customXml/itemProps2.xml><?xml version="1.0" encoding="utf-8"?>
<ds:datastoreItem xmlns:ds="http://schemas.openxmlformats.org/officeDocument/2006/customXml" ds:itemID="{D6831896-345C-4D5D-A52B-6FDAF0F3F5FF}"/>
</file>

<file path=customXml/itemProps3.xml><?xml version="1.0" encoding="utf-8"?>
<ds:datastoreItem xmlns:ds="http://schemas.openxmlformats.org/officeDocument/2006/customXml" ds:itemID="{6EC3AA68-4767-4054-9B1F-4C2FCC6A433D}"/>
</file>

<file path=customXml/itemProps4.xml><?xml version="1.0" encoding="utf-8"?>
<ds:datastoreItem xmlns:ds="http://schemas.openxmlformats.org/officeDocument/2006/customXml" ds:itemID="{D6831896-345C-4D5D-A52B-6FDAF0F3F5F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15FAB91-CDA8-451A-B0D2-670FD947803E}">
  <ds:schemaRefs>
    <ds:schemaRef ds:uri="http://schemas.openxmlformats.org/package/2006/metadata/core-properties"/>
    <ds:schemaRef ds:uri="http://purl.org/dc/terms/"/>
    <ds:schemaRef ds:uri="a9ec56ab-dea3-443b-ae99-35f2199b520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9c9941df-7074-4a92-bf99-225d24d78d61"/>
    <ds:schemaRef ds:uri="18f3d968-6251-40b0-9f11-012b293496c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74E4DF4-59E8-4BF4-B19E-69088412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15FAB91-CDA8-451A-B0D2-670FD947803E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2225 av Björn Söder (SD) Utrikesministerns besök i Armenien.docx</dc:title>
  <dc:subject/>
  <dc:creator>Erik Malmberg</dc:creator>
  <cp:keywords/>
  <dc:description/>
  <cp:lastModifiedBy>Eva-Lena Gustafsson</cp:lastModifiedBy>
  <cp:revision>2</cp:revision>
  <dcterms:created xsi:type="dcterms:W3CDTF">2021-03-24T07:46:00Z</dcterms:created>
  <dcterms:modified xsi:type="dcterms:W3CDTF">2021-03-24T07:46:00Z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e93c484a-b311-4909-8f0b-549cd6245dd0</vt:lpwstr>
  </property>
</Properties>
</file>