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0165C4D0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</w:t>
      </w:r>
      <w:r w:rsidR="001A0A09" w:rsidRPr="001A0A09">
        <w:t>21:</w:t>
      </w:r>
      <w:r w:rsidR="00A077FB">
        <w:t>2906</w:t>
      </w:r>
      <w:r w:rsidR="001A0A09">
        <w:t xml:space="preserve"> </w:t>
      </w:r>
      <w:r>
        <w:t>av</w:t>
      </w:r>
      <w:r w:rsidR="007B1220">
        <w:t xml:space="preserve"> </w:t>
      </w:r>
      <w:r w:rsidR="00A077FB">
        <w:t xml:space="preserve">Håkan </w:t>
      </w:r>
      <w:proofErr w:type="spellStart"/>
      <w:r w:rsidR="00A077FB">
        <w:t>Svenneling</w:t>
      </w:r>
      <w:proofErr w:type="spellEnd"/>
      <w:r w:rsidR="00A077FB">
        <w:t xml:space="preserve"> </w:t>
      </w:r>
      <w:r w:rsidR="00637EFA" w:rsidRPr="00637EFA">
        <w:t>(</w:t>
      </w:r>
      <w:r w:rsidR="00A077FB">
        <w:t>V</w:t>
      </w:r>
      <w:r w:rsidR="00637EFA" w:rsidRPr="00637EFA">
        <w:t>)</w:t>
      </w:r>
      <w:r w:rsidR="003D4780">
        <w:t xml:space="preserve"> </w:t>
      </w:r>
      <w:r w:rsidR="00043018" w:rsidRPr="00A077FB">
        <w:t xml:space="preserve">Vattenbrist i </w:t>
      </w:r>
      <w:proofErr w:type="spellStart"/>
      <w:r w:rsidR="00043018" w:rsidRPr="00A077FB">
        <w:t>Rojava</w:t>
      </w:r>
      <w:proofErr w:type="spellEnd"/>
      <w:r w:rsidR="00043018">
        <w:t xml:space="preserve"> </w:t>
      </w:r>
      <w:r w:rsidR="003D4780">
        <w:t>och fråga 2020/21:2948</w:t>
      </w:r>
      <w:r w:rsidR="00637EFA">
        <w:t xml:space="preserve"> </w:t>
      </w:r>
      <w:r w:rsidR="003D4780">
        <w:t xml:space="preserve">av Markus </w:t>
      </w:r>
      <w:proofErr w:type="spellStart"/>
      <w:r w:rsidR="003D4780">
        <w:t>Wiechel</w:t>
      </w:r>
      <w:proofErr w:type="spellEnd"/>
      <w:r w:rsidR="003D4780">
        <w:t xml:space="preserve"> (SD) </w:t>
      </w:r>
      <w:r w:rsidR="00043018">
        <w:t xml:space="preserve">Vattenförsörjningen i </w:t>
      </w:r>
      <w:proofErr w:type="spellStart"/>
      <w:r w:rsidR="00043018">
        <w:t>Rojava</w:t>
      </w:r>
      <w:proofErr w:type="spellEnd"/>
    </w:p>
    <w:p w14:paraId="6FBAE618" w14:textId="669D7B97" w:rsidR="00CC3308" w:rsidRDefault="00A077FB" w:rsidP="00A077FB">
      <w:pPr>
        <w:autoSpaceDE w:val="0"/>
        <w:autoSpaceDN w:val="0"/>
        <w:adjustRightInd w:val="0"/>
        <w:spacing w:after="0"/>
        <w:rPr>
          <w:rStyle w:val="BrdtextChar"/>
        </w:rPr>
      </w:pPr>
      <w:bookmarkStart w:id="1" w:name="_Hlk67407057"/>
      <w:r>
        <w:rPr>
          <w:rStyle w:val="BrdtextChar"/>
        </w:rPr>
        <w:t xml:space="preserve">Håkan </w:t>
      </w:r>
      <w:proofErr w:type="spellStart"/>
      <w:r>
        <w:rPr>
          <w:rStyle w:val="BrdtextChar"/>
        </w:rPr>
        <w:t>Svenneling</w:t>
      </w:r>
      <w:proofErr w:type="spellEnd"/>
      <w:r>
        <w:rPr>
          <w:rStyle w:val="BrdtextChar"/>
        </w:rPr>
        <w:t xml:space="preserve"> </w:t>
      </w:r>
      <w:r w:rsidR="003D4780">
        <w:rPr>
          <w:rStyle w:val="BrdtextChar"/>
        </w:rPr>
        <w:t xml:space="preserve">respektive Markus </w:t>
      </w:r>
      <w:proofErr w:type="spellStart"/>
      <w:r w:rsidR="003D4780">
        <w:rPr>
          <w:rStyle w:val="BrdtextChar"/>
        </w:rPr>
        <w:t>Wiechel</w:t>
      </w:r>
      <w:proofErr w:type="spellEnd"/>
      <w:r w:rsidR="003D4780">
        <w:rPr>
          <w:rStyle w:val="BrdtextChar"/>
        </w:rPr>
        <w:t xml:space="preserve"> </w:t>
      </w:r>
      <w:r>
        <w:rPr>
          <w:rStyle w:val="BrdtextChar"/>
        </w:rPr>
        <w:t xml:space="preserve">har </w:t>
      </w:r>
      <w:r w:rsidR="005453F9">
        <w:rPr>
          <w:rStyle w:val="BrdtextChar"/>
        </w:rPr>
        <w:t xml:space="preserve">frågat mig </w:t>
      </w:r>
      <w:r>
        <w:rPr>
          <w:rStyle w:val="BrdtextChar"/>
        </w:rPr>
        <w:t>om jag avser vidta</w:t>
      </w:r>
      <w:r w:rsidRPr="00A077FB">
        <w:rPr>
          <w:rStyle w:val="BrdtextChar"/>
        </w:rPr>
        <w:t xml:space="preserve"> några åtgärder för att säkerställa vattentillgången i</w:t>
      </w:r>
      <w:r>
        <w:rPr>
          <w:rStyle w:val="BrdtextChar"/>
        </w:rPr>
        <w:t xml:space="preserve"> </w:t>
      </w:r>
      <w:proofErr w:type="spellStart"/>
      <w:r w:rsidRPr="00A077FB">
        <w:rPr>
          <w:rStyle w:val="BrdtextChar"/>
        </w:rPr>
        <w:t>Rojava</w:t>
      </w:r>
      <w:proofErr w:type="spellEnd"/>
      <w:r w:rsidR="006863B7">
        <w:rPr>
          <w:rStyle w:val="BrdtextChar"/>
        </w:rPr>
        <w:t>.</w:t>
      </w:r>
      <w:r w:rsidR="003D4780">
        <w:rPr>
          <w:rStyle w:val="BrdtextChar"/>
        </w:rPr>
        <w:t xml:space="preserve"> Jag väljer att besvara frågorna samlat.</w:t>
      </w:r>
    </w:p>
    <w:p w14:paraId="4422FFFE" w14:textId="77777777" w:rsidR="00A579E7" w:rsidRDefault="00A579E7" w:rsidP="00A579E7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bookmarkEnd w:id="1"/>
    <w:p w14:paraId="7AC61FFA" w14:textId="5BFC1E68" w:rsidR="001D1046" w:rsidRDefault="001D1046" w:rsidP="00CC3308">
      <w:pPr>
        <w:pStyle w:val="Brdtext"/>
        <w:rPr>
          <w:rStyle w:val="BrdtextChar"/>
        </w:rPr>
      </w:pPr>
      <w:r>
        <w:rPr>
          <w:rStyle w:val="BrdtextChar"/>
        </w:rPr>
        <w:t>Regeringen ser med oro på risken för en förvärrad humanitär situation på grund av de låga vattennivåerna i Eufrat och Tigris</w:t>
      </w:r>
      <w:r w:rsidR="00C757A2">
        <w:rPr>
          <w:rStyle w:val="BrdtextChar"/>
        </w:rPr>
        <w:t xml:space="preserve">. </w:t>
      </w:r>
      <w:r w:rsidR="00C90F4E">
        <w:rPr>
          <w:rStyle w:val="BrdtextChar"/>
        </w:rPr>
        <w:t xml:space="preserve">Torkan och de låga vattennivåerna </w:t>
      </w:r>
      <w:r>
        <w:rPr>
          <w:rStyle w:val="BrdtextChar"/>
        </w:rPr>
        <w:t xml:space="preserve">riskerar att påverka </w:t>
      </w:r>
      <w:r w:rsidR="003D4780">
        <w:rPr>
          <w:rStyle w:val="BrdtextChar"/>
        </w:rPr>
        <w:t>tillgången</w:t>
      </w:r>
      <w:r w:rsidR="00E46C4F">
        <w:rPr>
          <w:rStyle w:val="BrdtextChar"/>
        </w:rPr>
        <w:t xml:space="preserve"> av dricksvatten och elektricitet, liksom förutsättningar </w:t>
      </w:r>
      <w:r w:rsidR="00C757A2">
        <w:rPr>
          <w:rStyle w:val="BrdtextChar"/>
        </w:rPr>
        <w:t>att bedriva sjukvård</w:t>
      </w:r>
      <w:r>
        <w:rPr>
          <w:rStyle w:val="BrdtextChar"/>
        </w:rPr>
        <w:t>.</w:t>
      </w:r>
      <w:r w:rsidR="00C90F4E">
        <w:rPr>
          <w:rStyle w:val="BrdtextChar"/>
        </w:rPr>
        <w:t xml:space="preserve"> Befolkningen i n</w:t>
      </w:r>
      <w:r w:rsidR="00D11F6F">
        <w:rPr>
          <w:rStyle w:val="BrdtextChar"/>
        </w:rPr>
        <w:t>ordöstra Syrien</w:t>
      </w:r>
      <w:r w:rsidR="003D4780">
        <w:rPr>
          <w:rStyle w:val="BrdtextChar"/>
        </w:rPr>
        <w:t>, i andra delar av landet</w:t>
      </w:r>
      <w:r>
        <w:rPr>
          <w:rStyle w:val="BrdtextChar"/>
        </w:rPr>
        <w:t xml:space="preserve"> liksom </w:t>
      </w:r>
      <w:r w:rsidR="003D4780">
        <w:rPr>
          <w:rStyle w:val="BrdtextChar"/>
        </w:rPr>
        <w:t xml:space="preserve">i </w:t>
      </w:r>
      <w:r w:rsidR="00960BDA">
        <w:rPr>
          <w:rStyle w:val="BrdtextChar"/>
        </w:rPr>
        <w:t>delar av Irak</w:t>
      </w:r>
      <w:r w:rsidR="003D4780">
        <w:rPr>
          <w:rStyle w:val="BrdtextChar"/>
        </w:rPr>
        <w:t>, drabbas</w:t>
      </w:r>
      <w:r>
        <w:rPr>
          <w:rStyle w:val="BrdtextChar"/>
        </w:rPr>
        <w:t xml:space="preserve">. </w:t>
      </w:r>
    </w:p>
    <w:p w14:paraId="4140185B" w14:textId="5D0B3ABF" w:rsidR="003C53F9" w:rsidRDefault="0022457C" w:rsidP="00053377">
      <w:pPr>
        <w:pStyle w:val="Brdtext"/>
        <w:rPr>
          <w:rStyle w:val="BrdtextChar"/>
        </w:rPr>
      </w:pPr>
      <w:r>
        <w:rPr>
          <w:rStyle w:val="BrdtextChar"/>
        </w:rPr>
        <w:t>I takt med att effekterna av klimatförändringarna tilltar</w:t>
      </w:r>
      <w:r w:rsidR="00C528AC">
        <w:rPr>
          <w:rStyle w:val="BrdtextChar"/>
        </w:rPr>
        <w:t>,</w:t>
      </w:r>
      <w:r>
        <w:rPr>
          <w:rStyle w:val="BrdtextChar"/>
        </w:rPr>
        <w:t xml:space="preserve"> riskerar återkommande och utdragen torka att bli allt mer vanligt förekommande i regionen.</w:t>
      </w:r>
      <w:r w:rsidR="007D5F40">
        <w:rPr>
          <w:rStyle w:val="BrdtextChar"/>
        </w:rPr>
        <w:t xml:space="preserve"> </w:t>
      </w:r>
      <w:r w:rsidR="00F266ED">
        <w:rPr>
          <w:rStyle w:val="BrdtextChar"/>
        </w:rPr>
        <w:t xml:space="preserve">Sveriges </w:t>
      </w:r>
      <w:r>
        <w:rPr>
          <w:rStyle w:val="BrdtextChar"/>
        </w:rPr>
        <w:t>regering bidra</w:t>
      </w:r>
      <w:r w:rsidR="007D5F40">
        <w:rPr>
          <w:rStyle w:val="BrdtextChar"/>
        </w:rPr>
        <w:t>r</w:t>
      </w:r>
      <w:r>
        <w:rPr>
          <w:rStyle w:val="BrdtextChar"/>
        </w:rPr>
        <w:t xml:space="preserve"> till att stärka</w:t>
      </w:r>
      <w:r w:rsidR="00C528AC">
        <w:rPr>
          <w:rStyle w:val="BrdtextChar"/>
        </w:rPr>
        <w:t xml:space="preserve"> </w:t>
      </w:r>
      <w:r>
        <w:rPr>
          <w:rStyle w:val="BrdtextChar"/>
        </w:rPr>
        <w:t>befolkning</w:t>
      </w:r>
      <w:r w:rsidR="00C528AC">
        <w:rPr>
          <w:rStyle w:val="BrdtextChar"/>
        </w:rPr>
        <w:t>ens</w:t>
      </w:r>
      <w:r>
        <w:rPr>
          <w:rStyle w:val="BrdtextChar"/>
        </w:rPr>
        <w:t xml:space="preserve"> förmåga att möta och anpassa sig till dessa förändringar, såväl som att bidra till </w:t>
      </w:r>
      <w:r w:rsidR="00C528AC">
        <w:rPr>
          <w:rStyle w:val="BrdtextChar"/>
        </w:rPr>
        <w:t xml:space="preserve">en </w:t>
      </w:r>
      <w:r>
        <w:rPr>
          <w:rStyle w:val="BrdtextChar"/>
        </w:rPr>
        <w:t xml:space="preserve">mer effektiv användning av befintliga resurser. Inom ramen för regeringens regionala strategi för Syrienkrisen </w:t>
      </w:r>
      <w:r w:rsidR="00C66115">
        <w:rPr>
          <w:rStyle w:val="BrdtextChar"/>
        </w:rPr>
        <w:t>bidrar</w:t>
      </w:r>
      <w:r>
        <w:rPr>
          <w:rStyle w:val="BrdtextChar"/>
        </w:rPr>
        <w:t xml:space="preserve"> Sverige </w:t>
      </w:r>
      <w:r w:rsidR="003C53F9">
        <w:rPr>
          <w:rStyle w:val="BrdtextChar"/>
        </w:rPr>
        <w:t>bl</w:t>
      </w:r>
      <w:r w:rsidR="007D5F40">
        <w:rPr>
          <w:rStyle w:val="BrdtextChar"/>
        </w:rPr>
        <w:t>and annat</w:t>
      </w:r>
      <w:r w:rsidR="00C66115">
        <w:rPr>
          <w:rStyle w:val="BrdtextChar"/>
        </w:rPr>
        <w:t xml:space="preserve"> till</w:t>
      </w:r>
      <w:r>
        <w:rPr>
          <w:rStyle w:val="BrdtextChar"/>
        </w:rPr>
        <w:t xml:space="preserve"> att reparera</w:t>
      </w:r>
      <w:r w:rsidR="003C53F9">
        <w:rPr>
          <w:rStyle w:val="BrdtextChar"/>
        </w:rPr>
        <w:t xml:space="preserve"> vattenledningar i nordöstra Syrien och till ett mer hållbart jordbruk. </w:t>
      </w:r>
    </w:p>
    <w:p w14:paraId="66B8775D" w14:textId="48544C61" w:rsidR="00053377" w:rsidRDefault="003C53F9" w:rsidP="00053377">
      <w:pPr>
        <w:pStyle w:val="Brdtext"/>
        <w:rPr>
          <w:rStyle w:val="BrdtextChar"/>
        </w:rPr>
      </w:pPr>
      <w:r>
        <w:rPr>
          <w:rStyle w:val="BrdtextChar"/>
        </w:rPr>
        <w:t xml:space="preserve">Samtidigt krävs ett mer övergripande, </w:t>
      </w:r>
      <w:r w:rsidR="007D5F40">
        <w:rPr>
          <w:rStyle w:val="BrdtextChar"/>
        </w:rPr>
        <w:t>gränsöverskridande</w:t>
      </w:r>
      <w:r>
        <w:rPr>
          <w:rStyle w:val="BrdtextChar"/>
        </w:rPr>
        <w:t xml:space="preserve"> förhållningssätt till användning av vattentillgångarna i regionen.</w:t>
      </w:r>
      <w:r w:rsidR="0022457C">
        <w:rPr>
          <w:rStyle w:val="BrdtextChar"/>
        </w:rPr>
        <w:t xml:space="preserve"> </w:t>
      </w:r>
      <w:r>
        <w:rPr>
          <w:rStyle w:val="BrdtextChar"/>
        </w:rPr>
        <w:t xml:space="preserve">Sverige har lyft frågan om vattenflöden till Syrien och Irak med företrädare för Turkiet. Vattenförsörjning i ett regionalt perspektiv utgör en del i EU:s dialog med Turkiet. </w:t>
      </w:r>
      <w:r w:rsidR="0022457C">
        <w:rPr>
          <w:rStyle w:val="BrdtextChar"/>
        </w:rPr>
        <w:t xml:space="preserve">   </w:t>
      </w:r>
    </w:p>
    <w:p w14:paraId="4E330413" w14:textId="2FD9E894" w:rsidR="000E1BFA" w:rsidRPr="00DD0967" w:rsidRDefault="000E1BFA" w:rsidP="00CC3308">
      <w:pPr>
        <w:pStyle w:val="Brdtext"/>
        <w:rPr>
          <w:rStyle w:val="BrdtextChar"/>
        </w:rPr>
      </w:pPr>
      <w:r w:rsidRPr="00DD0967">
        <w:rPr>
          <w:rStyle w:val="BrdtextChar"/>
        </w:rPr>
        <w:t xml:space="preserve">Stockholm den </w:t>
      </w:r>
      <w:sdt>
        <w:sdtPr>
          <w:rPr>
            <w:rStyle w:val="BrdtextChar"/>
          </w:r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>
          <w:rPr>
            <w:rStyle w:val="BrdtextChar"/>
          </w:rPr>
        </w:sdtEndPr>
        <w:sdtContent>
          <w:r w:rsidR="00180E14">
            <w:rPr>
              <w:rStyle w:val="BrdtextChar"/>
            </w:rPr>
            <w:t>26 maj 2021</w:t>
          </w:r>
        </w:sdtContent>
      </w:sdt>
    </w:p>
    <w:p w14:paraId="588E219D" w14:textId="77777777" w:rsidR="003B0666" w:rsidRDefault="003B0666" w:rsidP="00201E24">
      <w:pPr>
        <w:pStyle w:val="Brdtext"/>
      </w:pPr>
    </w:p>
    <w:p w14:paraId="677138B0" w14:textId="1CCF521F" w:rsidR="000E1BFA" w:rsidRPr="00DB48AB" w:rsidRDefault="006A296C" w:rsidP="00201E24">
      <w:pPr>
        <w:pStyle w:val="Brdtext"/>
      </w:pPr>
      <w:r>
        <w:t>Ann Linde</w:t>
      </w:r>
    </w:p>
    <w:sectPr w:rsidR="000E1BFA" w:rsidRPr="00DB48AB" w:rsidSect="003B0666">
      <w:footerReference w:type="default" r:id="rId15"/>
      <w:headerReference w:type="first" r:id="rId16"/>
      <w:footerReference w:type="first" r:id="rId17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31410" w14:textId="77777777" w:rsidR="0003474E" w:rsidRDefault="0003474E" w:rsidP="00A87A54">
      <w:pPr>
        <w:spacing w:after="0" w:line="240" w:lineRule="auto"/>
      </w:pPr>
      <w:r>
        <w:separator/>
      </w:r>
    </w:p>
  </w:endnote>
  <w:endnote w:type="continuationSeparator" w:id="0">
    <w:p w14:paraId="5B981A38" w14:textId="77777777" w:rsidR="0003474E" w:rsidRDefault="0003474E" w:rsidP="00A87A54">
      <w:pPr>
        <w:spacing w:after="0" w:line="240" w:lineRule="auto"/>
      </w:pPr>
      <w:r>
        <w:continuationSeparator/>
      </w:r>
    </w:p>
  </w:endnote>
  <w:endnote w:type="continuationNotice" w:id="1">
    <w:p w14:paraId="22DF2185" w14:textId="77777777" w:rsidR="00E55DE0" w:rsidRDefault="00E55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3474E" w:rsidRPr="00347E11" w14:paraId="75C19CE8" w14:textId="77777777" w:rsidTr="0003474E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03474E" w:rsidRPr="00B62610" w:rsidRDefault="000347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3474E" w:rsidRPr="00347E11" w14:paraId="5A3D082D" w14:textId="77777777" w:rsidTr="0003474E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03474E" w:rsidRPr="00347E11" w:rsidRDefault="0003474E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03474E" w:rsidRPr="005606BC" w:rsidRDefault="0003474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3474E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03474E" w:rsidRPr="00347E11" w:rsidRDefault="0003474E" w:rsidP="00347E11">
          <w:pPr>
            <w:pStyle w:val="Sidfot"/>
            <w:rPr>
              <w:sz w:val="8"/>
            </w:rPr>
          </w:pPr>
        </w:p>
      </w:tc>
    </w:tr>
    <w:tr w:rsidR="0003474E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03474E" w:rsidRPr="00F53AEA" w:rsidRDefault="000347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3474E" w:rsidRPr="00F53AEA" w:rsidRDefault="0003474E" w:rsidP="00F53AEA">
          <w:pPr>
            <w:pStyle w:val="Sidfot"/>
            <w:spacing w:line="276" w:lineRule="auto"/>
          </w:pPr>
        </w:p>
      </w:tc>
    </w:tr>
  </w:tbl>
  <w:p w14:paraId="3AB93F7F" w14:textId="77777777" w:rsidR="0003474E" w:rsidRPr="00EE3C0F" w:rsidRDefault="000347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A651" w14:textId="77777777" w:rsidR="0003474E" w:rsidRDefault="0003474E" w:rsidP="00A87A54">
      <w:pPr>
        <w:spacing w:after="0" w:line="240" w:lineRule="auto"/>
      </w:pPr>
      <w:r>
        <w:separator/>
      </w:r>
    </w:p>
  </w:footnote>
  <w:footnote w:type="continuationSeparator" w:id="0">
    <w:p w14:paraId="5F7BD9DB" w14:textId="77777777" w:rsidR="0003474E" w:rsidRDefault="0003474E" w:rsidP="00A87A54">
      <w:pPr>
        <w:spacing w:after="0" w:line="240" w:lineRule="auto"/>
      </w:pPr>
      <w:r>
        <w:continuationSeparator/>
      </w:r>
    </w:p>
  </w:footnote>
  <w:footnote w:type="continuationNotice" w:id="1">
    <w:p w14:paraId="189FDEAA" w14:textId="77777777" w:rsidR="00E55DE0" w:rsidRDefault="00E55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0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57"/>
      <w:gridCol w:w="3126"/>
      <w:gridCol w:w="1118"/>
    </w:tblGrid>
    <w:tr w:rsidR="0003474E" w14:paraId="00E8CB2A" w14:textId="77777777" w:rsidTr="003B0666">
      <w:trPr>
        <w:trHeight w:val="183"/>
      </w:trPr>
      <w:tc>
        <w:tcPr>
          <w:tcW w:w="5457" w:type="dxa"/>
        </w:tcPr>
        <w:p w14:paraId="33DD7532" w14:textId="77777777" w:rsidR="0003474E" w:rsidRPr="007D73AB" w:rsidRDefault="0003474E">
          <w:pPr>
            <w:pStyle w:val="Sidhuvud"/>
          </w:pPr>
        </w:p>
      </w:tc>
      <w:tc>
        <w:tcPr>
          <w:tcW w:w="3126" w:type="dxa"/>
          <w:vAlign w:val="bottom"/>
        </w:tcPr>
        <w:p w14:paraId="51E5BF4D" w14:textId="77777777" w:rsidR="0003474E" w:rsidRPr="007D73AB" w:rsidRDefault="0003474E" w:rsidP="00340DE0">
          <w:pPr>
            <w:pStyle w:val="Sidhuvud"/>
          </w:pPr>
        </w:p>
      </w:tc>
      <w:tc>
        <w:tcPr>
          <w:tcW w:w="1118" w:type="dxa"/>
        </w:tcPr>
        <w:p w14:paraId="75E8D964" w14:textId="77777777" w:rsidR="0003474E" w:rsidRDefault="0003474E" w:rsidP="0003474E">
          <w:pPr>
            <w:pStyle w:val="Sidhuvud"/>
          </w:pPr>
        </w:p>
      </w:tc>
    </w:tr>
    <w:tr w:rsidR="0003474E" w14:paraId="5CDD62EA" w14:textId="77777777" w:rsidTr="003B0666">
      <w:trPr>
        <w:trHeight w:val="1560"/>
      </w:trPr>
      <w:tc>
        <w:tcPr>
          <w:tcW w:w="5457" w:type="dxa"/>
        </w:tcPr>
        <w:p w14:paraId="7DC6CB38" w14:textId="77777777" w:rsidR="0003474E" w:rsidRPr="003F4288" w:rsidRDefault="0003474E" w:rsidP="00340DE0">
          <w:pPr>
            <w:pStyle w:val="Sidhuvud"/>
          </w:pPr>
          <w:r w:rsidRPr="003F4288"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5" name="Bildobjekt 1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14:paraId="4E6F0FB1" w14:textId="77777777" w:rsidR="0003474E" w:rsidRPr="003F4288" w:rsidRDefault="0003474E" w:rsidP="00EE3C0F">
          <w:pPr>
            <w:pStyle w:val="Sidhuvud"/>
            <w:rPr>
              <w:b/>
            </w:rPr>
          </w:pPr>
        </w:p>
        <w:p w14:paraId="15B9D158" w14:textId="77777777" w:rsidR="0003474E" w:rsidRPr="003F4288" w:rsidRDefault="0003474E" w:rsidP="00EE3C0F">
          <w:pPr>
            <w:pStyle w:val="Sidhuvud"/>
          </w:pPr>
        </w:p>
        <w:p w14:paraId="14A0E0DB" w14:textId="77777777" w:rsidR="0003474E" w:rsidRPr="003F4288" w:rsidRDefault="0003474E" w:rsidP="00EE3C0F">
          <w:pPr>
            <w:pStyle w:val="Sidhuvud"/>
          </w:pPr>
        </w:p>
        <w:p w14:paraId="7ADEFAC3" w14:textId="77777777" w:rsidR="0003474E" w:rsidRPr="003F4288" w:rsidRDefault="000347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3474E" w:rsidRPr="003F4288" w:rsidRDefault="0003474E" w:rsidP="00EE3C0F">
              <w:pPr>
                <w:pStyle w:val="Sidhuvud"/>
              </w:pPr>
              <w:r w:rsidRPr="003F4288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481708F9" w:rsidR="0003474E" w:rsidRPr="003F4288" w:rsidRDefault="0003474E" w:rsidP="00EE3C0F">
              <w:pPr>
                <w:pStyle w:val="Sidhuvud"/>
              </w:pPr>
              <w:r>
                <w:t>UD2021/</w:t>
              </w:r>
              <w:r w:rsidR="003B0666">
                <w:t>07492 /07740</w:t>
              </w:r>
            </w:p>
          </w:sdtContent>
        </w:sdt>
        <w:p w14:paraId="4E549794" w14:textId="77777777" w:rsidR="0003474E" w:rsidRPr="003F4288" w:rsidRDefault="0003474E" w:rsidP="00EE3C0F">
          <w:pPr>
            <w:pStyle w:val="Sidhuvud"/>
          </w:pPr>
        </w:p>
      </w:tc>
      <w:tc>
        <w:tcPr>
          <w:tcW w:w="1118" w:type="dxa"/>
        </w:tcPr>
        <w:p w14:paraId="1E47E30E" w14:textId="77777777" w:rsidR="0003474E" w:rsidRDefault="0003474E" w:rsidP="0094502D">
          <w:pPr>
            <w:pStyle w:val="Sidhuvud"/>
          </w:pPr>
        </w:p>
        <w:p w14:paraId="46DE6534" w14:textId="77777777" w:rsidR="0003474E" w:rsidRPr="0094502D" w:rsidRDefault="0003474E" w:rsidP="00EC71A6">
          <w:pPr>
            <w:pStyle w:val="Sidhuvud"/>
          </w:pPr>
        </w:p>
      </w:tc>
    </w:tr>
    <w:tr w:rsidR="0003474E" w14:paraId="29F99A50" w14:textId="77777777" w:rsidTr="003B0666"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457" w:type="dxa"/>
              <w:tcMar>
                <w:right w:w="1134" w:type="dxa"/>
              </w:tcMar>
            </w:tcPr>
            <w:p w14:paraId="0477C921" w14:textId="77777777" w:rsidR="0003474E" w:rsidRPr="003F4288" w:rsidRDefault="0003474E" w:rsidP="00340DE0">
              <w:pPr>
                <w:pStyle w:val="Sidhuvud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14:paraId="6208B29A" w14:textId="28FCFD3C" w:rsidR="0003474E" w:rsidRDefault="0003474E" w:rsidP="00340DE0">
              <w:pPr>
                <w:pStyle w:val="Sidhuvud"/>
              </w:pPr>
              <w:r w:rsidRPr="003F4288">
                <w:t>Utrikesministern</w:t>
              </w:r>
            </w:p>
            <w:p w14:paraId="0C8BA19E" w14:textId="63C3F46D" w:rsidR="00043018" w:rsidRDefault="00043018" w:rsidP="00340DE0">
              <w:pPr>
                <w:pStyle w:val="Sidhuvud"/>
              </w:pPr>
            </w:p>
            <w:p w14:paraId="73642D95" w14:textId="6535AFE0" w:rsidR="0003474E" w:rsidRDefault="0003474E" w:rsidP="00340DE0">
              <w:pPr>
                <w:pStyle w:val="Sidhuvud"/>
              </w:pPr>
            </w:p>
            <w:p w14:paraId="3428A1D8" w14:textId="2FAA04A9" w:rsidR="0003474E" w:rsidRPr="003F4288" w:rsidRDefault="0003474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26" w:type="dxa"/>
            </w:tcPr>
            <w:p w14:paraId="15D5B875" w14:textId="623898AD" w:rsidR="0003474E" w:rsidRPr="003F4288" w:rsidRDefault="0003474E" w:rsidP="00547B89">
              <w:pPr>
                <w:pStyle w:val="Sidhuvud"/>
              </w:pPr>
              <w:r w:rsidRPr="003F4288">
                <w:t>Till riksdagen</w:t>
              </w:r>
              <w:r>
                <w:br/>
              </w:r>
              <w:r w:rsidR="00043018">
                <w:br/>
              </w:r>
              <w:r>
                <w:br/>
              </w:r>
              <w:r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18" w:type="dxa"/>
        </w:tcPr>
        <w:p w14:paraId="431223F1" w14:textId="77777777" w:rsidR="0003474E" w:rsidRDefault="0003474E" w:rsidP="003E6020">
          <w:pPr>
            <w:pStyle w:val="Sidhuvud"/>
          </w:pPr>
        </w:p>
      </w:tc>
    </w:tr>
  </w:tbl>
  <w:p w14:paraId="67A1A6A8" w14:textId="77777777" w:rsidR="0003474E" w:rsidRDefault="000347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017AE"/>
    <w:multiLevelType w:val="hybridMultilevel"/>
    <w:tmpl w:val="F5EADC30"/>
    <w:lvl w:ilvl="0" w:tplc="D81414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709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65F"/>
    <w:rsid w:val="000241FA"/>
    <w:rsid w:val="00025992"/>
    <w:rsid w:val="00026711"/>
    <w:rsid w:val="0002708E"/>
    <w:rsid w:val="0002763D"/>
    <w:rsid w:val="000308D0"/>
    <w:rsid w:val="0003474E"/>
    <w:rsid w:val="000349B5"/>
    <w:rsid w:val="0003679E"/>
    <w:rsid w:val="0003799A"/>
    <w:rsid w:val="00041EDC"/>
    <w:rsid w:val="00042CE5"/>
    <w:rsid w:val="00043018"/>
    <w:rsid w:val="0004352E"/>
    <w:rsid w:val="000504A5"/>
    <w:rsid w:val="00051341"/>
    <w:rsid w:val="00053377"/>
    <w:rsid w:val="00053CAA"/>
    <w:rsid w:val="00054024"/>
    <w:rsid w:val="00055875"/>
    <w:rsid w:val="00056B58"/>
    <w:rsid w:val="00057FE0"/>
    <w:rsid w:val="000620FD"/>
    <w:rsid w:val="00063DCB"/>
    <w:rsid w:val="00063F9F"/>
    <w:rsid w:val="000647D2"/>
    <w:rsid w:val="000656A1"/>
    <w:rsid w:val="00066BC9"/>
    <w:rsid w:val="00066FB0"/>
    <w:rsid w:val="0007033C"/>
    <w:rsid w:val="000707E9"/>
    <w:rsid w:val="00072C86"/>
    <w:rsid w:val="00072FFC"/>
    <w:rsid w:val="00073AEF"/>
    <w:rsid w:val="00073B75"/>
    <w:rsid w:val="000757FC"/>
    <w:rsid w:val="00076667"/>
    <w:rsid w:val="00080631"/>
    <w:rsid w:val="00082374"/>
    <w:rsid w:val="000862E0"/>
    <w:rsid w:val="000873C3"/>
    <w:rsid w:val="00091888"/>
    <w:rsid w:val="00092296"/>
    <w:rsid w:val="00093408"/>
    <w:rsid w:val="00093BBF"/>
    <w:rsid w:val="0009435C"/>
    <w:rsid w:val="0009525D"/>
    <w:rsid w:val="000A13CA"/>
    <w:rsid w:val="000A456A"/>
    <w:rsid w:val="000A5E43"/>
    <w:rsid w:val="000B56A9"/>
    <w:rsid w:val="000B60EA"/>
    <w:rsid w:val="000C45F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E691F"/>
    <w:rsid w:val="000F00B8"/>
    <w:rsid w:val="000F1EA7"/>
    <w:rsid w:val="000F2084"/>
    <w:rsid w:val="000F2A8A"/>
    <w:rsid w:val="000F3A92"/>
    <w:rsid w:val="000F6462"/>
    <w:rsid w:val="000F6E9E"/>
    <w:rsid w:val="00101DE6"/>
    <w:rsid w:val="00103CEC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B5B"/>
    <w:rsid w:val="00130EC3"/>
    <w:rsid w:val="001318F5"/>
    <w:rsid w:val="001331B1"/>
    <w:rsid w:val="00134837"/>
    <w:rsid w:val="00135111"/>
    <w:rsid w:val="001428E2"/>
    <w:rsid w:val="0015054C"/>
    <w:rsid w:val="00153EF5"/>
    <w:rsid w:val="0016294F"/>
    <w:rsid w:val="00167FA8"/>
    <w:rsid w:val="0017099B"/>
    <w:rsid w:val="00170CE4"/>
    <w:rsid w:val="00170E3E"/>
    <w:rsid w:val="00172B8C"/>
    <w:rsid w:val="0017300E"/>
    <w:rsid w:val="00173126"/>
    <w:rsid w:val="00176A26"/>
    <w:rsid w:val="001774F8"/>
    <w:rsid w:val="001808EE"/>
    <w:rsid w:val="00180BE1"/>
    <w:rsid w:val="00180E14"/>
    <w:rsid w:val="001813DF"/>
    <w:rsid w:val="001857B5"/>
    <w:rsid w:val="00186BD7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0A09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046"/>
    <w:rsid w:val="001D12FC"/>
    <w:rsid w:val="001D2127"/>
    <w:rsid w:val="001D512F"/>
    <w:rsid w:val="001D761A"/>
    <w:rsid w:val="001E0BD5"/>
    <w:rsid w:val="001E193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24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57C"/>
    <w:rsid w:val="0022666A"/>
    <w:rsid w:val="00227E43"/>
    <w:rsid w:val="002315F5"/>
    <w:rsid w:val="00232EC3"/>
    <w:rsid w:val="00233D52"/>
    <w:rsid w:val="00235FA3"/>
    <w:rsid w:val="00236B60"/>
    <w:rsid w:val="00237147"/>
    <w:rsid w:val="00242AD1"/>
    <w:rsid w:val="0024412C"/>
    <w:rsid w:val="0024537C"/>
    <w:rsid w:val="0024557B"/>
    <w:rsid w:val="00251B00"/>
    <w:rsid w:val="00260D2D"/>
    <w:rsid w:val="00261975"/>
    <w:rsid w:val="00263A6C"/>
    <w:rsid w:val="00264503"/>
    <w:rsid w:val="002651FF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1A15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5E"/>
    <w:rsid w:val="002F59E0"/>
    <w:rsid w:val="002F66A6"/>
    <w:rsid w:val="002F7E51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0FB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4BD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666"/>
    <w:rsid w:val="003B0C81"/>
    <w:rsid w:val="003B201F"/>
    <w:rsid w:val="003C36FA"/>
    <w:rsid w:val="003C53F9"/>
    <w:rsid w:val="003C5B0B"/>
    <w:rsid w:val="003C7201"/>
    <w:rsid w:val="003C74D9"/>
    <w:rsid w:val="003C7BE0"/>
    <w:rsid w:val="003D0DD3"/>
    <w:rsid w:val="003D17EF"/>
    <w:rsid w:val="003D3535"/>
    <w:rsid w:val="003D4246"/>
    <w:rsid w:val="003D4780"/>
    <w:rsid w:val="003D4CA1"/>
    <w:rsid w:val="003D4D9F"/>
    <w:rsid w:val="003D53D5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288"/>
    <w:rsid w:val="003F59B4"/>
    <w:rsid w:val="003F6B92"/>
    <w:rsid w:val="004008FB"/>
    <w:rsid w:val="0040090E"/>
    <w:rsid w:val="00401C85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121"/>
    <w:rsid w:val="0042068E"/>
    <w:rsid w:val="00422030"/>
    <w:rsid w:val="00422A7F"/>
    <w:rsid w:val="00426213"/>
    <w:rsid w:val="00426EBD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42F7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51B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1C"/>
    <w:rsid w:val="00544738"/>
    <w:rsid w:val="005453F9"/>
    <w:rsid w:val="005456E4"/>
    <w:rsid w:val="00547B89"/>
    <w:rsid w:val="00551027"/>
    <w:rsid w:val="005568AF"/>
    <w:rsid w:val="00556AF5"/>
    <w:rsid w:val="005575D0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74DC5"/>
    <w:rsid w:val="005827D5"/>
    <w:rsid w:val="00582918"/>
    <w:rsid w:val="005849E3"/>
    <w:rsid w:val="005850D7"/>
    <w:rsid w:val="0058522F"/>
    <w:rsid w:val="00585282"/>
    <w:rsid w:val="00586266"/>
    <w:rsid w:val="0058703B"/>
    <w:rsid w:val="005879E6"/>
    <w:rsid w:val="00595EDE"/>
    <w:rsid w:val="00596E2B"/>
    <w:rsid w:val="005A0CBA"/>
    <w:rsid w:val="005A2022"/>
    <w:rsid w:val="005A3272"/>
    <w:rsid w:val="005A5193"/>
    <w:rsid w:val="005A6034"/>
    <w:rsid w:val="005A7AC1"/>
    <w:rsid w:val="005B0A22"/>
    <w:rsid w:val="005B115A"/>
    <w:rsid w:val="005B537F"/>
    <w:rsid w:val="005B701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07B"/>
    <w:rsid w:val="005E790C"/>
    <w:rsid w:val="005F08C5"/>
    <w:rsid w:val="005F448C"/>
    <w:rsid w:val="00602DD4"/>
    <w:rsid w:val="00604782"/>
    <w:rsid w:val="00605718"/>
    <w:rsid w:val="00605C66"/>
    <w:rsid w:val="00606310"/>
    <w:rsid w:val="00606A82"/>
    <w:rsid w:val="00607814"/>
    <w:rsid w:val="00610D87"/>
    <w:rsid w:val="00610E88"/>
    <w:rsid w:val="006131A2"/>
    <w:rsid w:val="00613827"/>
    <w:rsid w:val="0061451A"/>
    <w:rsid w:val="006175D7"/>
    <w:rsid w:val="006208E5"/>
    <w:rsid w:val="00622BAB"/>
    <w:rsid w:val="006273E4"/>
    <w:rsid w:val="006305B1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3B7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A7D2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6F4365"/>
    <w:rsid w:val="006F6A7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FF5"/>
    <w:rsid w:val="00731C75"/>
    <w:rsid w:val="00732599"/>
    <w:rsid w:val="00743E09"/>
    <w:rsid w:val="00744FCC"/>
    <w:rsid w:val="00747725"/>
    <w:rsid w:val="00747B9C"/>
    <w:rsid w:val="00750C93"/>
    <w:rsid w:val="007539AB"/>
    <w:rsid w:val="00754E24"/>
    <w:rsid w:val="00757B3B"/>
    <w:rsid w:val="007618C5"/>
    <w:rsid w:val="00762739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836D2"/>
    <w:rsid w:val="007900CC"/>
    <w:rsid w:val="0079641B"/>
    <w:rsid w:val="00797A90"/>
    <w:rsid w:val="007A12D2"/>
    <w:rsid w:val="007A1856"/>
    <w:rsid w:val="007A1887"/>
    <w:rsid w:val="007A629C"/>
    <w:rsid w:val="007A6348"/>
    <w:rsid w:val="007B023C"/>
    <w:rsid w:val="007B03CC"/>
    <w:rsid w:val="007B1220"/>
    <w:rsid w:val="007B2F08"/>
    <w:rsid w:val="007B6FA9"/>
    <w:rsid w:val="007C44FF"/>
    <w:rsid w:val="007C6456"/>
    <w:rsid w:val="007C7BDB"/>
    <w:rsid w:val="007C7DDE"/>
    <w:rsid w:val="007D2FF5"/>
    <w:rsid w:val="007D4BCF"/>
    <w:rsid w:val="007D5F40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2F9"/>
    <w:rsid w:val="0080228F"/>
    <w:rsid w:val="00804C1B"/>
    <w:rsid w:val="0080595A"/>
    <w:rsid w:val="0080608A"/>
    <w:rsid w:val="008142A1"/>
    <w:rsid w:val="008150A6"/>
    <w:rsid w:val="00815A8F"/>
    <w:rsid w:val="00817098"/>
    <w:rsid w:val="008178E6"/>
    <w:rsid w:val="0082249C"/>
    <w:rsid w:val="00824CCE"/>
    <w:rsid w:val="00830B7B"/>
    <w:rsid w:val="00832661"/>
    <w:rsid w:val="0083360C"/>
    <w:rsid w:val="00833B1C"/>
    <w:rsid w:val="008349AA"/>
    <w:rsid w:val="008375D5"/>
    <w:rsid w:val="00841486"/>
    <w:rsid w:val="00842633"/>
    <w:rsid w:val="00842BC9"/>
    <w:rsid w:val="00843094"/>
    <w:rsid w:val="008431AF"/>
    <w:rsid w:val="0084476E"/>
    <w:rsid w:val="00845137"/>
    <w:rsid w:val="00845884"/>
    <w:rsid w:val="00845ADF"/>
    <w:rsid w:val="008504F6"/>
    <w:rsid w:val="0085240E"/>
    <w:rsid w:val="00852484"/>
    <w:rsid w:val="00853ED0"/>
    <w:rsid w:val="008573B9"/>
    <w:rsid w:val="0085782D"/>
    <w:rsid w:val="00863BB7"/>
    <w:rsid w:val="00863E3B"/>
    <w:rsid w:val="00864F83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242"/>
    <w:rsid w:val="0089514A"/>
    <w:rsid w:val="00895C2A"/>
    <w:rsid w:val="008A03E9"/>
    <w:rsid w:val="008A0A0D"/>
    <w:rsid w:val="008A36FC"/>
    <w:rsid w:val="008A3961"/>
    <w:rsid w:val="008A4CEA"/>
    <w:rsid w:val="008A673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50"/>
    <w:rsid w:val="008D7CAF"/>
    <w:rsid w:val="008E02EE"/>
    <w:rsid w:val="008E65A8"/>
    <w:rsid w:val="008E77D6"/>
    <w:rsid w:val="009036E7"/>
    <w:rsid w:val="0090605F"/>
    <w:rsid w:val="00910007"/>
    <w:rsid w:val="0091053B"/>
    <w:rsid w:val="00912158"/>
    <w:rsid w:val="00912945"/>
    <w:rsid w:val="009144EE"/>
    <w:rsid w:val="00915D4C"/>
    <w:rsid w:val="00920A63"/>
    <w:rsid w:val="00923612"/>
    <w:rsid w:val="009279B2"/>
    <w:rsid w:val="009325B8"/>
    <w:rsid w:val="00935814"/>
    <w:rsid w:val="009414B1"/>
    <w:rsid w:val="009422CE"/>
    <w:rsid w:val="0094502D"/>
    <w:rsid w:val="00946561"/>
    <w:rsid w:val="00946B39"/>
    <w:rsid w:val="00947013"/>
    <w:rsid w:val="0095062C"/>
    <w:rsid w:val="009551F7"/>
    <w:rsid w:val="00956EA9"/>
    <w:rsid w:val="00960988"/>
    <w:rsid w:val="00960BDA"/>
    <w:rsid w:val="00962A0B"/>
    <w:rsid w:val="00966E40"/>
    <w:rsid w:val="00970175"/>
    <w:rsid w:val="00971BC4"/>
    <w:rsid w:val="00971E53"/>
    <w:rsid w:val="00973084"/>
    <w:rsid w:val="00973CBD"/>
    <w:rsid w:val="00974520"/>
    <w:rsid w:val="00974B59"/>
    <w:rsid w:val="00975341"/>
    <w:rsid w:val="00975CB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B50"/>
    <w:rsid w:val="009B4594"/>
    <w:rsid w:val="009B4DEC"/>
    <w:rsid w:val="009B65C2"/>
    <w:rsid w:val="009C2459"/>
    <w:rsid w:val="009C255A"/>
    <w:rsid w:val="009C2B46"/>
    <w:rsid w:val="009C4448"/>
    <w:rsid w:val="009C610D"/>
    <w:rsid w:val="009C6863"/>
    <w:rsid w:val="009D10E5"/>
    <w:rsid w:val="009D43F3"/>
    <w:rsid w:val="009D4E9F"/>
    <w:rsid w:val="009D5D40"/>
    <w:rsid w:val="009D6B1B"/>
    <w:rsid w:val="009E107B"/>
    <w:rsid w:val="009E158A"/>
    <w:rsid w:val="009E18D6"/>
    <w:rsid w:val="009E4DCA"/>
    <w:rsid w:val="009E53C8"/>
    <w:rsid w:val="009E7B92"/>
    <w:rsid w:val="009F022C"/>
    <w:rsid w:val="009F19C0"/>
    <w:rsid w:val="009F505F"/>
    <w:rsid w:val="00A00AE4"/>
    <w:rsid w:val="00A00D24"/>
    <w:rsid w:val="00A0129C"/>
    <w:rsid w:val="00A01F5C"/>
    <w:rsid w:val="00A0505A"/>
    <w:rsid w:val="00A077FB"/>
    <w:rsid w:val="00A12A69"/>
    <w:rsid w:val="00A16B7D"/>
    <w:rsid w:val="00A2019A"/>
    <w:rsid w:val="00A23493"/>
    <w:rsid w:val="00A2416A"/>
    <w:rsid w:val="00A24F04"/>
    <w:rsid w:val="00A30E06"/>
    <w:rsid w:val="00A3270B"/>
    <w:rsid w:val="00A333A9"/>
    <w:rsid w:val="00A33CE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9E7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5322"/>
    <w:rsid w:val="00A870B0"/>
    <w:rsid w:val="00A8728A"/>
    <w:rsid w:val="00A87A54"/>
    <w:rsid w:val="00A951EF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992"/>
    <w:rsid w:val="00AC3F0D"/>
    <w:rsid w:val="00AD0E75"/>
    <w:rsid w:val="00AD266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1FB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9F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39A1"/>
    <w:rsid w:val="00BC41C2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93B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094"/>
    <w:rsid w:val="00C528AC"/>
    <w:rsid w:val="00C55FE8"/>
    <w:rsid w:val="00C63EC4"/>
    <w:rsid w:val="00C64CD9"/>
    <w:rsid w:val="00C66115"/>
    <w:rsid w:val="00C670F8"/>
    <w:rsid w:val="00C6780B"/>
    <w:rsid w:val="00C73A90"/>
    <w:rsid w:val="00C757A2"/>
    <w:rsid w:val="00C76D49"/>
    <w:rsid w:val="00C80AD4"/>
    <w:rsid w:val="00C80B5E"/>
    <w:rsid w:val="00C82055"/>
    <w:rsid w:val="00C8630A"/>
    <w:rsid w:val="00C9061B"/>
    <w:rsid w:val="00C90F4E"/>
    <w:rsid w:val="00C93EBA"/>
    <w:rsid w:val="00CA0BD8"/>
    <w:rsid w:val="00CA1A5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FED"/>
    <w:rsid w:val="00CC330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1F6F"/>
    <w:rsid w:val="00D13433"/>
    <w:rsid w:val="00D13D8A"/>
    <w:rsid w:val="00D20DA7"/>
    <w:rsid w:val="00D249A5"/>
    <w:rsid w:val="00D24D4C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0DD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EB6"/>
    <w:rsid w:val="00DB30D3"/>
    <w:rsid w:val="00DB44CA"/>
    <w:rsid w:val="00DB4E26"/>
    <w:rsid w:val="00DB714B"/>
    <w:rsid w:val="00DC07EE"/>
    <w:rsid w:val="00DC1025"/>
    <w:rsid w:val="00DC10F6"/>
    <w:rsid w:val="00DC1EB8"/>
    <w:rsid w:val="00DC3E45"/>
    <w:rsid w:val="00DC4598"/>
    <w:rsid w:val="00DD0722"/>
    <w:rsid w:val="00DD0967"/>
    <w:rsid w:val="00DD0B3D"/>
    <w:rsid w:val="00DD212F"/>
    <w:rsid w:val="00DD650A"/>
    <w:rsid w:val="00DE18F5"/>
    <w:rsid w:val="00DE73D2"/>
    <w:rsid w:val="00DF1064"/>
    <w:rsid w:val="00DF17A1"/>
    <w:rsid w:val="00DF5BFB"/>
    <w:rsid w:val="00DF5CD6"/>
    <w:rsid w:val="00DF677A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A85"/>
    <w:rsid w:val="00E30167"/>
    <w:rsid w:val="00E32C2B"/>
    <w:rsid w:val="00E33493"/>
    <w:rsid w:val="00E37922"/>
    <w:rsid w:val="00E406DF"/>
    <w:rsid w:val="00E415D3"/>
    <w:rsid w:val="00E459C5"/>
    <w:rsid w:val="00E469E4"/>
    <w:rsid w:val="00E46C4F"/>
    <w:rsid w:val="00E475C3"/>
    <w:rsid w:val="00E509B0"/>
    <w:rsid w:val="00E50B11"/>
    <w:rsid w:val="00E54246"/>
    <w:rsid w:val="00E55D8E"/>
    <w:rsid w:val="00E55DE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48"/>
    <w:rsid w:val="00E93339"/>
    <w:rsid w:val="00E961F7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4C5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5A1C"/>
    <w:rsid w:val="00F078B5"/>
    <w:rsid w:val="00F14024"/>
    <w:rsid w:val="00F14FA3"/>
    <w:rsid w:val="00F1514F"/>
    <w:rsid w:val="00F15DB1"/>
    <w:rsid w:val="00F24297"/>
    <w:rsid w:val="00F2564A"/>
    <w:rsid w:val="00F25761"/>
    <w:rsid w:val="00F259D7"/>
    <w:rsid w:val="00F266ED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C68"/>
    <w:rsid w:val="00F834AA"/>
    <w:rsid w:val="00F848D6"/>
    <w:rsid w:val="00F859AE"/>
    <w:rsid w:val="00F922B2"/>
    <w:rsid w:val="00F943C8"/>
    <w:rsid w:val="00F96B28"/>
    <w:rsid w:val="00FA1564"/>
    <w:rsid w:val="00FA3970"/>
    <w:rsid w:val="00FA41B4"/>
    <w:rsid w:val="00FA48B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F80"/>
    <w:rsid w:val="00FD4C08"/>
    <w:rsid w:val="00FE0864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B0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510BBC"/>
    <w:rsid w:val="008B25E0"/>
    <w:rsid w:val="00C03F23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Robert Hannah</Extra3>
    <Number/>
    <Recipient>Till riksdagen
</Recipient>
    <SenderText/>
    <DocNumber>UD2021/07492 /07740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32386263-c822-416a-8c68-2f36ced76e40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2021-05-26T00:00:00</HeaderDate>
    <Office/>
    <Dnr/>
    <ParagrafNr/>
    <DocumentTitle/>
    <VisitingAddress/>
    <Extra1/>
    <Extra2/>
    <Extra3>Robert Hannah</Extra3>
    <Number/>
    <Recipient>Till riksdagen
</Recipient>
    <SenderText/>
    <DocNumber>UD2021/07492 /07740</DocNumber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34" ma:contentTypeDescription="Skapa nytt dokument med möjlighet att välja RK-mall" ma:contentTypeScope="" ma:versionID="cd7be8efa830b769a29d6aabb85ed3d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6A15-B250-49E2-8372-EA96F307F74E}"/>
</file>

<file path=customXml/itemProps2.xml><?xml version="1.0" encoding="utf-8"?>
<ds:datastoreItem xmlns:ds="http://schemas.openxmlformats.org/officeDocument/2006/customXml" ds:itemID="{865B02B3-DBDB-4113-B1F5-48565A270749}"/>
</file>

<file path=customXml/itemProps3.xml><?xml version="1.0" encoding="utf-8"?>
<ds:datastoreItem xmlns:ds="http://schemas.openxmlformats.org/officeDocument/2006/customXml" ds:itemID="{6B236A15-59F3-4297-9F70-8415910B1590}"/>
</file>

<file path=customXml/itemProps4.xml><?xml version="1.0" encoding="utf-8"?>
<ds:datastoreItem xmlns:ds="http://schemas.openxmlformats.org/officeDocument/2006/customXml" ds:itemID="{865B02B3-DBDB-4113-B1F5-48565A27074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F2F626D-0679-4C4F-86B4-FA291302E70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ECD5751-6F38-4460-9A54-C3323EB1E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7C18468-1661-40BE-9A29-AD0A19152E6C}"/>
</file>

<file path=customXml/itemProps8.xml><?xml version="1.0" encoding="utf-8"?>
<ds:datastoreItem xmlns:ds="http://schemas.openxmlformats.org/officeDocument/2006/customXml" ds:itemID="{FB666733-FA82-41B6-B227-6F5295E733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2906 Vattenbrist i Rojava och 2948 Vattenförsörjningen i Rojava.docx</dc:title>
  <dc:subject/>
  <dc:creator>Erik Malmberg</dc:creator>
  <cp:keywords/>
  <dc:description/>
  <cp:lastModifiedBy>Eva-Lena Gustafsson</cp:lastModifiedBy>
  <cp:revision>2</cp:revision>
  <dcterms:created xsi:type="dcterms:W3CDTF">2021-05-26T08:47:00Z</dcterms:created>
  <dcterms:modified xsi:type="dcterms:W3CDTF">2021-05-26T08:47:00Z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3712c9ca-b45b-4713-b586-2f8e1b7513e7</vt:lpwstr>
  </property>
</Properties>
</file>