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67120" w14:textId="77777777" w:rsidR="00944B2D" w:rsidRDefault="00944B2D" w:rsidP="00DA0661">
      <w:pPr>
        <w:pStyle w:val="Rubrik"/>
      </w:pPr>
      <w:bookmarkStart w:id="0" w:name="Start"/>
      <w:bookmarkEnd w:id="0"/>
      <w:r>
        <w:t xml:space="preserve">Svar på fråga 2020/21:859 av </w:t>
      </w:r>
      <w:proofErr w:type="spellStart"/>
      <w:r w:rsidRPr="00944B2D">
        <w:t>Marléne</w:t>
      </w:r>
      <w:proofErr w:type="spellEnd"/>
      <w:r w:rsidRPr="00944B2D">
        <w:t xml:space="preserve"> Lund Kopparklint</w:t>
      </w:r>
      <w:r>
        <w:t xml:space="preserve"> (M)</w:t>
      </w:r>
      <w:r>
        <w:br/>
      </w:r>
      <w:r w:rsidRPr="00944B2D">
        <w:t>Personalförsörjning på vård- och omsorgsboenden</w:t>
      </w:r>
    </w:p>
    <w:p w14:paraId="77EE935E" w14:textId="77777777" w:rsidR="00944B2D" w:rsidRDefault="00944B2D" w:rsidP="00944B2D">
      <w:pPr>
        <w:pStyle w:val="Brdtext"/>
      </w:pPr>
      <w:proofErr w:type="spellStart"/>
      <w:r>
        <w:t>Marléne</w:t>
      </w:r>
      <w:proofErr w:type="spellEnd"/>
      <w:r>
        <w:t xml:space="preserve"> Lund Kopparklint har frågat mig hur jag ämnar verka för att säkerställa att vård- och omsorgspersonal ute i landets kommuner stannar kvar i sina yrken efter alla påfrestningar som pandemin medfört.</w:t>
      </w:r>
    </w:p>
    <w:p w14:paraId="16986693" w14:textId="77777777" w:rsidR="003B1F59" w:rsidRDefault="00784B91" w:rsidP="00944B2D">
      <w:pPr>
        <w:pStyle w:val="Brdtext"/>
      </w:pPr>
      <w:r>
        <w:t>Som jag informerade frågeställaren om i ett tidigare frågesvar är a</w:t>
      </w:r>
      <w:r w:rsidR="003B1F59" w:rsidRPr="003B1F59">
        <w:t>nsvarsprincipen en av tre bärande principer för det svenska krishanteringssystemet</w:t>
      </w:r>
      <w:r>
        <w:t xml:space="preserve">. </w:t>
      </w:r>
      <w:r w:rsidR="003B1F59" w:rsidRPr="003B1F59">
        <w:t xml:space="preserve">Det innebär att den som har ansvar för en verksamhet i normala situationer också har det vid en kris. Kommuner och regioner är skyldiga att ha en plan för hur en extraordinär händelse ska hanteras. </w:t>
      </w:r>
      <w:r w:rsidR="002A3A69">
        <w:t>Detta inbegriper även kompetensförsörjningen.</w:t>
      </w:r>
      <w:r w:rsidR="00AA27FE">
        <w:t xml:space="preserve"> Regeringen ser dock ett behov av att stödja kommunerna när det gäller att skapa goda förutsättningar </w:t>
      </w:r>
      <w:r w:rsidR="00693109">
        <w:t xml:space="preserve">för personalen </w:t>
      </w:r>
      <w:r w:rsidR="00AA27FE">
        <w:t>att vilja och orka arbeta inom äldreomsorgen under och efter de pressade omständigheterna som pandemin innebär.</w:t>
      </w:r>
      <w:r w:rsidR="00693109">
        <w:t xml:space="preserve"> Regeringen har genom olika satsningar </w:t>
      </w:r>
      <w:r w:rsidR="000C36CE">
        <w:t xml:space="preserve">under 2020 </w:t>
      </w:r>
      <w:r w:rsidR="00693109">
        <w:t xml:space="preserve">bidragit till att </w:t>
      </w:r>
      <w:r w:rsidR="000C36CE">
        <w:t>ekonomiskt stärka kommuner och regioner och har inför 2021 föreslagit ytterligare miljardsatsningar för att stärka äldreomsorgen.</w:t>
      </w:r>
    </w:p>
    <w:p w14:paraId="6FA3DEC1" w14:textId="266592B0" w:rsidR="00693109" w:rsidRDefault="00C85FC2" w:rsidP="00693109">
      <w:pPr>
        <w:pStyle w:val="Brdtext"/>
      </w:pPr>
      <w:bookmarkStart w:id="1" w:name="_Hlk58252412"/>
      <w:r w:rsidRPr="00C85FC2">
        <w:t xml:space="preserve">Staten har tagit på sig ansvaret för kommuners och regioners extraordinära kostnader </w:t>
      </w:r>
      <w:r w:rsidR="00AC1A09" w:rsidRPr="00AC1A09">
        <w:t>inom hälso- och sjukvården samt omsorgen</w:t>
      </w:r>
      <w:r w:rsidR="00AC1A09">
        <w:t xml:space="preserve"> </w:t>
      </w:r>
      <w:r w:rsidRPr="00C85FC2">
        <w:t>med anledning av virusutbrottet</w:t>
      </w:r>
      <w:r>
        <w:t xml:space="preserve"> med t</w:t>
      </w:r>
      <w:r w:rsidRPr="00C85FC2">
        <w:t>otalt 20 miljarder kronor</w:t>
      </w:r>
      <w:r>
        <w:t>.</w:t>
      </w:r>
      <w:r w:rsidRPr="00C85FC2">
        <w:t xml:space="preserve"> </w:t>
      </w:r>
      <w:bookmarkEnd w:id="1"/>
      <w:r w:rsidR="00693109">
        <w:t xml:space="preserve">Regeringen har också under 2020 ökat de generella statsbidragen till kommuner och regioner med 26 miljarder kronor. Vidare görs ytterligare höjning av de generella statsbidragen till kommuner och regioner 2021 med 10 miljarder kronor, utöver den permanenta höjningen med 12,5 miljarder kronor som aviserats sedan tidigare. </w:t>
      </w:r>
    </w:p>
    <w:p w14:paraId="1C1F7D13" w14:textId="3C19CE2A" w:rsidR="00F1694C" w:rsidRDefault="00612368" w:rsidP="00944B2D">
      <w:pPr>
        <w:pStyle w:val="Brdtext"/>
      </w:pPr>
      <w:r>
        <w:lastRenderedPageBreak/>
        <w:t xml:space="preserve">Regeringen har föreslagit i såväl höständringsbudgeten som i budgetpropositionen för 2021 flera satsningar för att stärka förutsättningarna för att personal ska vilja stanna kvar i yrket. </w:t>
      </w:r>
      <w:r w:rsidR="00D2268A">
        <w:t xml:space="preserve">Det handlar dels om att </w:t>
      </w:r>
      <w:r w:rsidR="002A3A69">
        <w:t xml:space="preserve">personal inom äldreomsorgen ska kunna erbjudas </w:t>
      </w:r>
      <w:r w:rsidR="002A3A69" w:rsidRPr="003B1F59">
        <w:t>krisstöd, samtalsstöd och traumastöd</w:t>
      </w:r>
      <w:r w:rsidR="00D2268A">
        <w:t xml:space="preserve">, dels om </w:t>
      </w:r>
      <w:r w:rsidR="003B1F59" w:rsidRPr="003B1F59">
        <w:t xml:space="preserve">en </w:t>
      </w:r>
      <w:r w:rsidR="002A3A69">
        <w:t>å</w:t>
      </w:r>
      <w:r w:rsidR="003B1F59" w:rsidRPr="003B1F59">
        <w:t xml:space="preserve">terhämtningsbonus </w:t>
      </w:r>
      <w:r w:rsidR="00AA27FE">
        <w:t>som ska</w:t>
      </w:r>
      <w:r w:rsidR="003B1F59" w:rsidRPr="003B1F59">
        <w:t xml:space="preserve"> ge huvudmännen förutsättningar att förbättra arbetssituationen för de anställda</w:t>
      </w:r>
      <w:r w:rsidR="00AA27FE">
        <w:t>.</w:t>
      </w:r>
      <w:r w:rsidR="003B1F59" w:rsidRPr="003B1F59">
        <w:t xml:space="preserve"> </w:t>
      </w:r>
      <w:r w:rsidR="00D2268A">
        <w:t xml:space="preserve">Återhämtningsbonusen </w:t>
      </w:r>
      <w:r w:rsidR="00AA27FE">
        <w:t xml:space="preserve">föreslås </w:t>
      </w:r>
      <w:r w:rsidR="00D2268A">
        <w:t>för omsorgen att omfatta</w:t>
      </w:r>
      <w:r w:rsidR="00EE43D3">
        <w:t xml:space="preserve"> </w:t>
      </w:r>
      <w:r w:rsidR="002A3A69">
        <w:t xml:space="preserve">195 miljoner kronor under 2021 för att sedan permanent omfatta </w:t>
      </w:r>
      <w:r w:rsidR="003B1F59">
        <w:t>650</w:t>
      </w:r>
      <w:r w:rsidR="002A3A69">
        <w:t xml:space="preserve"> miljoner kronor.</w:t>
      </w:r>
      <w:r w:rsidR="00693109">
        <w:t xml:space="preserve"> Vidare föreslår regeringen</w:t>
      </w:r>
      <w:r w:rsidR="00693109" w:rsidRPr="00693109">
        <w:t xml:space="preserve"> att Sveriges kommuner får ett permanent tillskott med 4 miljarder kronor årligen för att stärka äldreomsorgen</w:t>
      </w:r>
      <w:r w:rsidR="00693109">
        <w:t xml:space="preserve">. </w:t>
      </w:r>
    </w:p>
    <w:p w14:paraId="7CA58BA5" w14:textId="21922F5C" w:rsidR="00EE43D3" w:rsidRDefault="00B60D7F" w:rsidP="00944B2D">
      <w:pPr>
        <w:pStyle w:val="Brdtext"/>
      </w:pPr>
      <w:r>
        <w:t xml:space="preserve">Genom att stärka sin kompetens ökar förmågan att hantera komplexa arbetssituationer. </w:t>
      </w:r>
      <w:r w:rsidR="00693109">
        <w:t xml:space="preserve">Äldreomsorgslyftet föreslås tillföras </w:t>
      </w:r>
      <w:r>
        <w:t>ca 3,4 miljarder kronor under 2021</w:t>
      </w:r>
      <w:r w:rsidRPr="00B60D7F">
        <w:t xml:space="preserve"> </w:t>
      </w:r>
      <w:r>
        <w:t xml:space="preserve">för att ge personal möjlighet till kompetensutveckling. </w:t>
      </w:r>
      <w:r w:rsidR="002D06A7">
        <w:t>Ett syfte med</w:t>
      </w:r>
      <w:r>
        <w:t xml:space="preserve"> </w:t>
      </w:r>
      <w:r w:rsidR="00CE58F9">
        <w:t xml:space="preserve">satsningen </w:t>
      </w:r>
      <w:r w:rsidR="002D06A7">
        <w:t xml:space="preserve">är </w:t>
      </w:r>
      <w:r>
        <w:t xml:space="preserve">också </w:t>
      </w:r>
      <w:r w:rsidR="002D06A7">
        <w:t>att öka förutsättningarna för att personal ska vilja stanna kvar i yrket. Målgruppen vidgas till att även omfatta första linjens chefer och med ökad kompetens i ledningsfunktioner kan stöd till medarbetare också stärka förutsättningarna för en god arbetsmiljö.</w:t>
      </w:r>
    </w:p>
    <w:p w14:paraId="75EB2AC1" w14:textId="77777777" w:rsidR="00944B2D" w:rsidRDefault="00944B2D" w:rsidP="00AA27FE">
      <w:pPr>
        <w:pStyle w:val="Brdtext"/>
      </w:pPr>
      <w:r>
        <w:t xml:space="preserve">Stockholm den </w:t>
      </w:r>
      <w:sdt>
        <w:sdtPr>
          <w:id w:val="-1225218591"/>
          <w:placeholder>
            <w:docPart w:val="1CD0AFD1EC09497282428966345477B4"/>
          </w:placeholder>
          <w:dataBinding w:prefixMappings="xmlns:ns0='http://lp/documentinfo/RK' " w:xpath="/ns0:DocumentInfo[1]/ns0:BaseInfo[1]/ns0:HeaderDate[1]" w:storeItemID="{FDFB3F1F-C8B2-4B35-A738-FB49872A6FC5}"/>
          <w:date w:fullDate="2020-12-16T00:00:00Z">
            <w:dateFormat w:val="d MMMM yyyy"/>
            <w:lid w:val="sv-SE"/>
            <w:storeMappedDataAs w:val="dateTime"/>
            <w:calendar w:val="gregorian"/>
          </w:date>
        </w:sdtPr>
        <w:sdtEndPr/>
        <w:sdtContent>
          <w:r>
            <w:t>16 december 2020</w:t>
          </w:r>
        </w:sdtContent>
      </w:sdt>
    </w:p>
    <w:p w14:paraId="59D42B04" w14:textId="3EAF2DEC" w:rsidR="00944B2D" w:rsidRDefault="00944B2D" w:rsidP="004E7A8F">
      <w:pPr>
        <w:pStyle w:val="Brdtextutanavstnd"/>
      </w:pPr>
    </w:p>
    <w:p w14:paraId="61818BDA" w14:textId="77777777" w:rsidR="00C329AD" w:rsidRDefault="00C329AD" w:rsidP="004E7A8F">
      <w:pPr>
        <w:pStyle w:val="Brdtextutanavstnd"/>
      </w:pPr>
      <w:bookmarkStart w:id="2" w:name="_GoBack"/>
      <w:bookmarkEnd w:id="2"/>
    </w:p>
    <w:p w14:paraId="3B8330DD" w14:textId="0608A207" w:rsidR="00944B2D" w:rsidRDefault="00944B2D" w:rsidP="00422A41">
      <w:pPr>
        <w:pStyle w:val="Brdtext"/>
      </w:pPr>
      <w:r>
        <w:t>Lena Hallengre</w:t>
      </w:r>
      <w:r w:rsidR="00A45C64">
        <w:t>n</w:t>
      </w:r>
    </w:p>
    <w:p w14:paraId="32F66427" w14:textId="77777777" w:rsidR="00944B2D" w:rsidRPr="00DB48AB" w:rsidRDefault="00944B2D" w:rsidP="00DB48AB">
      <w:pPr>
        <w:pStyle w:val="Brdtext"/>
      </w:pPr>
    </w:p>
    <w:sectPr w:rsidR="00944B2D"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1FECF" w14:textId="77777777" w:rsidR="003A6D34" w:rsidRDefault="003A6D34" w:rsidP="00A87A54">
      <w:pPr>
        <w:spacing w:after="0" w:line="240" w:lineRule="auto"/>
      </w:pPr>
      <w:r>
        <w:separator/>
      </w:r>
    </w:p>
  </w:endnote>
  <w:endnote w:type="continuationSeparator" w:id="0">
    <w:p w14:paraId="4986CED5" w14:textId="77777777" w:rsidR="003A6D34" w:rsidRDefault="003A6D3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38861" w14:textId="77777777" w:rsidR="00EF653F" w:rsidRDefault="00EF65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C637702" w14:textId="77777777" w:rsidTr="006A26EC">
      <w:trPr>
        <w:trHeight w:val="227"/>
        <w:jc w:val="right"/>
      </w:trPr>
      <w:tc>
        <w:tcPr>
          <w:tcW w:w="708" w:type="dxa"/>
          <w:vAlign w:val="bottom"/>
        </w:tcPr>
        <w:p w14:paraId="4F8D578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9CD8C61" w14:textId="77777777" w:rsidTr="006A26EC">
      <w:trPr>
        <w:trHeight w:val="850"/>
        <w:jc w:val="right"/>
      </w:trPr>
      <w:tc>
        <w:tcPr>
          <w:tcW w:w="708" w:type="dxa"/>
          <w:vAlign w:val="bottom"/>
        </w:tcPr>
        <w:p w14:paraId="0ED984EF" w14:textId="77777777" w:rsidR="005606BC" w:rsidRPr="00347E11" w:rsidRDefault="005606BC" w:rsidP="005606BC">
          <w:pPr>
            <w:pStyle w:val="Sidfot"/>
            <w:spacing w:line="276" w:lineRule="auto"/>
            <w:jc w:val="right"/>
          </w:pPr>
        </w:p>
      </w:tc>
    </w:tr>
  </w:tbl>
  <w:p w14:paraId="6D8F50F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B20AAF4" w14:textId="77777777" w:rsidTr="001F4302">
      <w:trPr>
        <w:trHeight w:val="510"/>
      </w:trPr>
      <w:tc>
        <w:tcPr>
          <w:tcW w:w="8525" w:type="dxa"/>
          <w:gridSpan w:val="2"/>
          <w:vAlign w:val="bottom"/>
        </w:tcPr>
        <w:p w14:paraId="04ADD067" w14:textId="77777777" w:rsidR="00347E11" w:rsidRPr="00347E11" w:rsidRDefault="00347E11" w:rsidP="00347E11">
          <w:pPr>
            <w:pStyle w:val="Sidfot"/>
            <w:rPr>
              <w:sz w:val="8"/>
            </w:rPr>
          </w:pPr>
        </w:p>
      </w:tc>
    </w:tr>
    <w:tr w:rsidR="00093408" w:rsidRPr="00EE3C0F" w14:paraId="3AB96C95" w14:textId="77777777" w:rsidTr="00C26068">
      <w:trPr>
        <w:trHeight w:val="227"/>
      </w:trPr>
      <w:tc>
        <w:tcPr>
          <w:tcW w:w="4074" w:type="dxa"/>
        </w:tcPr>
        <w:p w14:paraId="4F4B1A92" w14:textId="77777777" w:rsidR="00347E11" w:rsidRPr="00F53AEA" w:rsidRDefault="00347E11" w:rsidP="00C26068">
          <w:pPr>
            <w:pStyle w:val="Sidfot"/>
            <w:spacing w:line="276" w:lineRule="auto"/>
          </w:pPr>
        </w:p>
      </w:tc>
      <w:tc>
        <w:tcPr>
          <w:tcW w:w="4451" w:type="dxa"/>
        </w:tcPr>
        <w:p w14:paraId="0F473B45" w14:textId="77777777" w:rsidR="00093408" w:rsidRPr="00F53AEA" w:rsidRDefault="00093408" w:rsidP="00F53AEA">
          <w:pPr>
            <w:pStyle w:val="Sidfot"/>
            <w:spacing w:line="276" w:lineRule="auto"/>
          </w:pPr>
        </w:p>
      </w:tc>
    </w:tr>
  </w:tbl>
  <w:p w14:paraId="7687518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2D84F" w14:textId="77777777" w:rsidR="003A6D34" w:rsidRDefault="003A6D34" w:rsidP="00A87A54">
      <w:pPr>
        <w:spacing w:after="0" w:line="240" w:lineRule="auto"/>
      </w:pPr>
      <w:r>
        <w:separator/>
      </w:r>
    </w:p>
  </w:footnote>
  <w:footnote w:type="continuationSeparator" w:id="0">
    <w:p w14:paraId="44B5C25F" w14:textId="77777777" w:rsidR="003A6D34" w:rsidRDefault="003A6D3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BB54" w14:textId="77777777" w:rsidR="00EF653F" w:rsidRDefault="00EF65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F9114" w14:textId="77777777" w:rsidR="00EF653F" w:rsidRDefault="00EF653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44B2D" w14:paraId="0BA8D15E" w14:textId="77777777" w:rsidTr="00C93EBA">
      <w:trPr>
        <w:trHeight w:val="227"/>
      </w:trPr>
      <w:tc>
        <w:tcPr>
          <w:tcW w:w="5534" w:type="dxa"/>
        </w:tcPr>
        <w:p w14:paraId="0487B386" w14:textId="77777777" w:rsidR="00944B2D" w:rsidRPr="007D73AB" w:rsidRDefault="00944B2D">
          <w:pPr>
            <w:pStyle w:val="Sidhuvud"/>
          </w:pPr>
        </w:p>
      </w:tc>
      <w:tc>
        <w:tcPr>
          <w:tcW w:w="3170" w:type="dxa"/>
          <w:vAlign w:val="bottom"/>
        </w:tcPr>
        <w:p w14:paraId="64FED752" w14:textId="77777777" w:rsidR="00944B2D" w:rsidRPr="007D73AB" w:rsidRDefault="00944B2D" w:rsidP="00340DE0">
          <w:pPr>
            <w:pStyle w:val="Sidhuvud"/>
          </w:pPr>
        </w:p>
      </w:tc>
      <w:tc>
        <w:tcPr>
          <w:tcW w:w="1134" w:type="dxa"/>
        </w:tcPr>
        <w:p w14:paraId="1F97551C" w14:textId="77777777" w:rsidR="00944B2D" w:rsidRDefault="00944B2D" w:rsidP="005A703A">
          <w:pPr>
            <w:pStyle w:val="Sidhuvud"/>
          </w:pPr>
        </w:p>
      </w:tc>
    </w:tr>
    <w:tr w:rsidR="00944B2D" w14:paraId="14C9EA9F" w14:textId="77777777" w:rsidTr="00C93EBA">
      <w:trPr>
        <w:trHeight w:val="1928"/>
      </w:trPr>
      <w:tc>
        <w:tcPr>
          <w:tcW w:w="5534" w:type="dxa"/>
        </w:tcPr>
        <w:p w14:paraId="6674AD7B" w14:textId="77777777" w:rsidR="00944B2D" w:rsidRPr="00340DE0" w:rsidRDefault="00944B2D" w:rsidP="00340DE0">
          <w:pPr>
            <w:pStyle w:val="Sidhuvud"/>
          </w:pPr>
          <w:r>
            <w:rPr>
              <w:noProof/>
            </w:rPr>
            <w:drawing>
              <wp:inline distT="0" distB="0" distL="0" distR="0" wp14:anchorId="35D5EB58" wp14:editId="6AB257D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5303994" w14:textId="77777777" w:rsidR="00944B2D" w:rsidRPr="00710A6C" w:rsidRDefault="00944B2D" w:rsidP="00EE3C0F">
          <w:pPr>
            <w:pStyle w:val="Sidhuvud"/>
            <w:rPr>
              <w:b/>
            </w:rPr>
          </w:pPr>
        </w:p>
        <w:p w14:paraId="461D99D6" w14:textId="77777777" w:rsidR="00944B2D" w:rsidRDefault="00944B2D" w:rsidP="00EE3C0F">
          <w:pPr>
            <w:pStyle w:val="Sidhuvud"/>
          </w:pPr>
        </w:p>
        <w:p w14:paraId="78A393FC" w14:textId="77777777" w:rsidR="00944B2D" w:rsidRDefault="00944B2D" w:rsidP="00EE3C0F">
          <w:pPr>
            <w:pStyle w:val="Sidhuvud"/>
          </w:pPr>
        </w:p>
        <w:p w14:paraId="3671244E" w14:textId="77777777" w:rsidR="00944B2D" w:rsidRDefault="00944B2D" w:rsidP="00EE3C0F">
          <w:pPr>
            <w:pStyle w:val="Sidhuvud"/>
          </w:pPr>
        </w:p>
        <w:sdt>
          <w:sdtPr>
            <w:alias w:val="Dnr"/>
            <w:tag w:val="ccRKShow_Dnr"/>
            <w:id w:val="-829283628"/>
            <w:placeholder>
              <w:docPart w:val="5767A7904ADB42E2BAF18E917ECE9D61"/>
            </w:placeholder>
            <w:dataBinding w:prefixMappings="xmlns:ns0='http://lp/documentinfo/RK' " w:xpath="/ns0:DocumentInfo[1]/ns0:BaseInfo[1]/ns0:Dnr[1]" w:storeItemID="{FDFB3F1F-C8B2-4B35-A738-FB49872A6FC5}"/>
            <w:text/>
          </w:sdtPr>
          <w:sdtEndPr/>
          <w:sdtContent>
            <w:p w14:paraId="2D8AA49F" w14:textId="77777777" w:rsidR="00944B2D" w:rsidRDefault="00944B2D" w:rsidP="00EE3C0F">
              <w:pPr>
                <w:pStyle w:val="Sidhuvud"/>
              </w:pPr>
              <w:r>
                <w:t>S2020/</w:t>
              </w:r>
              <w:r w:rsidR="00EE43D3">
                <w:t>09081</w:t>
              </w:r>
            </w:p>
          </w:sdtContent>
        </w:sdt>
        <w:sdt>
          <w:sdtPr>
            <w:alias w:val="DocNumber"/>
            <w:tag w:val="DocNumber"/>
            <w:id w:val="1726028884"/>
            <w:placeholder>
              <w:docPart w:val="379F63F8D28B493EB5A1003F10520BA5"/>
            </w:placeholder>
            <w:showingPlcHdr/>
            <w:dataBinding w:prefixMappings="xmlns:ns0='http://lp/documentinfo/RK' " w:xpath="/ns0:DocumentInfo[1]/ns0:BaseInfo[1]/ns0:DocNumber[1]" w:storeItemID="{FDFB3F1F-C8B2-4B35-A738-FB49872A6FC5}"/>
            <w:text/>
          </w:sdtPr>
          <w:sdtEndPr/>
          <w:sdtContent>
            <w:p w14:paraId="3ADA2AE6" w14:textId="77777777" w:rsidR="00944B2D" w:rsidRDefault="00944B2D" w:rsidP="00EE3C0F">
              <w:pPr>
                <w:pStyle w:val="Sidhuvud"/>
              </w:pPr>
              <w:r>
                <w:rPr>
                  <w:rStyle w:val="Platshllartext"/>
                </w:rPr>
                <w:t xml:space="preserve"> </w:t>
              </w:r>
            </w:p>
          </w:sdtContent>
        </w:sdt>
        <w:p w14:paraId="5EAC89CD" w14:textId="77777777" w:rsidR="00944B2D" w:rsidRDefault="00944B2D" w:rsidP="00EE3C0F">
          <w:pPr>
            <w:pStyle w:val="Sidhuvud"/>
          </w:pPr>
        </w:p>
      </w:tc>
      <w:tc>
        <w:tcPr>
          <w:tcW w:w="1134" w:type="dxa"/>
        </w:tcPr>
        <w:p w14:paraId="1C2F6BEB" w14:textId="77777777" w:rsidR="00944B2D" w:rsidRDefault="00944B2D" w:rsidP="0094502D">
          <w:pPr>
            <w:pStyle w:val="Sidhuvud"/>
          </w:pPr>
        </w:p>
        <w:p w14:paraId="624BE62B" w14:textId="77777777" w:rsidR="00944B2D" w:rsidRPr="0094502D" w:rsidRDefault="00944B2D" w:rsidP="00EC71A6">
          <w:pPr>
            <w:pStyle w:val="Sidhuvud"/>
          </w:pPr>
        </w:p>
      </w:tc>
    </w:tr>
    <w:tr w:rsidR="00944B2D" w14:paraId="79CBEEF1" w14:textId="77777777" w:rsidTr="00C93EBA">
      <w:trPr>
        <w:trHeight w:val="2268"/>
      </w:trPr>
      <w:sdt>
        <w:sdtPr>
          <w:rPr>
            <w:b/>
          </w:rPr>
          <w:alias w:val="SenderText"/>
          <w:tag w:val="ccRKShow_SenderText"/>
          <w:id w:val="1374046025"/>
          <w:placeholder>
            <w:docPart w:val="3DC4E95985D0493381FB14CFF1941346"/>
          </w:placeholder>
        </w:sdtPr>
        <w:sdtEndPr>
          <w:rPr>
            <w:b w:val="0"/>
          </w:rPr>
        </w:sdtEndPr>
        <w:sdtContent>
          <w:tc>
            <w:tcPr>
              <w:tcW w:w="5534" w:type="dxa"/>
              <w:tcMar>
                <w:right w:w="1134" w:type="dxa"/>
              </w:tcMar>
            </w:tcPr>
            <w:p w14:paraId="213A97ED" w14:textId="77777777" w:rsidR="00944B2D" w:rsidRPr="00944B2D" w:rsidRDefault="00944B2D" w:rsidP="00340DE0">
              <w:pPr>
                <w:pStyle w:val="Sidhuvud"/>
                <w:rPr>
                  <w:b/>
                </w:rPr>
              </w:pPr>
              <w:r w:rsidRPr="00944B2D">
                <w:rPr>
                  <w:b/>
                </w:rPr>
                <w:t>Socialdepartementet</w:t>
              </w:r>
            </w:p>
            <w:p w14:paraId="5FE3217C" w14:textId="77777777" w:rsidR="00834BB6" w:rsidRDefault="00944B2D" w:rsidP="00340DE0">
              <w:pPr>
                <w:pStyle w:val="Sidhuvud"/>
              </w:pPr>
              <w:r w:rsidRPr="00944B2D">
                <w:t>Socialministern</w:t>
              </w:r>
            </w:p>
            <w:p w14:paraId="27886957" w14:textId="77777777" w:rsidR="00834BB6" w:rsidRDefault="00834BB6" w:rsidP="00340DE0">
              <w:pPr>
                <w:pStyle w:val="Sidhuvud"/>
              </w:pPr>
            </w:p>
            <w:p w14:paraId="373DF989" w14:textId="77777777" w:rsidR="00834BB6" w:rsidRDefault="00834BB6" w:rsidP="00340DE0">
              <w:pPr>
                <w:pStyle w:val="Sidhuvud"/>
              </w:pPr>
            </w:p>
            <w:p w14:paraId="5F9AC8D2" w14:textId="77777777" w:rsidR="00834BB6" w:rsidRDefault="00834BB6" w:rsidP="00340DE0">
              <w:pPr>
                <w:pStyle w:val="Sidhuvud"/>
              </w:pPr>
            </w:p>
            <w:p w14:paraId="50170824" w14:textId="77777777" w:rsidR="00834BB6" w:rsidRDefault="00834BB6" w:rsidP="00340DE0">
              <w:pPr>
                <w:pStyle w:val="Sidhuvud"/>
              </w:pPr>
            </w:p>
            <w:p w14:paraId="1EA01D7B" w14:textId="77777777" w:rsidR="00834BB6" w:rsidRDefault="00834BB6" w:rsidP="00340DE0">
              <w:pPr>
                <w:pStyle w:val="Sidhuvud"/>
              </w:pPr>
            </w:p>
            <w:p w14:paraId="05D71CB8" w14:textId="77777777" w:rsidR="00834BB6" w:rsidRPr="00A61C7C" w:rsidRDefault="00834BB6" w:rsidP="00340DE0">
              <w:pPr>
                <w:pStyle w:val="Sidhuvud"/>
              </w:pPr>
            </w:p>
            <w:p w14:paraId="28758102" w14:textId="77777777" w:rsidR="00944B2D" w:rsidRPr="00340DE0" w:rsidRDefault="00944B2D" w:rsidP="00340DE0">
              <w:pPr>
                <w:pStyle w:val="Sidhuvud"/>
              </w:pPr>
            </w:p>
          </w:tc>
        </w:sdtContent>
      </w:sdt>
      <w:sdt>
        <w:sdtPr>
          <w:alias w:val="Recipient"/>
          <w:tag w:val="ccRKShow_Recipient"/>
          <w:id w:val="-28344517"/>
          <w:placeholder>
            <w:docPart w:val="9C77B9FC03864097A67EE19AE279AA0B"/>
          </w:placeholder>
          <w:dataBinding w:prefixMappings="xmlns:ns0='http://lp/documentinfo/RK' " w:xpath="/ns0:DocumentInfo[1]/ns0:BaseInfo[1]/ns0:Recipient[1]" w:storeItemID="{FDFB3F1F-C8B2-4B35-A738-FB49872A6FC5}"/>
          <w:text w:multiLine="1"/>
        </w:sdtPr>
        <w:sdtEndPr/>
        <w:sdtContent>
          <w:tc>
            <w:tcPr>
              <w:tcW w:w="3170" w:type="dxa"/>
            </w:tcPr>
            <w:p w14:paraId="3EE2EC1D" w14:textId="77777777" w:rsidR="00944B2D" w:rsidRDefault="00944B2D" w:rsidP="00547B89">
              <w:pPr>
                <w:pStyle w:val="Sidhuvud"/>
              </w:pPr>
              <w:r>
                <w:t>Till riksdagen</w:t>
              </w:r>
            </w:p>
          </w:tc>
        </w:sdtContent>
      </w:sdt>
      <w:tc>
        <w:tcPr>
          <w:tcW w:w="1134" w:type="dxa"/>
        </w:tcPr>
        <w:p w14:paraId="2288EBD4" w14:textId="77777777" w:rsidR="00944B2D" w:rsidRDefault="00944B2D" w:rsidP="003E6020">
          <w:pPr>
            <w:pStyle w:val="Sidhuvud"/>
          </w:pPr>
        </w:p>
      </w:tc>
    </w:tr>
  </w:tbl>
  <w:p w14:paraId="1F9A85F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2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36CE"/>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02C"/>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2652"/>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3A69"/>
    <w:rsid w:val="002A6820"/>
    <w:rsid w:val="002B00E5"/>
    <w:rsid w:val="002B6849"/>
    <w:rsid w:val="002C1D37"/>
    <w:rsid w:val="002C2A30"/>
    <w:rsid w:val="002C4348"/>
    <w:rsid w:val="002C476F"/>
    <w:rsid w:val="002C5B48"/>
    <w:rsid w:val="002D014F"/>
    <w:rsid w:val="002D06A7"/>
    <w:rsid w:val="002D2647"/>
    <w:rsid w:val="002D4298"/>
    <w:rsid w:val="002D4829"/>
    <w:rsid w:val="002D6541"/>
    <w:rsid w:val="002E150B"/>
    <w:rsid w:val="002E1B22"/>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87997"/>
    <w:rsid w:val="00392ED4"/>
    <w:rsid w:val="00393680"/>
    <w:rsid w:val="00394D4C"/>
    <w:rsid w:val="00395D9F"/>
    <w:rsid w:val="00397242"/>
    <w:rsid w:val="003A1315"/>
    <w:rsid w:val="003A2E73"/>
    <w:rsid w:val="003A3071"/>
    <w:rsid w:val="003A3A54"/>
    <w:rsid w:val="003A5969"/>
    <w:rsid w:val="003A5C58"/>
    <w:rsid w:val="003A6D34"/>
    <w:rsid w:val="003B0C81"/>
    <w:rsid w:val="003B1F59"/>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0454"/>
    <w:rsid w:val="00541097"/>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236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4A9D"/>
    <w:rsid w:val="00685C94"/>
    <w:rsid w:val="00691AEE"/>
    <w:rsid w:val="00693109"/>
    <w:rsid w:val="0069523C"/>
    <w:rsid w:val="006962CA"/>
    <w:rsid w:val="00696A95"/>
    <w:rsid w:val="006A09DA"/>
    <w:rsid w:val="006A0EC6"/>
    <w:rsid w:val="006A1835"/>
    <w:rsid w:val="006A2625"/>
    <w:rsid w:val="006B4A30"/>
    <w:rsid w:val="006B7569"/>
    <w:rsid w:val="006C28EE"/>
    <w:rsid w:val="006C4FF1"/>
    <w:rsid w:val="006D2998"/>
    <w:rsid w:val="006D3188"/>
    <w:rsid w:val="006D3BFE"/>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4B91"/>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06668"/>
    <w:rsid w:val="008150A6"/>
    <w:rsid w:val="00815A8F"/>
    <w:rsid w:val="00817098"/>
    <w:rsid w:val="008178E6"/>
    <w:rsid w:val="0082249C"/>
    <w:rsid w:val="00824CCE"/>
    <w:rsid w:val="00830B7B"/>
    <w:rsid w:val="00832661"/>
    <w:rsid w:val="008349AA"/>
    <w:rsid w:val="00834BB6"/>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424"/>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22F1"/>
    <w:rsid w:val="008E65A8"/>
    <w:rsid w:val="008E77D6"/>
    <w:rsid w:val="009036E7"/>
    <w:rsid w:val="0090605F"/>
    <w:rsid w:val="0091053B"/>
    <w:rsid w:val="00912158"/>
    <w:rsid w:val="00912945"/>
    <w:rsid w:val="009144EE"/>
    <w:rsid w:val="00915D4C"/>
    <w:rsid w:val="009279B2"/>
    <w:rsid w:val="00935814"/>
    <w:rsid w:val="00944B2D"/>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5C64"/>
    <w:rsid w:val="00A46B85"/>
    <w:rsid w:val="00A47FC1"/>
    <w:rsid w:val="00A50585"/>
    <w:rsid w:val="00A506F1"/>
    <w:rsid w:val="00A5156E"/>
    <w:rsid w:val="00A53E57"/>
    <w:rsid w:val="00A548EA"/>
    <w:rsid w:val="00A56667"/>
    <w:rsid w:val="00A56824"/>
    <w:rsid w:val="00A572DA"/>
    <w:rsid w:val="00A60D45"/>
    <w:rsid w:val="00A61C7C"/>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27FE"/>
    <w:rsid w:val="00AA3F2E"/>
    <w:rsid w:val="00AA72F4"/>
    <w:rsid w:val="00AB10E7"/>
    <w:rsid w:val="00AB4D25"/>
    <w:rsid w:val="00AB5033"/>
    <w:rsid w:val="00AB5298"/>
    <w:rsid w:val="00AB5519"/>
    <w:rsid w:val="00AB6313"/>
    <w:rsid w:val="00AB71DD"/>
    <w:rsid w:val="00AC15C5"/>
    <w:rsid w:val="00AC1A09"/>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0D7F"/>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9AD"/>
    <w:rsid w:val="00C36E3A"/>
    <w:rsid w:val="00C37A77"/>
    <w:rsid w:val="00C41141"/>
    <w:rsid w:val="00C449AD"/>
    <w:rsid w:val="00C44E30"/>
    <w:rsid w:val="00C461E6"/>
    <w:rsid w:val="00C470F7"/>
    <w:rsid w:val="00C50045"/>
    <w:rsid w:val="00C50771"/>
    <w:rsid w:val="00C508BE"/>
    <w:rsid w:val="00C55FE8"/>
    <w:rsid w:val="00C63EC4"/>
    <w:rsid w:val="00C64CD9"/>
    <w:rsid w:val="00C670F8"/>
    <w:rsid w:val="00C6780B"/>
    <w:rsid w:val="00C73A90"/>
    <w:rsid w:val="00C76D49"/>
    <w:rsid w:val="00C80AD4"/>
    <w:rsid w:val="00C80B5E"/>
    <w:rsid w:val="00C82055"/>
    <w:rsid w:val="00C85FC2"/>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58F9"/>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268A"/>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43D3"/>
    <w:rsid w:val="00EE5EB8"/>
    <w:rsid w:val="00EE66E5"/>
    <w:rsid w:val="00EE6810"/>
    <w:rsid w:val="00EF1601"/>
    <w:rsid w:val="00EF21FE"/>
    <w:rsid w:val="00EF2A7F"/>
    <w:rsid w:val="00EF2D58"/>
    <w:rsid w:val="00EF37C2"/>
    <w:rsid w:val="00EF4803"/>
    <w:rsid w:val="00EF5127"/>
    <w:rsid w:val="00EF653F"/>
    <w:rsid w:val="00F03EAC"/>
    <w:rsid w:val="00F04B7C"/>
    <w:rsid w:val="00F078B5"/>
    <w:rsid w:val="00F14024"/>
    <w:rsid w:val="00F14FA3"/>
    <w:rsid w:val="00F15DB1"/>
    <w:rsid w:val="00F1694C"/>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12F1D"/>
  <w15:docId w15:val="{7399722B-BCC0-4669-B6E7-270462E0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67A7904ADB42E2BAF18E917ECE9D61"/>
        <w:category>
          <w:name w:val="Allmänt"/>
          <w:gallery w:val="placeholder"/>
        </w:category>
        <w:types>
          <w:type w:val="bbPlcHdr"/>
        </w:types>
        <w:behaviors>
          <w:behavior w:val="content"/>
        </w:behaviors>
        <w:guid w:val="{E02DAD7D-838F-4681-97A9-D7B4B222AB77}"/>
      </w:docPartPr>
      <w:docPartBody>
        <w:p w:rsidR="00BE423B" w:rsidRDefault="00B118C5" w:rsidP="00B118C5">
          <w:pPr>
            <w:pStyle w:val="5767A7904ADB42E2BAF18E917ECE9D61"/>
          </w:pPr>
          <w:r>
            <w:rPr>
              <w:rStyle w:val="Platshllartext"/>
            </w:rPr>
            <w:t xml:space="preserve"> </w:t>
          </w:r>
        </w:p>
      </w:docPartBody>
    </w:docPart>
    <w:docPart>
      <w:docPartPr>
        <w:name w:val="379F63F8D28B493EB5A1003F10520BA5"/>
        <w:category>
          <w:name w:val="Allmänt"/>
          <w:gallery w:val="placeholder"/>
        </w:category>
        <w:types>
          <w:type w:val="bbPlcHdr"/>
        </w:types>
        <w:behaviors>
          <w:behavior w:val="content"/>
        </w:behaviors>
        <w:guid w:val="{C23DB714-A4AF-4D84-9A4A-466DC0F4FF4E}"/>
      </w:docPartPr>
      <w:docPartBody>
        <w:p w:rsidR="00BE423B" w:rsidRDefault="00B118C5" w:rsidP="00B118C5">
          <w:pPr>
            <w:pStyle w:val="379F63F8D28B493EB5A1003F10520BA51"/>
          </w:pPr>
          <w:r>
            <w:rPr>
              <w:rStyle w:val="Platshllartext"/>
            </w:rPr>
            <w:t xml:space="preserve"> </w:t>
          </w:r>
        </w:p>
      </w:docPartBody>
    </w:docPart>
    <w:docPart>
      <w:docPartPr>
        <w:name w:val="3DC4E95985D0493381FB14CFF1941346"/>
        <w:category>
          <w:name w:val="Allmänt"/>
          <w:gallery w:val="placeholder"/>
        </w:category>
        <w:types>
          <w:type w:val="bbPlcHdr"/>
        </w:types>
        <w:behaviors>
          <w:behavior w:val="content"/>
        </w:behaviors>
        <w:guid w:val="{C9B6D75D-319F-4BC8-8EFB-E932B63F1A53}"/>
      </w:docPartPr>
      <w:docPartBody>
        <w:p w:rsidR="00BE423B" w:rsidRDefault="00B118C5" w:rsidP="00B118C5">
          <w:pPr>
            <w:pStyle w:val="3DC4E95985D0493381FB14CFF19413461"/>
          </w:pPr>
          <w:r>
            <w:rPr>
              <w:rStyle w:val="Platshllartext"/>
            </w:rPr>
            <w:t xml:space="preserve"> </w:t>
          </w:r>
        </w:p>
      </w:docPartBody>
    </w:docPart>
    <w:docPart>
      <w:docPartPr>
        <w:name w:val="9C77B9FC03864097A67EE19AE279AA0B"/>
        <w:category>
          <w:name w:val="Allmänt"/>
          <w:gallery w:val="placeholder"/>
        </w:category>
        <w:types>
          <w:type w:val="bbPlcHdr"/>
        </w:types>
        <w:behaviors>
          <w:behavior w:val="content"/>
        </w:behaviors>
        <w:guid w:val="{A1C79067-9C2C-4FA5-A4BF-40F4257E6159}"/>
      </w:docPartPr>
      <w:docPartBody>
        <w:p w:rsidR="00BE423B" w:rsidRDefault="00B118C5" w:rsidP="00B118C5">
          <w:pPr>
            <w:pStyle w:val="9C77B9FC03864097A67EE19AE279AA0B"/>
          </w:pPr>
          <w:r>
            <w:rPr>
              <w:rStyle w:val="Platshllartext"/>
            </w:rPr>
            <w:t xml:space="preserve"> </w:t>
          </w:r>
        </w:p>
      </w:docPartBody>
    </w:docPart>
    <w:docPart>
      <w:docPartPr>
        <w:name w:val="1CD0AFD1EC09497282428966345477B4"/>
        <w:category>
          <w:name w:val="Allmänt"/>
          <w:gallery w:val="placeholder"/>
        </w:category>
        <w:types>
          <w:type w:val="bbPlcHdr"/>
        </w:types>
        <w:behaviors>
          <w:behavior w:val="content"/>
        </w:behaviors>
        <w:guid w:val="{3EB42008-5ED7-4924-A165-4EF7287836E2}"/>
      </w:docPartPr>
      <w:docPartBody>
        <w:p w:rsidR="00BE423B" w:rsidRDefault="00B118C5" w:rsidP="00B118C5">
          <w:pPr>
            <w:pStyle w:val="1CD0AFD1EC09497282428966345477B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C5"/>
    <w:rsid w:val="00B118C5"/>
    <w:rsid w:val="00B813DD"/>
    <w:rsid w:val="00BE42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B07AEF9E39741918E913973114B162F">
    <w:name w:val="9B07AEF9E39741918E913973114B162F"/>
    <w:rsid w:val="00B118C5"/>
  </w:style>
  <w:style w:type="character" w:styleId="Platshllartext">
    <w:name w:val="Placeholder Text"/>
    <w:basedOn w:val="Standardstycketeckensnitt"/>
    <w:uiPriority w:val="99"/>
    <w:semiHidden/>
    <w:rsid w:val="00B118C5"/>
    <w:rPr>
      <w:noProof w:val="0"/>
      <w:color w:val="808080"/>
    </w:rPr>
  </w:style>
  <w:style w:type="paragraph" w:customStyle="1" w:styleId="CBB8FBAD777049EDACBFBA562CF87DB5">
    <w:name w:val="CBB8FBAD777049EDACBFBA562CF87DB5"/>
    <w:rsid w:val="00B118C5"/>
  </w:style>
  <w:style w:type="paragraph" w:customStyle="1" w:styleId="7BB7E4FD0E0442AABDCED4228E8F1D29">
    <w:name w:val="7BB7E4FD0E0442AABDCED4228E8F1D29"/>
    <w:rsid w:val="00B118C5"/>
  </w:style>
  <w:style w:type="paragraph" w:customStyle="1" w:styleId="E073543EE4774F2B9430243C7962A2F4">
    <w:name w:val="E073543EE4774F2B9430243C7962A2F4"/>
    <w:rsid w:val="00B118C5"/>
  </w:style>
  <w:style w:type="paragraph" w:customStyle="1" w:styleId="5767A7904ADB42E2BAF18E917ECE9D61">
    <w:name w:val="5767A7904ADB42E2BAF18E917ECE9D61"/>
    <w:rsid w:val="00B118C5"/>
  </w:style>
  <w:style w:type="paragraph" w:customStyle="1" w:styleId="379F63F8D28B493EB5A1003F10520BA5">
    <w:name w:val="379F63F8D28B493EB5A1003F10520BA5"/>
    <w:rsid w:val="00B118C5"/>
  </w:style>
  <w:style w:type="paragraph" w:customStyle="1" w:styleId="E679B4939EBF471486D83A145DE25316">
    <w:name w:val="E679B4939EBF471486D83A145DE25316"/>
    <w:rsid w:val="00B118C5"/>
  </w:style>
  <w:style w:type="paragraph" w:customStyle="1" w:styleId="F0B4F30E225A45F4B8134B7D7EA3C180">
    <w:name w:val="F0B4F30E225A45F4B8134B7D7EA3C180"/>
    <w:rsid w:val="00B118C5"/>
  </w:style>
  <w:style w:type="paragraph" w:customStyle="1" w:styleId="B88746E17993463DBE6537665894BCE0">
    <w:name w:val="B88746E17993463DBE6537665894BCE0"/>
    <w:rsid w:val="00B118C5"/>
  </w:style>
  <w:style w:type="paragraph" w:customStyle="1" w:styleId="3DC4E95985D0493381FB14CFF1941346">
    <w:name w:val="3DC4E95985D0493381FB14CFF1941346"/>
    <w:rsid w:val="00B118C5"/>
  </w:style>
  <w:style w:type="paragraph" w:customStyle="1" w:styleId="9C77B9FC03864097A67EE19AE279AA0B">
    <w:name w:val="9C77B9FC03864097A67EE19AE279AA0B"/>
    <w:rsid w:val="00B118C5"/>
  </w:style>
  <w:style w:type="paragraph" w:customStyle="1" w:styleId="379F63F8D28B493EB5A1003F10520BA51">
    <w:name w:val="379F63F8D28B493EB5A1003F10520BA51"/>
    <w:rsid w:val="00B118C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C4E95985D0493381FB14CFF19413461">
    <w:name w:val="3DC4E95985D0493381FB14CFF19413461"/>
    <w:rsid w:val="00B118C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FF290AD4AC4AE3B7F152BC97053A78">
    <w:name w:val="1EFF290AD4AC4AE3B7F152BC97053A78"/>
    <w:rsid w:val="00B118C5"/>
  </w:style>
  <w:style w:type="paragraph" w:customStyle="1" w:styleId="71D1AA0884094DA2AC9F9F89F3E6C7C7">
    <w:name w:val="71D1AA0884094DA2AC9F9F89F3E6C7C7"/>
    <w:rsid w:val="00B118C5"/>
  </w:style>
  <w:style w:type="paragraph" w:customStyle="1" w:styleId="011BAB6009DF49CDBDFE28D06D01257E">
    <w:name w:val="011BAB6009DF49CDBDFE28D06D01257E"/>
    <w:rsid w:val="00B118C5"/>
  </w:style>
  <w:style w:type="paragraph" w:customStyle="1" w:styleId="3B7EEC1983BB40E1994170593EA47B72">
    <w:name w:val="3B7EEC1983BB40E1994170593EA47B72"/>
    <w:rsid w:val="00B118C5"/>
  </w:style>
  <w:style w:type="paragraph" w:customStyle="1" w:styleId="FB516150E42E43B0ACC7226007767EEC">
    <w:name w:val="FB516150E42E43B0ACC7226007767EEC"/>
    <w:rsid w:val="00B118C5"/>
  </w:style>
  <w:style w:type="paragraph" w:customStyle="1" w:styleId="1CD0AFD1EC09497282428966345477B4">
    <w:name w:val="1CD0AFD1EC09497282428966345477B4"/>
    <w:rsid w:val="00B118C5"/>
  </w:style>
  <w:style w:type="paragraph" w:customStyle="1" w:styleId="5B5DDD9328584DDDBDF4EE79F46BB151">
    <w:name w:val="5B5DDD9328584DDDBDF4EE79F46BB151"/>
    <w:rsid w:val="00B11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8e4df5d2-b3ba-4434-8960-6ab31e96dee0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2020-12-16T00:00:00</HeaderDate>
    <Office/>
    <Dnr>S2020/09081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AE03-2D78-4BBB-B32B-230F5DFA0669}"/>
</file>

<file path=customXml/itemProps2.xml><?xml version="1.0" encoding="utf-8"?>
<ds:datastoreItem xmlns:ds="http://schemas.openxmlformats.org/officeDocument/2006/customXml" ds:itemID="{817972AD-E80B-4559-8182-CC5D9E9EA0C5}"/>
</file>

<file path=customXml/itemProps3.xml><?xml version="1.0" encoding="utf-8"?>
<ds:datastoreItem xmlns:ds="http://schemas.openxmlformats.org/officeDocument/2006/customXml" ds:itemID="{EBEED47E-0029-4C84-9567-472035C9AE4B}"/>
</file>

<file path=customXml/itemProps4.xml><?xml version="1.0" encoding="utf-8"?>
<ds:datastoreItem xmlns:ds="http://schemas.openxmlformats.org/officeDocument/2006/customXml" ds:itemID="{817972AD-E80B-4559-8182-CC5D9E9EA0C5}">
  <ds:schemaRefs>
    <ds:schemaRef ds:uri="http://schemas.microsoft.com/sharepoint/v3/contenttype/forms"/>
  </ds:schemaRefs>
</ds:datastoreItem>
</file>

<file path=customXml/itemProps5.xml><?xml version="1.0" encoding="utf-8"?>
<ds:datastoreItem xmlns:ds="http://schemas.openxmlformats.org/officeDocument/2006/customXml" ds:itemID="{80FF4D90-622F-46C3-8F4D-387C54B92FD2}">
  <ds:schemaRefs>
    <ds:schemaRef ds:uri="http://schemas.microsoft.com/office/2006/metadata/customXsn"/>
  </ds:schemaRefs>
</ds:datastoreItem>
</file>

<file path=customXml/itemProps6.xml><?xml version="1.0" encoding="utf-8"?>
<ds:datastoreItem xmlns:ds="http://schemas.openxmlformats.org/officeDocument/2006/customXml" ds:itemID="{B4C167A4-D6F0-458E-A012-96DB36EF7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DFB3F1F-C8B2-4B35-A738-FB49872A6FC5}"/>
</file>

<file path=customXml/itemProps8.xml><?xml version="1.0" encoding="utf-8"?>
<ds:datastoreItem xmlns:ds="http://schemas.openxmlformats.org/officeDocument/2006/customXml" ds:itemID="{44862B40-824E-4904-8722-4A7AEBCE6C8E}"/>
</file>

<file path=docProps/app.xml><?xml version="1.0" encoding="utf-8"?>
<Properties xmlns="http://schemas.openxmlformats.org/officeDocument/2006/extended-properties" xmlns:vt="http://schemas.openxmlformats.org/officeDocument/2006/docPropsVTypes">
  <Template>RK Basmall</Template>
  <TotalTime>0</TotalTime>
  <Pages>1</Pages>
  <Words>460</Words>
  <Characters>2441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859_.docx</dc:title>
  <dc:subject/>
  <dc:creator>Johanna Hedström</dc:creator>
  <cp:keywords/>
  <dc:description/>
  <cp:lastModifiedBy>Maria Zetterström</cp:lastModifiedBy>
  <cp:revision>5</cp:revision>
  <dcterms:created xsi:type="dcterms:W3CDTF">2020-12-15T13:30:00Z</dcterms:created>
  <dcterms:modified xsi:type="dcterms:W3CDTF">2020-12-15T15:15:00Z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80847cf7-570b-4993-b70d-7ee6271344b1</vt:lpwstr>
  </property>
  <property fmtid="{D5CDD505-2E9C-101B-9397-08002B2CF9AE}" pid="7" name="RecordNumber">
    <vt:lpwstr>S2020/09081 </vt:lpwstr>
  </property>
  <property fmtid="{D5CDD505-2E9C-101B-9397-08002B2CF9AE}" pid="8" name="TaxKeyword">
    <vt:lpwstr/>
  </property>
  <property fmtid="{D5CDD505-2E9C-101B-9397-08002B2CF9AE}" pid="9" name="c9cd366cc722410295b9eacffbd73909">
    <vt:lpwstr/>
  </property>
  <property fmtid="{D5CDD505-2E9C-101B-9397-08002B2CF9AE}" pid="10" name="TaxKeywordTaxHTField">
    <vt:lpwstr/>
  </property>
</Properties>
</file>