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B9D" w:rsidRDefault="005C7B9D" w:rsidP="00DA0661">
      <w:pPr>
        <w:pStyle w:val="Rubrik"/>
      </w:pPr>
      <w:bookmarkStart w:id="0" w:name="Start"/>
      <w:bookmarkStart w:id="1" w:name="_GoBack"/>
      <w:bookmarkEnd w:id="0"/>
      <w:r>
        <w:t>Svar på fråga 2017/18:594 av Jan R Andersson (M)</w:t>
      </w:r>
      <w:bookmarkEnd w:id="1"/>
      <w:r>
        <w:br/>
        <w:t>Stiftelsen MHS-Bostäder</w:t>
      </w:r>
    </w:p>
    <w:p w:rsidR="005C7B9D" w:rsidRDefault="005C7B9D" w:rsidP="009D0FEA">
      <w:pPr>
        <w:pStyle w:val="RKnormal"/>
        <w:jc w:val="both"/>
      </w:pPr>
      <w:r>
        <w:t>Jan</w:t>
      </w:r>
      <w:r w:rsidRPr="008C4A87">
        <w:t xml:space="preserve"> </w:t>
      </w:r>
      <w:r>
        <w:t>R</w:t>
      </w:r>
      <w:r w:rsidRPr="008C4A87">
        <w:t xml:space="preserve"> </w:t>
      </w:r>
      <w:r>
        <w:t>Andersson</w:t>
      </w:r>
      <w:r w:rsidRPr="008C4A87">
        <w:t xml:space="preserve"> </w:t>
      </w:r>
      <w:r>
        <w:t>har</w:t>
      </w:r>
      <w:r w:rsidRPr="008C4A87">
        <w:t xml:space="preserve"> </w:t>
      </w:r>
      <w:r>
        <w:t>frågat</w:t>
      </w:r>
      <w:r w:rsidR="008C4A87" w:rsidRPr="008C4A87">
        <w:t xml:space="preserve"> </w:t>
      </w:r>
      <w:r>
        <w:t>mig</w:t>
      </w:r>
      <w:r w:rsidRPr="008C4A87">
        <w:t xml:space="preserve"> </w:t>
      </w:r>
      <w:r>
        <w:t>om</w:t>
      </w:r>
      <w:r w:rsidRPr="008C4A87">
        <w:t xml:space="preserve"> </w:t>
      </w:r>
      <w:r>
        <w:t>jag</w:t>
      </w:r>
      <w:r w:rsidRPr="008C4A87">
        <w:t xml:space="preserve"> </w:t>
      </w:r>
      <w:r>
        <w:t>tillgodosett</w:t>
      </w:r>
      <w:r w:rsidR="009D0FEA">
        <w:t xml:space="preserve"> </w:t>
      </w:r>
      <w:r w:rsidR="00404368">
        <w:t>konstitutionsutskottet</w:t>
      </w:r>
      <w:r>
        <w:t>s synpunkter genom att säkerställa att Försvarsmakten inte använder anslagsmedel till otillåtet verksamhetsstöd till stiftelsen MHS-Bostäder och genom att Försvarsdepartementet inte företräds av någon vars lämplighet kan ifrågasättas vid myndighetsdialogen med Försvarsmakten rörande relationen till MHS-Bostäder.</w:t>
      </w:r>
    </w:p>
    <w:p w:rsidR="00E24106" w:rsidRDefault="00E24106" w:rsidP="009D0FEA">
      <w:pPr>
        <w:pStyle w:val="RKnormal"/>
        <w:jc w:val="both"/>
      </w:pPr>
    </w:p>
    <w:p w:rsidR="005C7B9D" w:rsidRDefault="005C7B9D" w:rsidP="009D0FEA">
      <w:pPr>
        <w:pStyle w:val="RKnormal"/>
        <w:jc w:val="both"/>
      </w:pPr>
      <w:r>
        <w:t>Försvarsdepartementet tar noggrant del av Riksrevisionens revisionsrapporter rörande försvarsmyndigheterna</w:t>
      </w:r>
      <w:r w:rsidR="009D0FEA">
        <w:t>. J</w:t>
      </w:r>
      <w:r>
        <w:t xml:space="preserve">ag kan konstatera att iakttagelser rörande Försvarsmaktens relation till stiftelsen MHS-Bostäder inte återkommit efter den revisionsrapport som </w:t>
      </w:r>
      <w:r w:rsidR="005E2EB7">
        <w:t>Jan R Andersson refererar till.</w:t>
      </w:r>
    </w:p>
    <w:p w:rsidR="00423E0B" w:rsidRDefault="00423E0B" w:rsidP="009D0FEA">
      <w:pPr>
        <w:pStyle w:val="RKnormal"/>
        <w:jc w:val="both"/>
      </w:pPr>
    </w:p>
    <w:p w:rsidR="00423E0B" w:rsidRDefault="00423E0B" w:rsidP="009D0FEA">
      <w:pPr>
        <w:pStyle w:val="RKnormal"/>
        <w:jc w:val="both"/>
      </w:pPr>
      <w:r>
        <w:t xml:space="preserve">Regeringskansliet arbetar systematiskt med de synpunkter </w:t>
      </w:r>
      <w:r w:rsidR="005C1CC7">
        <w:t xml:space="preserve">konstitutionsutskottet </w:t>
      </w:r>
      <w:r>
        <w:t>lämnar i olika granskningsärenden.</w:t>
      </w:r>
    </w:p>
    <w:p w:rsidR="005E2EB7" w:rsidRDefault="005E2EB7" w:rsidP="009D0FEA">
      <w:pPr>
        <w:pStyle w:val="RKnormal"/>
        <w:jc w:val="both"/>
      </w:pPr>
    </w:p>
    <w:p w:rsidR="005C7B9D" w:rsidRDefault="00B10139" w:rsidP="009D0FEA">
      <w:pPr>
        <w:pStyle w:val="RKnormal"/>
        <w:jc w:val="both"/>
      </w:pPr>
      <w:r>
        <w:t>I Regeringskansliet finns rutiner för att följa upp vad konstitutionsutskottet anfört i sina betänkanden. Expeditions- och rättscheferna får en genomgång av Statsrådsberedningen och tillser att detta vid behov uppmärksammas i respektive departement.</w:t>
      </w:r>
    </w:p>
    <w:p w:rsidR="00B10139" w:rsidRDefault="00B10139" w:rsidP="009D0FEA">
      <w:pPr>
        <w:pStyle w:val="RKnormal"/>
        <w:jc w:val="both"/>
      </w:pPr>
    </w:p>
    <w:p w:rsidR="005C7B9D" w:rsidRDefault="005C7B9D" w:rsidP="009D0FEA">
      <w:pPr>
        <w:pStyle w:val="RKnormal"/>
        <w:jc w:val="both"/>
      </w:pPr>
      <w:r>
        <w:t xml:space="preserve">Försvarsdepartementet </w:t>
      </w:r>
      <w:r w:rsidR="005E2EB7">
        <w:t>har rutiner för att se till att departementet inte företräds av personal där jävssituationer anses föreligga.</w:t>
      </w:r>
    </w:p>
    <w:p w:rsidR="005C7B9D" w:rsidRDefault="005C7B9D" w:rsidP="002749F7">
      <w:pPr>
        <w:pStyle w:val="Brdtext"/>
      </w:pPr>
    </w:p>
    <w:p w:rsidR="005C7B9D" w:rsidRDefault="005C7B9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2FDB76A9C58477EBCBF2280A44CD09B"/>
          </w:placeholder>
          <w:dataBinding w:prefixMappings="xmlns:ns0='http://lp/documentinfo/RK' " w:xpath="/ns0:DocumentInfo[1]/ns0:BaseInfo[1]/ns0:HeaderDate[1]" w:storeItemID="{1DF79AE2-0F7E-48A4-AAA5-9C2950161AEA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31 januari 2018</w:t>
          </w:r>
        </w:sdtContent>
      </w:sdt>
    </w:p>
    <w:p w:rsidR="008A6321" w:rsidRDefault="008A6321" w:rsidP="00422A41">
      <w:pPr>
        <w:pStyle w:val="Brdtext"/>
      </w:pPr>
    </w:p>
    <w:p w:rsidR="005C7B9D" w:rsidRPr="00DB48AB" w:rsidRDefault="005C7B9D" w:rsidP="00DB48AB">
      <w:pPr>
        <w:pStyle w:val="Brdtext"/>
      </w:pPr>
      <w:r>
        <w:t>Peter Hultqvist</w:t>
      </w:r>
    </w:p>
    <w:sectPr w:rsidR="005C7B9D" w:rsidRPr="00DB48AB" w:rsidSect="008A6321">
      <w:footerReference w:type="default" r:id="rId9"/>
      <w:headerReference w:type="first" r:id="rId10"/>
      <w:footerReference w:type="first" r:id="rId11"/>
      <w:pgSz w:w="11906" w:h="16838" w:code="9"/>
      <w:pgMar w:top="2041" w:right="1985" w:bottom="113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B9D" w:rsidRDefault="005C7B9D" w:rsidP="00A87A54">
      <w:pPr>
        <w:spacing w:after="0" w:line="240" w:lineRule="auto"/>
      </w:pPr>
      <w:r>
        <w:separator/>
      </w:r>
    </w:p>
  </w:endnote>
  <w:endnote w:type="continuationSeparator" w:id="0">
    <w:p w:rsidR="005C7B9D" w:rsidRDefault="005C7B9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A632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A632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B9D" w:rsidRDefault="005C7B9D" w:rsidP="00A87A54">
      <w:pPr>
        <w:spacing w:after="0" w:line="240" w:lineRule="auto"/>
      </w:pPr>
      <w:r>
        <w:separator/>
      </w:r>
    </w:p>
  </w:footnote>
  <w:footnote w:type="continuationSeparator" w:id="0">
    <w:p w:rsidR="005C7B9D" w:rsidRDefault="005C7B9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C7B9D" w:rsidTr="00C93EBA">
      <w:trPr>
        <w:trHeight w:val="227"/>
      </w:trPr>
      <w:tc>
        <w:tcPr>
          <w:tcW w:w="5534" w:type="dxa"/>
        </w:tcPr>
        <w:p w:rsidR="005C7B9D" w:rsidRPr="007D73AB" w:rsidRDefault="005C7B9D">
          <w:pPr>
            <w:pStyle w:val="Sidhuvud"/>
          </w:pPr>
        </w:p>
      </w:tc>
      <w:tc>
        <w:tcPr>
          <w:tcW w:w="3170" w:type="dxa"/>
          <w:vAlign w:val="bottom"/>
        </w:tcPr>
        <w:p w:rsidR="005C7B9D" w:rsidRPr="007D73AB" w:rsidRDefault="005C7B9D" w:rsidP="00340DE0">
          <w:pPr>
            <w:pStyle w:val="Sidhuvud"/>
          </w:pPr>
        </w:p>
      </w:tc>
      <w:tc>
        <w:tcPr>
          <w:tcW w:w="1134" w:type="dxa"/>
        </w:tcPr>
        <w:p w:rsidR="005C7B9D" w:rsidRDefault="005C7B9D" w:rsidP="005A703A">
          <w:pPr>
            <w:pStyle w:val="Sidhuvud"/>
          </w:pPr>
        </w:p>
      </w:tc>
    </w:tr>
    <w:tr w:rsidR="005C7B9D" w:rsidTr="00C93EBA">
      <w:trPr>
        <w:trHeight w:val="1928"/>
      </w:trPr>
      <w:tc>
        <w:tcPr>
          <w:tcW w:w="5534" w:type="dxa"/>
        </w:tcPr>
        <w:p w:rsidR="005C7B9D" w:rsidRPr="00340DE0" w:rsidRDefault="005C7B9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C7B9D" w:rsidRPr="00710A6C" w:rsidRDefault="005C7B9D" w:rsidP="00EE3C0F">
          <w:pPr>
            <w:pStyle w:val="Sidhuvud"/>
            <w:rPr>
              <w:b/>
            </w:rPr>
          </w:pPr>
        </w:p>
        <w:p w:rsidR="005C7B9D" w:rsidRDefault="005C7B9D" w:rsidP="00EE3C0F">
          <w:pPr>
            <w:pStyle w:val="Sidhuvud"/>
          </w:pPr>
        </w:p>
        <w:p w:rsidR="005C7B9D" w:rsidRDefault="005C7B9D" w:rsidP="00EE3C0F">
          <w:pPr>
            <w:pStyle w:val="Sidhuvud"/>
          </w:pPr>
        </w:p>
        <w:p w:rsidR="005C7B9D" w:rsidRDefault="005C7B9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BCED409940D4F72A6425444F4B59C94"/>
            </w:placeholder>
            <w:dataBinding w:prefixMappings="xmlns:ns0='http://lp/documentinfo/RK' " w:xpath="/ns0:DocumentInfo[1]/ns0:BaseInfo[1]/ns0:Dnr[1]" w:storeItemID="{1DF79AE2-0F7E-48A4-AAA5-9C2950161AEA}"/>
            <w:text/>
          </w:sdtPr>
          <w:sdtEndPr/>
          <w:sdtContent>
            <w:p w:rsidR="005C7B9D" w:rsidRDefault="005C7B9D" w:rsidP="00EE3C0F">
              <w:pPr>
                <w:pStyle w:val="Sidhuvud"/>
              </w:pPr>
              <w:r>
                <w:t>Fö2018/00074/MFI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5E97980D2904FC79136BB7FFBD56BA9"/>
            </w:placeholder>
            <w:showingPlcHdr/>
            <w:dataBinding w:prefixMappings="xmlns:ns0='http://lp/documentinfo/RK' " w:xpath="/ns0:DocumentInfo[1]/ns0:BaseInfo[1]/ns0:DocNumber[1]" w:storeItemID="{1DF79AE2-0F7E-48A4-AAA5-9C2950161AEA}"/>
            <w:text/>
          </w:sdtPr>
          <w:sdtEndPr/>
          <w:sdtContent>
            <w:p w:rsidR="005C7B9D" w:rsidRDefault="005C7B9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C7B9D" w:rsidRDefault="005C7B9D" w:rsidP="00EE3C0F">
          <w:pPr>
            <w:pStyle w:val="Sidhuvud"/>
          </w:pPr>
        </w:p>
      </w:tc>
      <w:tc>
        <w:tcPr>
          <w:tcW w:w="1134" w:type="dxa"/>
        </w:tcPr>
        <w:p w:rsidR="005C7B9D" w:rsidRDefault="005C7B9D" w:rsidP="0094502D">
          <w:pPr>
            <w:pStyle w:val="Sidhuvud"/>
          </w:pPr>
        </w:p>
        <w:p w:rsidR="005C7B9D" w:rsidRPr="0094502D" w:rsidRDefault="005C7B9D" w:rsidP="00EC71A6">
          <w:pPr>
            <w:pStyle w:val="Sidhuvud"/>
          </w:pPr>
        </w:p>
      </w:tc>
    </w:tr>
    <w:tr w:rsidR="005C7B9D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CCDD6D50A5840DD8CB5DD6C9944E7BA"/>
            </w:placeholder>
          </w:sdtPr>
          <w:sdtEndPr/>
          <w:sdtContent>
            <w:p w:rsidR="005C7B9D" w:rsidRPr="005C7B9D" w:rsidRDefault="005C7B9D" w:rsidP="00340DE0">
              <w:pPr>
                <w:pStyle w:val="Sidhuvud"/>
                <w:rPr>
                  <w:b/>
                </w:rPr>
              </w:pPr>
              <w:r w:rsidRPr="005C7B9D">
                <w:rPr>
                  <w:b/>
                </w:rPr>
                <w:t>Försvarsdepartementet</w:t>
              </w:r>
            </w:p>
            <w:p w:rsidR="00BF2C99" w:rsidRPr="00AC5376" w:rsidRDefault="005C7B9D" w:rsidP="00340DE0">
              <w:pPr>
                <w:pStyle w:val="Sidhuvud"/>
              </w:pPr>
              <w:r w:rsidRPr="005C7B9D">
                <w:t>Försvarsministern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07A6C7CBEE364BD7842CCFD936B3C4C6"/>
          </w:placeholder>
          <w:dataBinding w:prefixMappings="xmlns:ns0='http://lp/documentinfo/RK' " w:xpath="/ns0:DocumentInfo[1]/ns0:BaseInfo[1]/ns0:Recipient[1]" w:storeItemID="{1DF79AE2-0F7E-48A4-AAA5-9C2950161AEA}"/>
          <w:text w:multiLine="1"/>
        </w:sdtPr>
        <w:sdtEndPr/>
        <w:sdtContent>
          <w:tc>
            <w:tcPr>
              <w:tcW w:w="3170" w:type="dxa"/>
            </w:tcPr>
            <w:p w:rsidR="005C7B9D" w:rsidRDefault="005C7B9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C7B9D" w:rsidRDefault="005C7B9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9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0ACA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0FFC"/>
    <w:rsid w:val="001331B1"/>
    <w:rsid w:val="00134837"/>
    <w:rsid w:val="00135111"/>
    <w:rsid w:val="001428E2"/>
    <w:rsid w:val="00152059"/>
    <w:rsid w:val="00161B8C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63B1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368"/>
    <w:rsid w:val="00404DB4"/>
    <w:rsid w:val="0041223B"/>
    <w:rsid w:val="00413A4E"/>
    <w:rsid w:val="00415163"/>
    <w:rsid w:val="004157BE"/>
    <w:rsid w:val="0042068E"/>
    <w:rsid w:val="00422030"/>
    <w:rsid w:val="00422A7F"/>
    <w:rsid w:val="00423E0B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457E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1CC7"/>
    <w:rsid w:val="005C7B9D"/>
    <w:rsid w:val="005D07C2"/>
    <w:rsid w:val="005E2EB7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6321"/>
    <w:rsid w:val="008A7506"/>
    <w:rsid w:val="008B1603"/>
    <w:rsid w:val="008B20ED"/>
    <w:rsid w:val="008C4538"/>
    <w:rsid w:val="008C4A87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43C1"/>
    <w:rsid w:val="009C2459"/>
    <w:rsid w:val="009C255A"/>
    <w:rsid w:val="009C2B46"/>
    <w:rsid w:val="009C4448"/>
    <w:rsid w:val="009C610D"/>
    <w:rsid w:val="009D0FEA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5CB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5376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0139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2C99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3212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4106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5C36115-970E-4D03-8A62-C4CFBC31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CED409940D4F72A6425444F4B59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69835C-2F4B-4393-9451-46C02DCBCB42}"/>
      </w:docPartPr>
      <w:docPartBody>
        <w:p w:rsidR="00D14BC9" w:rsidRDefault="0043794F" w:rsidP="0043794F">
          <w:pPr>
            <w:pStyle w:val="6BCED409940D4F72A6425444F4B59C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E97980D2904FC79136BB7FFBD56B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FE81E-12B9-42B9-B21F-6250240C820F}"/>
      </w:docPartPr>
      <w:docPartBody>
        <w:p w:rsidR="00D14BC9" w:rsidRDefault="0043794F" w:rsidP="0043794F">
          <w:pPr>
            <w:pStyle w:val="65E97980D2904FC79136BB7FFBD56B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CDD6D50A5840DD8CB5DD6C9944E7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6A438D-866F-47FB-B98B-FC2B0DBD99EE}"/>
      </w:docPartPr>
      <w:docPartBody>
        <w:p w:rsidR="00D14BC9" w:rsidRDefault="0043794F" w:rsidP="0043794F">
          <w:pPr>
            <w:pStyle w:val="8CCDD6D50A5840DD8CB5DD6C9944E7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A6C7CBEE364BD7842CCFD936B3C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8F34D3-7C86-456E-B2F5-8845D0648293}"/>
      </w:docPartPr>
      <w:docPartBody>
        <w:p w:rsidR="00D14BC9" w:rsidRDefault="0043794F" w:rsidP="0043794F">
          <w:pPr>
            <w:pStyle w:val="07A6C7CBEE364BD7842CCFD936B3C4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FDB76A9C58477EBCBF2280A44CD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64710-8FB0-41A3-811D-EEA0DBD765AA}"/>
      </w:docPartPr>
      <w:docPartBody>
        <w:p w:rsidR="00D14BC9" w:rsidRDefault="0043794F" w:rsidP="0043794F">
          <w:pPr>
            <w:pStyle w:val="62FDB76A9C58477EBCBF2280A44CD09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4F"/>
    <w:rsid w:val="0043794F"/>
    <w:rsid w:val="00D1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9094B28A00047E7B8F535724FE89C53">
    <w:name w:val="B9094B28A00047E7B8F535724FE89C53"/>
    <w:rsid w:val="0043794F"/>
  </w:style>
  <w:style w:type="character" w:styleId="Platshllartext">
    <w:name w:val="Placeholder Text"/>
    <w:basedOn w:val="Standardstycketeckensnitt"/>
    <w:uiPriority w:val="99"/>
    <w:semiHidden/>
    <w:rsid w:val="0043794F"/>
    <w:rPr>
      <w:noProof w:val="0"/>
      <w:color w:val="808080"/>
    </w:rPr>
  </w:style>
  <w:style w:type="paragraph" w:customStyle="1" w:styleId="592B7AC313924FF79CC03CC07C22CF7C">
    <w:name w:val="592B7AC313924FF79CC03CC07C22CF7C"/>
    <w:rsid w:val="0043794F"/>
  </w:style>
  <w:style w:type="paragraph" w:customStyle="1" w:styleId="0965D2EAFD73467199075FC2D50ACB3F">
    <w:name w:val="0965D2EAFD73467199075FC2D50ACB3F"/>
    <w:rsid w:val="0043794F"/>
  </w:style>
  <w:style w:type="paragraph" w:customStyle="1" w:styleId="4182619C498D4B2DA92413957D5F53B3">
    <w:name w:val="4182619C498D4B2DA92413957D5F53B3"/>
    <w:rsid w:val="0043794F"/>
  </w:style>
  <w:style w:type="paragraph" w:customStyle="1" w:styleId="6BCED409940D4F72A6425444F4B59C94">
    <w:name w:val="6BCED409940D4F72A6425444F4B59C94"/>
    <w:rsid w:val="0043794F"/>
  </w:style>
  <w:style w:type="paragraph" w:customStyle="1" w:styleId="65E97980D2904FC79136BB7FFBD56BA9">
    <w:name w:val="65E97980D2904FC79136BB7FFBD56BA9"/>
    <w:rsid w:val="0043794F"/>
  </w:style>
  <w:style w:type="paragraph" w:customStyle="1" w:styleId="A57229167B9C48BC9B2CC3D23CB9C6ED">
    <w:name w:val="A57229167B9C48BC9B2CC3D23CB9C6ED"/>
    <w:rsid w:val="0043794F"/>
  </w:style>
  <w:style w:type="paragraph" w:customStyle="1" w:styleId="921113F364BF4B6F97B24F8D3593AC83">
    <w:name w:val="921113F364BF4B6F97B24F8D3593AC83"/>
    <w:rsid w:val="0043794F"/>
  </w:style>
  <w:style w:type="paragraph" w:customStyle="1" w:styleId="17A3DA3DC1F74087854894050E1DB58A">
    <w:name w:val="17A3DA3DC1F74087854894050E1DB58A"/>
    <w:rsid w:val="0043794F"/>
  </w:style>
  <w:style w:type="paragraph" w:customStyle="1" w:styleId="8CCDD6D50A5840DD8CB5DD6C9944E7BA">
    <w:name w:val="8CCDD6D50A5840DD8CB5DD6C9944E7BA"/>
    <w:rsid w:val="0043794F"/>
  </w:style>
  <w:style w:type="paragraph" w:customStyle="1" w:styleId="07A6C7CBEE364BD7842CCFD936B3C4C6">
    <w:name w:val="07A6C7CBEE364BD7842CCFD936B3C4C6"/>
    <w:rsid w:val="0043794F"/>
  </w:style>
  <w:style w:type="paragraph" w:customStyle="1" w:styleId="7F4A891564C44276A02C0344C98ACB03">
    <w:name w:val="7F4A891564C44276A02C0344C98ACB03"/>
    <w:rsid w:val="0043794F"/>
  </w:style>
  <w:style w:type="paragraph" w:customStyle="1" w:styleId="8FEB5AC31A904EFC830CBA2F169463F6">
    <w:name w:val="8FEB5AC31A904EFC830CBA2F169463F6"/>
    <w:rsid w:val="0043794F"/>
  </w:style>
  <w:style w:type="paragraph" w:customStyle="1" w:styleId="FA3BD3F14DA148BCAA3A27FD9AF80974">
    <w:name w:val="FA3BD3F14DA148BCAA3A27FD9AF80974"/>
    <w:rsid w:val="0043794F"/>
  </w:style>
  <w:style w:type="paragraph" w:customStyle="1" w:styleId="E15993824EF34943BCA6EAA02492D35C">
    <w:name w:val="E15993824EF34943BCA6EAA02492D35C"/>
    <w:rsid w:val="0043794F"/>
  </w:style>
  <w:style w:type="paragraph" w:customStyle="1" w:styleId="BD1F988BDC814BDA97F33E60A7E6BAA6">
    <w:name w:val="BD1F988BDC814BDA97F33E60A7E6BAA6"/>
    <w:rsid w:val="0043794F"/>
  </w:style>
  <w:style w:type="paragraph" w:customStyle="1" w:styleId="62FDB76A9C58477EBCBF2280A44CD09B">
    <w:name w:val="62FDB76A9C58477EBCBF2280A44CD09B"/>
    <w:rsid w:val="0043794F"/>
  </w:style>
  <w:style w:type="paragraph" w:customStyle="1" w:styleId="8882FCB44C114EB9976FD4EEE5BD8214">
    <w:name w:val="8882FCB44C114EB9976FD4EEE5BD8214"/>
    <w:rsid w:val="004379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Milsakk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2018-01-31T00:00:00</HeaderDate>
    <Office/>
    <Dnr>Fö2018/00074/MFI</Dnr>
    <ParagrafNr/>
    <DocumentTitle/>
    <VisitingAddress/>
    <Extra1/>
    <Extra2/>
    <Extra3>Jan R Andersson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c53e3b37-190e-4435-a73a-c6c4fbde1cd7</RD_Svarsid>
  </documentManagement>
</p:properties>
</file>

<file path=customXml/itemProps1.xml><?xml version="1.0" encoding="utf-8"?>
<ds:datastoreItem xmlns:ds="http://schemas.openxmlformats.org/officeDocument/2006/customXml" ds:itemID="{E6DF313F-42BD-49F3-86F2-8F9D2526EAD9}"/>
</file>

<file path=customXml/itemProps2.xml><?xml version="1.0" encoding="utf-8"?>
<ds:datastoreItem xmlns:ds="http://schemas.openxmlformats.org/officeDocument/2006/customXml" ds:itemID="{801BA837-FEED-4E26-A833-E69877A68AD6}"/>
</file>

<file path=customXml/itemProps3.xml><?xml version="1.0" encoding="utf-8"?>
<ds:datastoreItem xmlns:ds="http://schemas.openxmlformats.org/officeDocument/2006/customXml" ds:itemID="{990BE951-D07E-4D71-AE74-C55F544D8ED0}"/>
</file>

<file path=customXml/itemProps4.xml><?xml version="1.0" encoding="utf-8"?>
<ds:datastoreItem xmlns:ds="http://schemas.openxmlformats.org/officeDocument/2006/customXml" ds:itemID="{1DF79AE2-0F7E-48A4-AAA5-9C2950161AEA}"/>
</file>

<file path=customXml/itemProps5.xml><?xml version="1.0" encoding="utf-8"?>
<ds:datastoreItem xmlns:ds="http://schemas.openxmlformats.org/officeDocument/2006/customXml" ds:itemID="{8645BBE2-F0DC-4B30-A71B-082A7D015C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205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Widuss</dc:creator>
  <cp:keywords/>
  <dc:description/>
  <cp:lastModifiedBy>Pia Martinell</cp:lastModifiedBy>
  <cp:revision>2</cp:revision>
  <cp:lastPrinted>2018-01-30T11:42:00Z</cp:lastPrinted>
  <dcterms:created xsi:type="dcterms:W3CDTF">2018-01-31T08:40:00Z</dcterms:created>
  <dcterms:modified xsi:type="dcterms:W3CDTF">2018-01-31T08:40:00Z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