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345F" w:rsidP="00DA0661">
      <w:pPr>
        <w:pStyle w:val="Title"/>
      </w:pPr>
      <w:bookmarkStart w:id="0" w:name="Start"/>
      <w:bookmarkEnd w:id="0"/>
      <w:r>
        <w:t>Svar på fråga 2022/23:331 av Alireza Akhondi (C)</w:t>
      </w:r>
      <w:r>
        <w:br/>
        <w:t>Tillgängliga geodata</w:t>
      </w:r>
    </w:p>
    <w:p w:rsidR="003A345F" w:rsidP="00931F00">
      <w:pPr>
        <w:pStyle w:val="BodyText"/>
      </w:pPr>
      <w:r>
        <w:t>Alireza Akhondi har frågat mig</w:t>
      </w:r>
      <w:r w:rsidR="003261D0">
        <w:t xml:space="preserve"> vilka åtgärder jag tänker vidta för att ytterligare geodata </w:t>
      </w:r>
      <w:r w:rsidR="00B87571">
        <w:t xml:space="preserve">ska </w:t>
      </w:r>
      <w:r w:rsidR="003261D0">
        <w:t>bli tillgängliga för myndigheter och allmänhet</w:t>
      </w:r>
      <w:r w:rsidR="00CE5B73">
        <w:t xml:space="preserve"> i enlighet med det tillkännagivande som riksdagen beslutade i februari 2021</w:t>
      </w:r>
      <w:r w:rsidR="003261D0">
        <w:t>.</w:t>
      </w:r>
      <w:r w:rsidR="00CE5B73">
        <w:t xml:space="preserve"> </w:t>
      </w:r>
      <w:r w:rsidR="003261D0">
        <w:t xml:space="preserve"> </w:t>
      </w:r>
    </w:p>
    <w:p w:rsidR="00CE5B73" w:rsidP="00CE5B73">
      <w:pPr>
        <w:pStyle w:val="BodyText"/>
      </w:pPr>
      <w:r>
        <w:t>Europ</w:t>
      </w:r>
      <w:r w:rsidR="00E82305">
        <w:t xml:space="preserve">eiska </w:t>
      </w:r>
      <w:r>
        <w:t xml:space="preserve">kommissionen </w:t>
      </w:r>
      <w:r w:rsidR="006963FA">
        <w:t xml:space="preserve">har beslutat </w:t>
      </w:r>
      <w:r w:rsidR="00920876">
        <w:t xml:space="preserve">en </w:t>
      </w:r>
      <w:r>
        <w:t xml:space="preserve">genomförandeförordning </w:t>
      </w:r>
      <w:r w:rsidRPr="00DA7E4C">
        <w:t>om fastställande av en förteckning över särskilda värdefulla dataset och arrangemangen för offentliggörande och vidareutnyttjande av dessa</w:t>
      </w:r>
      <w:r w:rsidR="00A44986">
        <w:t>.</w:t>
      </w:r>
      <w:r w:rsidRPr="00885C3A" w:rsidR="00885C3A">
        <w:t xml:space="preserve"> </w:t>
      </w:r>
      <w:r w:rsidR="00885C3A">
        <w:t>Förordningen</w:t>
      </w:r>
      <w:r w:rsidR="00920876">
        <w:t>, som trädde i kraft den 9 februari i år,</w:t>
      </w:r>
      <w:r w:rsidR="00885C3A">
        <w:t xml:space="preserve"> ställer krav på att en stor mängd geodata, som bl.a. produceras hos Lantmäteriet, Bolagsverket, Statistiska centralbyrån och Statens meteorologiska och hydrologiska institut ska bli tillgängliga avgiftsfritt för såväl myndigheter som allmänhet. </w:t>
      </w:r>
      <w:r w:rsidR="00A44986">
        <w:t xml:space="preserve"> Förordningen ska börja tillämpas senast 16 månader efter publiceringen, men medlemsstaterna ges även en möjlighet till undantag med upp till två år från kravet på avgiftsfrihet, för att myndigheterna ska ges tillräckligt med omställningstid</w:t>
      </w:r>
      <w:r>
        <w:t xml:space="preserve">. Det pågår en analys inom Regeringskansliet </w:t>
      </w:r>
      <w:r w:rsidR="00FF730B">
        <w:t xml:space="preserve">av </w:t>
      </w:r>
      <w:r>
        <w:t xml:space="preserve">hur det svenska genomförandet ska ske. </w:t>
      </w:r>
    </w:p>
    <w:p w:rsidR="003A345F" w:rsidP="00931F00">
      <w:pPr>
        <w:pStyle w:val="BodyText"/>
      </w:pPr>
      <w:r>
        <w:t xml:space="preserve">Det pågår även </w:t>
      </w:r>
      <w:r w:rsidR="00FF730B">
        <w:t xml:space="preserve">ett </w:t>
      </w:r>
      <w:r w:rsidR="00931F00">
        <w:t xml:space="preserve">flertal </w:t>
      </w:r>
      <w:r w:rsidR="00FF730B">
        <w:t xml:space="preserve">andra </w:t>
      </w:r>
      <w:r w:rsidR="00931F00">
        <w:t>arbeten och initiativ</w:t>
      </w:r>
      <w:r w:rsidR="00C51B2A">
        <w:t xml:space="preserve"> </w:t>
      </w:r>
      <w:r w:rsidR="00B87571">
        <w:t xml:space="preserve">för att öka tillgängligheten </w:t>
      </w:r>
      <w:r w:rsidR="00E82305">
        <w:t xml:space="preserve">till </w:t>
      </w:r>
      <w:r w:rsidR="00B87571">
        <w:t>geodata</w:t>
      </w:r>
      <w:r w:rsidR="006802A9">
        <w:t xml:space="preserve">, </w:t>
      </w:r>
      <w:r w:rsidR="008B163C">
        <w:t xml:space="preserve">såväl </w:t>
      </w:r>
      <w:r w:rsidR="00B87571">
        <w:t>från</w:t>
      </w:r>
      <w:r w:rsidR="002340C8">
        <w:t xml:space="preserve"> </w:t>
      </w:r>
      <w:r w:rsidR="00B87571">
        <w:t>Lantmäteriet</w:t>
      </w:r>
      <w:r w:rsidR="002340C8">
        <w:t xml:space="preserve"> </w:t>
      </w:r>
      <w:r w:rsidR="008B163C">
        <w:t xml:space="preserve">som </w:t>
      </w:r>
      <w:r w:rsidR="006802A9">
        <w:t xml:space="preserve">från </w:t>
      </w:r>
      <w:r w:rsidR="002340C8">
        <w:t>andra geodataproducenter</w:t>
      </w:r>
      <w:r w:rsidR="00B87571">
        <w:t>.</w:t>
      </w:r>
      <w:r w:rsidR="00946706">
        <w:t xml:space="preserve"> </w:t>
      </w:r>
    </w:p>
    <w:p w:rsidR="00E875DA" w:rsidP="006963FA">
      <w:pPr>
        <w:pStyle w:val="BodyText"/>
      </w:pPr>
      <w:r>
        <w:t xml:space="preserve">Lantmäteriet </w:t>
      </w:r>
      <w:r w:rsidR="005177CA">
        <w:t xml:space="preserve">har haft regeringens uppdrag att </w:t>
      </w:r>
      <w:r>
        <w:t xml:space="preserve">etablera den </w:t>
      </w:r>
      <w:r w:rsidR="00B87571">
        <w:t xml:space="preserve">Nationella geodataplattformen, </w:t>
      </w:r>
      <w:r w:rsidR="00FF730B">
        <w:t xml:space="preserve">NGP, </w:t>
      </w:r>
      <w:r w:rsidR="00B87571">
        <w:t>vars syfte är att på ett samlat sätt tillgängliggöra</w:t>
      </w:r>
      <w:r w:rsidR="00B274AF">
        <w:t xml:space="preserve"> </w:t>
      </w:r>
      <w:r w:rsidR="00B87571">
        <w:t>geodata som ingår i samhällsbyggnadsprocessen.</w:t>
      </w:r>
      <w:r w:rsidR="005177CA">
        <w:t xml:space="preserve"> Utvecklingen av </w:t>
      </w:r>
      <w:r w:rsidR="00FF730B">
        <w:t xml:space="preserve">NGP </w:t>
      </w:r>
      <w:r w:rsidR="005177CA">
        <w:t>fortgår och l</w:t>
      </w:r>
      <w:r w:rsidR="00B87571">
        <w:t>andet</w:t>
      </w:r>
      <w:r w:rsidR="00B274AF">
        <w:t>s</w:t>
      </w:r>
      <w:r w:rsidR="00B87571">
        <w:t xml:space="preserve"> kommuner </w:t>
      </w:r>
      <w:r>
        <w:t xml:space="preserve">har </w:t>
      </w:r>
      <w:r w:rsidR="00B274AF">
        <w:t xml:space="preserve">på ett föredömligt sätt </w:t>
      </w:r>
      <w:r>
        <w:t xml:space="preserve">inlett arbetet med </w:t>
      </w:r>
      <w:r w:rsidR="00C51B2A">
        <w:t xml:space="preserve">att tillgängliggöra sina detaljplaner nationellt. </w:t>
      </w:r>
      <w:r w:rsidR="008661E6">
        <w:t>Fler d</w:t>
      </w:r>
      <w:r w:rsidR="00DA7E4C">
        <w:t xml:space="preserve">atamängder kommer att </w:t>
      </w:r>
      <w:r w:rsidR="00DA7E4C">
        <w:t>tillkomma allt eftersom</w:t>
      </w:r>
      <w:r w:rsidR="005622DB">
        <w:t xml:space="preserve">, från </w:t>
      </w:r>
      <w:r w:rsidR="00946706">
        <w:t xml:space="preserve">olika </w:t>
      </w:r>
      <w:r w:rsidR="005622DB">
        <w:t>dataproducenter</w:t>
      </w:r>
      <w:r w:rsidR="00946706">
        <w:t>, t.ex.</w:t>
      </w:r>
      <w:r w:rsidR="005622DB">
        <w:t xml:space="preserve"> Sveriges geologiska undersökning, Riksantikvarieämbetet, Naturvårdsverket</w:t>
      </w:r>
      <w:r w:rsidR="00946706">
        <w:t xml:space="preserve"> och</w:t>
      </w:r>
      <w:r w:rsidR="005622DB">
        <w:t xml:space="preserve"> Trafikverket</w:t>
      </w:r>
      <w:r w:rsidR="00DA7E4C">
        <w:t>.</w:t>
      </w:r>
    </w:p>
    <w:p w:rsidR="00DA7E4C" w:rsidP="00931F00">
      <w:pPr>
        <w:pStyle w:val="BodyText"/>
      </w:pPr>
      <w:r>
        <w:t xml:space="preserve">Regeringen </w:t>
      </w:r>
      <w:r w:rsidR="00BD6CC5">
        <w:t xml:space="preserve">står bakom </w:t>
      </w:r>
      <w:r w:rsidR="005622DB">
        <w:t xml:space="preserve">dessa </w:t>
      </w:r>
      <w:r w:rsidR="008661E6">
        <w:t>initiativ</w:t>
      </w:r>
      <w:r w:rsidR="005622DB">
        <w:t>, som bidrar till att Sverige ska använda digitaliseringens möjligheter.</w:t>
      </w:r>
    </w:p>
    <w:p w:rsidR="003A345F" w:rsidP="006A12F1">
      <w:pPr>
        <w:pStyle w:val="BodyText"/>
      </w:pPr>
      <w:r>
        <w:t xml:space="preserve">Stockholm den </w:t>
      </w:r>
      <w:sdt>
        <w:sdtPr>
          <w:id w:val="-1225218591"/>
          <w:placeholder>
            <w:docPart w:val="CD3500A313694C8BBF559D38126B096E"/>
          </w:placeholder>
          <w:dataBinding w:xpath="/ns0:DocumentInfo[1]/ns0:BaseInfo[1]/ns0:HeaderDate[1]" w:storeItemID="{E05873D9-D6AA-499D-83B1-2068B67AD3F7}" w:prefixMappings="xmlns:ns0='http://lp/documentinfo/RK' "/>
          <w:date w:fullDate="2023-02-22T00:00:00Z">
            <w:dateFormat w:val="d MMMM yyyy"/>
            <w:lid w:val="sv-SE"/>
            <w:storeMappedDataAs w:val="dateTime"/>
            <w:calendar w:val="gregorian"/>
          </w:date>
        </w:sdtPr>
        <w:sdtContent>
          <w:r w:rsidR="00B274AF">
            <w:t>22</w:t>
          </w:r>
          <w:r>
            <w:t xml:space="preserve"> februari 2023</w:t>
          </w:r>
        </w:sdtContent>
      </w:sdt>
    </w:p>
    <w:p w:rsidR="003A345F" w:rsidP="004E7A8F">
      <w:pPr>
        <w:pStyle w:val="Brdtextutanavstnd"/>
      </w:pPr>
    </w:p>
    <w:p w:rsidR="003A345F" w:rsidP="004E7A8F">
      <w:pPr>
        <w:pStyle w:val="Brdtextutanavstnd"/>
      </w:pPr>
    </w:p>
    <w:p w:rsidR="003A345F" w:rsidP="004E7A8F">
      <w:pPr>
        <w:pStyle w:val="Brdtextutanavstnd"/>
      </w:pPr>
    </w:p>
    <w:p w:rsidR="003A345F" w:rsidP="00422A41">
      <w:pPr>
        <w:pStyle w:val="BodyText"/>
      </w:pPr>
      <w:r>
        <w:t>Andreas Carlson</w:t>
      </w:r>
    </w:p>
    <w:p w:rsidR="003A345F" w:rsidRPr="00DB48AB" w:rsidP="00DB48AB">
      <w:pPr>
        <w:pStyle w:val="BodyText"/>
      </w:pPr>
    </w:p>
    <w:p w:rsidR="003A345F" w:rsidP="00E96532">
      <w:pPr>
        <w:pStyle w:val="BodyText"/>
      </w:pPr>
    </w:p>
    <w:sectPr w:rsidSect="003A345F">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C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34AD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345F" w:rsidRPr="00B62610" w:rsidP="003A345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34ADD">
      <w:tblPrEx>
        <w:tblW w:w="708" w:type="dxa"/>
        <w:jc w:val="right"/>
        <w:tblLayout w:type="fixed"/>
        <w:tblCellMar>
          <w:left w:w="0" w:type="dxa"/>
          <w:right w:w="0" w:type="dxa"/>
        </w:tblCellMar>
        <w:tblLook w:val="0600"/>
      </w:tblPrEx>
      <w:trPr>
        <w:trHeight w:val="850"/>
        <w:jc w:val="right"/>
      </w:trPr>
      <w:tc>
        <w:tcPr>
          <w:tcW w:w="708" w:type="dxa"/>
          <w:vAlign w:val="bottom"/>
        </w:tcPr>
        <w:p w:rsidR="003A345F" w:rsidRPr="00347E11" w:rsidP="003A345F">
          <w:pPr>
            <w:pStyle w:val="Footer"/>
            <w:spacing w:line="276" w:lineRule="auto"/>
            <w:jc w:val="right"/>
          </w:pPr>
        </w:p>
      </w:tc>
    </w:tr>
  </w:tbl>
  <w:p w:rsidR="003A345F" w:rsidRPr="005606BC" w:rsidP="003A345F">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C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C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345F" w:rsidRPr="007D73AB">
          <w:pPr>
            <w:pStyle w:val="Header"/>
          </w:pPr>
        </w:p>
      </w:tc>
      <w:tc>
        <w:tcPr>
          <w:tcW w:w="3170" w:type="dxa"/>
          <w:vAlign w:val="bottom"/>
        </w:tcPr>
        <w:p w:rsidR="003A345F" w:rsidRPr="007D73AB" w:rsidP="00340DE0">
          <w:pPr>
            <w:pStyle w:val="Header"/>
          </w:pPr>
        </w:p>
      </w:tc>
      <w:tc>
        <w:tcPr>
          <w:tcW w:w="1134" w:type="dxa"/>
        </w:tcPr>
        <w:p w:rsidR="003A34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34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345F" w:rsidRPr="00710A6C" w:rsidP="00EE3C0F">
          <w:pPr>
            <w:pStyle w:val="Header"/>
            <w:rPr>
              <w:b/>
            </w:rPr>
          </w:pPr>
        </w:p>
        <w:p w:rsidR="003A345F" w:rsidP="00EE3C0F">
          <w:pPr>
            <w:pStyle w:val="Header"/>
          </w:pPr>
        </w:p>
        <w:p w:rsidR="003A345F" w:rsidP="00EE3C0F">
          <w:pPr>
            <w:pStyle w:val="Header"/>
          </w:pPr>
        </w:p>
        <w:p w:rsidR="003A345F" w:rsidP="00EE3C0F">
          <w:pPr>
            <w:pStyle w:val="Header"/>
          </w:pPr>
        </w:p>
        <w:sdt>
          <w:sdtPr>
            <w:alias w:val="Dnr"/>
            <w:tag w:val="ccRKShow_Dnr"/>
            <w:id w:val="-829283628"/>
            <w:placeholder>
              <w:docPart w:val="90F4A7810B1C481E80B60EA2A36C4C1A"/>
            </w:placeholder>
            <w:dataBinding w:xpath="/ns0:DocumentInfo[1]/ns0:BaseInfo[1]/ns0:Dnr[1]" w:storeItemID="{E05873D9-D6AA-499D-83B1-2068B67AD3F7}" w:prefixMappings="xmlns:ns0='http://lp/documentinfo/RK' "/>
            <w:text/>
          </w:sdtPr>
          <w:sdtContent>
            <w:p w:rsidR="003A345F" w:rsidP="00EE3C0F">
              <w:pPr>
                <w:pStyle w:val="Header"/>
              </w:pPr>
              <w:r>
                <w:t>LI2023/</w:t>
              </w:r>
              <w:r>
                <w:t>01736</w:t>
              </w:r>
            </w:p>
          </w:sdtContent>
        </w:sdt>
        <w:sdt>
          <w:sdtPr>
            <w:alias w:val="DocNumber"/>
            <w:tag w:val="DocNumber"/>
            <w:id w:val="1726028884"/>
            <w:placeholder>
              <w:docPart w:val="A0166DD3A37340DDBCE2C2CF0A7EDF3C"/>
            </w:placeholder>
            <w:showingPlcHdr/>
            <w:dataBinding w:xpath="/ns0:DocumentInfo[1]/ns0:BaseInfo[1]/ns0:DocNumber[1]" w:storeItemID="{E05873D9-D6AA-499D-83B1-2068B67AD3F7}" w:prefixMappings="xmlns:ns0='http://lp/documentinfo/RK' "/>
            <w:text/>
          </w:sdtPr>
          <w:sdtContent>
            <w:p w:rsidR="003A345F" w:rsidP="00EE3C0F">
              <w:pPr>
                <w:pStyle w:val="Header"/>
              </w:pPr>
              <w:r>
                <w:rPr>
                  <w:rStyle w:val="PlaceholderText"/>
                </w:rPr>
                <w:t xml:space="preserve"> </w:t>
              </w:r>
            </w:p>
          </w:sdtContent>
        </w:sdt>
        <w:p w:rsidR="003A345F" w:rsidP="00EE3C0F">
          <w:pPr>
            <w:pStyle w:val="Header"/>
          </w:pPr>
        </w:p>
      </w:tc>
      <w:tc>
        <w:tcPr>
          <w:tcW w:w="1134" w:type="dxa"/>
        </w:tcPr>
        <w:p w:rsidR="003A345F" w:rsidP="0094502D">
          <w:pPr>
            <w:pStyle w:val="Header"/>
          </w:pPr>
        </w:p>
        <w:p w:rsidR="003A34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781B5B708AA40D0B96566A195F4C10A"/>
          </w:placeholder>
          <w:richText/>
        </w:sdtPr>
        <w:sdtEndPr>
          <w:rPr>
            <w:b w:val="0"/>
          </w:rPr>
        </w:sdtEndPr>
        <w:sdtContent>
          <w:tc>
            <w:tcPr>
              <w:tcW w:w="5534" w:type="dxa"/>
              <w:tcMar>
                <w:right w:w="1134" w:type="dxa"/>
              </w:tcMar>
            </w:tcPr>
            <w:p w:rsidR="003A345F" w:rsidRPr="003A345F" w:rsidP="00340DE0">
              <w:pPr>
                <w:pStyle w:val="Header"/>
                <w:rPr>
                  <w:b/>
                </w:rPr>
              </w:pPr>
              <w:r w:rsidRPr="003A345F">
                <w:rPr>
                  <w:b/>
                </w:rPr>
                <w:t>Landsbygds- och infrastrukturdepartementet</w:t>
              </w:r>
            </w:p>
            <w:p w:rsidR="003A345F" w:rsidRPr="00340DE0" w:rsidP="00340DE0">
              <w:pPr>
                <w:pStyle w:val="Header"/>
              </w:pPr>
              <w:r w:rsidRPr="003A345F">
                <w:t>Infrastruktur- och bostadsministern</w:t>
              </w:r>
            </w:p>
          </w:tc>
        </w:sdtContent>
      </w:sdt>
      <w:sdt>
        <w:sdtPr>
          <w:alias w:val="Recipient"/>
          <w:tag w:val="ccRKShow_Recipient"/>
          <w:id w:val="-28344517"/>
          <w:placeholder>
            <w:docPart w:val="22DEC468D3AA4C708C8D0A4213DA0D87"/>
          </w:placeholder>
          <w:dataBinding w:xpath="/ns0:DocumentInfo[1]/ns0:BaseInfo[1]/ns0:Recipient[1]" w:storeItemID="{E05873D9-D6AA-499D-83B1-2068B67AD3F7}" w:prefixMappings="xmlns:ns0='http://lp/documentinfo/RK' "/>
          <w:text w:multiLine="1"/>
        </w:sdtPr>
        <w:sdtContent>
          <w:tc>
            <w:tcPr>
              <w:tcW w:w="3170" w:type="dxa"/>
            </w:tcPr>
            <w:p w:rsidR="003A345F" w:rsidP="00547B89">
              <w:pPr>
                <w:pStyle w:val="Header"/>
              </w:pPr>
              <w:r>
                <w:t>Till riksdagen</w:t>
              </w:r>
            </w:p>
          </w:tc>
        </w:sdtContent>
      </w:sdt>
      <w:tc>
        <w:tcPr>
          <w:tcW w:w="1134" w:type="dxa"/>
        </w:tcPr>
        <w:p w:rsidR="003A34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345F"/>
  </w:style>
  <w:style w:type="paragraph" w:styleId="Heading1">
    <w:name w:val="heading 1"/>
    <w:basedOn w:val="BodyText"/>
    <w:next w:val="BodyText"/>
    <w:link w:val="Rubrik1Char"/>
    <w:uiPriority w:val="1"/>
    <w:qFormat/>
    <w:rsid w:val="003A345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345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345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345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345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345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345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34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34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345F"/>
    <w:pPr>
      <w:tabs>
        <w:tab w:val="left" w:pos="1701"/>
        <w:tab w:val="left" w:pos="3600"/>
        <w:tab w:val="left" w:pos="5387"/>
      </w:tabs>
    </w:pPr>
  </w:style>
  <w:style w:type="character" w:customStyle="1" w:styleId="BrdtextChar">
    <w:name w:val="Brödtext Char"/>
    <w:basedOn w:val="DefaultParagraphFont"/>
    <w:link w:val="BodyText"/>
    <w:rsid w:val="003A345F"/>
  </w:style>
  <w:style w:type="paragraph" w:styleId="BodyTextIndent">
    <w:name w:val="Body Text Indent"/>
    <w:basedOn w:val="Normal"/>
    <w:link w:val="BrdtextmedindragChar"/>
    <w:qFormat/>
    <w:rsid w:val="003A345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345F"/>
  </w:style>
  <w:style w:type="character" w:customStyle="1" w:styleId="Rubrik1Char">
    <w:name w:val="Rubrik 1 Char"/>
    <w:basedOn w:val="DefaultParagraphFont"/>
    <w:link w:val="Heading1"/>
    <w:uiPriority w:val="1"/>
    <w:rsid w:val="003A345F"/>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345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345F"/>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345F"/>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345F"/>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345F"/>
    <w:pPr>
      <w:numPr>
        <w:numId w:val="0"/>
      </w:numPr>
    </w:pPr>
  </w:style>
  <w:style w:type="paragraph" w:customStyle="1" w:styleId="Rubrik2utannumrering">
    <w:name w:val="Rubrik 2 utan numrering"/>
    <w:basedOn w:val="Heading2"/>
    <w:next w:val="BodyText"/>
    <w:uiPriority w:val="1"/>
    <w:qFormat/>
    <w:rsid w:val="003A345F"/>
    <w:pPr>
      <w:numPr>
        <w:ilvl w:val="0"/>
        <w:numId w:val="0"/>
      </w:numPr>
    </w:pPr>
  </w:style>
  <w:style w:type="paragraph" w:customStyle="1" w:styleId="Rubrik3utannumrering">
    <w:name w:val="Rubrik 3 utan numrering"/>
    <w:basedOn w:val="Heading3"/>
    <w:next w:val="BodyText"/>
    <w:uiPriority w:val="1"/>
    <w:qFormat/>
    <w:rsid w:val="003A345F"/>
    <w:pPr>
      <w:numPr>
        <w:ilvl w:val="0"/>
        <w:numId w:val="0"/>
      </w:numPr>
    </w:pPr>
  </w:style>
  <w:style w:type="character" w:customStyle="1" w:styleId="Rubrik4Char">
    <w:name w:val="Rubrik 4 Char"/>
    <w:basedOn w:val="DefaultParagraphFont"/>
    <w:link w:val="Heading4"/>
    <w:uiPriority w:val="1"/>
    <w:rsid w:val="003A345F"/>
    <w:rPr>
      <w:rFonts w:asciiTheme="majorHAnsi" w:eastAsiaTheme="majorEastAsia" w:hAnsiTheme="majorHAnsi" w:cstheme="majorBidi"/>
      <w:b/>
      <w:iCs/>
      <w:sz w:val="20"/>
    </w:rPr>
  </w:style>
  <w:style w:type="paragraph" w:customStyle="1" w:styleId="Brdtextutanavstnd">
    <w:name w:val="Brödtext utan avstånd"/>
    <w:basedOn w:val="Normal"/>
    <w:qFormat/>
    <w:rsid w:val="003A345F"/>
    <w:pPr>
      <w:tabs>
        <w:tab w:val="left" w:pos="1701"/>
        <w:tab w:val="left" w:pos="3600"/>
        <w:tab w:val="left" w:pos="5387"/>
      </w:tabs>
      <w:spacing w:after="0"/>
    </w:pPr>
  </w:style>
  <w:style w:type="paragraph" w:customStyle="1" w:styleId="Bildtext">
    <w:name w:val="Bildtext"/>
    <w:basedOn w:val="BodyText"/>
    <w:next w:val="BodyText"/>
    <w:uiPriority w:val="2"/>
    <w:qFormat/>
    <w:rsid w:val="003A345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345F"/>
    <w:pPr>
      <w:numPr>
        <w:ilvl w:val="0"/>
        <w:numId w:val="0"/>
      </w:numPr>
    </w:pPr>
  </w:style>
  <w:style w:type="paragraph" w:customStyle="1" w:styleId="Rubrik5utannumrering">
    <w:name w:val="Rubrik 5 utan numrering"/>
    <w:basedOn w:val="Heading5"/>
    <w:next w:val="BodyText"/>
    <w:uiPriority w:val="1"/>
    <w:qFormat/>
    <w:rsid w:val="003A345F"/>
  </w:style>
  <w:style w:type="paragraph" w:styleId="Caption">
    <w:name w:val="caption"/>
    <w:basedOn w:val="Bildtext"/>
    <w:next w:val="Normal"/>
    <w:uiPriority w:val="35"/>
    <w:semiHidden/>
    <w:qFormat/>
    <w:rsid w:val="003A345F"/>
    <w:rPr>
      <w:iCs/>
      <w:szCs w:val="18"/>
    </w:rPr>
  </w:style>
  <w:style w:type="character" w:customStyle="1" w:styleId="Rubrik5Char">
    <w:name w:val="Rubrik 5 Char"/>
    <w:basedOn w:val="DefaultParagraphFont"/>
    <w:link w:val="Heading5"/>
    <w:uiPriority w:val="1"/>
    <w:rsid w:val="003A345F"/>
    <w:rPr>
      <w:rFonts w:asciiTheme="majorHAnsi" w:eastAsiaTheme="majorEastAsia" w:hAnsiTheme="majorHAnsi" w:cstheme="majorBidi"/>
      <w:sz w:val="20"/>
    </w:rPr>
  </w:style>
  <w:style w:type="numbering" w:customStyle="1" w:styleId="RKNumreraderubriker">
    <w:name w:val="RK Numrerade rubriker"/>
    <w:uiPriority w:val="99"/>
    <w:rsid w:val="003A345F"/>
    <w:pPr>
      <w:numPr>
        <w:numId w:val="1"/>
      </w:numPr>
    </w:pPr>
  </w:style>
  <w:style w:type="paragraph" w:customStyle="1" w:styleId="Klla">
    <w:name w:val="Källa"/>
    <w:basedOn w:val="Bildtext"/>
    <w:next w:val="BodyText"/>
    <w:uiPriority w:val="2"/>
    <w:qFormat/>
    <w:rsid w:val="003A345F"/>
  </w:style>
  <w:style w:type="paragraph" w:styleId="Header">
    <w:name w:val="header"/>
    <w:basedOn w:val="Normal"/>
    <w:link w:val="SidhuvudChar"/>
    <w:uiPriority w:val="99"/>
    <w:rsid w:val="003A345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345F"/>
    <w:rPr>
      <w:rFonts w:asciiTheme="majorHAnsi" w:hAnsiTheme="majorHAnsi"/>
      <w:sz w:val="19"/>
    </w:rPr>
  </w:style>
  <w:style w:type="paragraph" w:styleId="Footer">
    <w:name w:val="footer"/>
    <w:basedOn w:val="Normal"/>
    <w:link w:val="SidfotChar"/>
    <w:uiPriority w:val="99"/>
    <w:semiHidden/>
    <w:rsid w:val="003A345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345F"/>
    <w:rPr>
      <w:rFonts w:asciiTheme="majorHAnsi" w:hAnsiTheme="majorHAnsi"/>
      <w:sz w:val="16"/>
    </w:rPr>
  </w:style>
  <w:style w:type="paragraph" w:styleId="TOC2">
    <w:name w:val="toc 2"/>
    <w:basedOn w:val="Normal"/>
    <w:next w:val="BodyText"/>
    <w:uiPriority w:val="28"/>
    <w:semiHidden/>
    <w:rsid w:val="003A345F"/>
    <w:pPr>
      <w:tabs>
        <w:tab w:val="right" w:leader="dot" w:pos="7371"/>
      </w:tabs>
      <w:spacing w:after="0" w:line="240" w:lineRule="auto"/>
    </w:pPr>
  </w:style>
  <w:style w:type="character" w:styleId="PageNumber">
    <w:name w:val="page number"/>
    <w:basedOn w:val="SidfotChar"/>
    <w:uiPriority w:val="99"/>
    <w:semiHidden/>
    <w:rsid w:val="003A345F"/>
    <w:rPr>
      <w:rFonts w:asciiTheme="majorHAnsi" w:hAnsiTheme="majorHAnsi"/>
      <w:sz w:val="17"/>
    </w:rPr>
  </w:style>
  <w:style w:type="paragraph" w:styleId="TOC1">
    <w:name w:val="toc 1"/>
    <w:basedOn w:val="Normal"/>
    <w:next w:val="BodyText"/>
    <w:uiPriority w:val="28"/>
    <w:semiHidden/>
    <w:rsid w:val="003A345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345F"/>
    <w:pPr>
      <w:tabs>
        <w:tab w:val="right" w:leader="dot" w:pos="7371"/>
      </w:tabs>
      <w:spacing w:after="0" w:line="240" w:lineRule="auto"/>
      <w:ind w:left="284"/>
    </w:pPr>
  </w:style>
  <w:style w:type="character" w:styleId="Hyperlink">
    <w:name w:val="Hyperlink"/>
    <w:basedOn w:val="DefaultParagraphFont"/>
    <w:uiPriority w:val="99"/>
    <w:rsid w:val="003A345F"/>
    <w:rPr>
      <w:noProof w:val="0"/>
      <w:color w:val="0563C1" w:themeColor="hyperlink"/>
      <w:u w:val="single"/>
    </w:rPr>
  </w:style>
  <w:style w:type="paragraph" w:styleId="TOCHeading">
    <w:name w:val="TOC Heading"/>
    <w:basedOn w:val="Rubrik1utannumrering"/>
    <w:next w:val="Normal"/>
    <w:uiPriority w:val="39"/>
    <w:semiHidden/>
    <w:qFormat/>
    <w:rsid w:val="003A345F"/>
    <w:pPr>
      <w:outlineLvl w:val="9"/>
    </w:pPr>
  </w:style>
  <w:style w:type="table" w:styleId="TableGrid">
    <w:name w:val="Table Grid"/>
    <w:aliases w:val="Ärendeförteckning"/>
    <w:basedOn w:val="TableNormal"/>
    <w:uiPriority w:val="39"/>
    <w:rsid w:val="003A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345F"/>
    <w:pPr>
      <w:spacing w:after="0"/>
    </w:pPr>
    <w:rPr>
      <w:szCs w:val="20"/>
    </w:rPr>
  </w:style>
  <w:style w:type="character" w:customStyle="1" w:styleId="FotnotstextChar">
    <w:name w:val="Fotnotstext Char"/>
    <w:basedOn w:val="DefaultParagraphFont"/>
    <w:link w:val="FootnoteText"/>
    <w:uiPriority w:val="99"/>
    <w:semiHidden/>
    <w:rsid w:val="003A345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345F"/>
    <w:rPr>
      <w:noProof w:val="0"/>
      <w:vertAlign w:val="superscript"/>
    </w:rPr>
  </w:style>
  <w:style w:type="paragraph" w:styleId="ListNumber">
    <w:name w:val="List Number"/>
    <w:basedOn w:val="Normal"/>
    <w:uiPriority w:val="6"/>
    <w:rsid w:val="003A345F"/>
    <w:pPr>
      <w:numPr>
        <w:numId w:val="44"/>
      </w:numPr>
      <w:spacing w:after="100"/>
    </w:pPr>
  </w:style>
  <w:style w:type="paragraph" w:styleId="ListNumber2">
    <w:name w:val="List Number 2"/>
    <w:basedOn w:val="Normal"/>
    <w:uiPriority w:val="6"/>
    <w:rsid w:val="003A345F"/>
    <w:pPr>
      <w:numPr>
        <w:ilvl w:val="1"/>
        <w:numId w:val="44"/>
      </w:numPr>
      <w:spacing w:after="100"/>
      <w:contextualSpacing/>
    </w:pPr>
  </w:style>
  <w:style w:type="paragraph" w:styleId="ListBullet">
    <w:name w:val="List Bullet"/>
    <w:basedOn w:val="Normal"/>
    <w:uiPriority w:val="6"/>
    <w:rsid w:val="003A345F"/>
    <w:pPr>
      <w:numPr>
        <w:numId w:val="28"/>
      </w:numPr>
      <w:spacing w:after="100"/>
      <w:contextualSpacing/>
    </w:pPr>
  </w:style>
  <w:style w:type="paragraph" w:styleId="ListBullet2">
    <w:name w:val="List Bullet 2"/>
    <w:basedOn w:val="Normal"/>
    <w:uiPriority w:val="6"/>
    <w:rsid w:val="003A345F"/>
    <w:pPr>
      <w:numPr>
        <w:ilvl w:val="1"/>
        <w:numId w:val="28"/>
      </w:numPr>
      <w:spacing w:after="100"/>
      <w:ind w:left="850" w:hanging="425"/>
      <w:contextualSpacing/>
    </w:pPr>
  </w:style>
  <w:style w:type="numbering" w:customStyle="1" w:styleId="RKNumreradlista">
    <w:name w:val="RK Numrerad lista"/>
    <w:uiPriority w:val="99"/>
    <w:rsid w:val="003A345F"/>
    <w:pPr>
      <w:numPr>
        <w:numId w:val="7"/>
      </w:numPr>
    </w:pPr>
  </w:style>
  <w:style w:type="paragraph" w:customStyle="1" w:styleId="Strecklista">
    <w:name w:val="Strecklista"/>
    <w:basedOn w:val="ListBullet"/>
    <w:uiPriority w:val="6"/>
    <w:qFormat/>
    <w:rsid w:val="003A345F"/>
    <w:pPr>
      <w:numPr>
        <w:numId w:val="34"/>
      </w:numPr>
    </w:pPr>
  </w:style>
  <w:style w:type="numbering" w:customStyle="1" w:styleId="RKPunktlista">
    <w:name w:val="RK Punktlista"/>
    <w:uiPriority w:val="99"/>
    <w:rsid w:val="003A345F"/>
    <w:pPr>
      <w:numPr>
        <w:numId w:val="14"/>
      </w:numPr>
    </w:pPr>
  </w:style>
  <w:style w:type="paragraph" w:customStyle="1" w:styleId="Strecklista2">
    <w:name w:val="Strecklista 2"/>
    <w:basedOn w:val="Strecklista"/>
    <w:uiPriority w:val="6"/>
    <w:semiHidden/>
    <w:qFormat/>
    <w:rsid w:val="003A345F"/>
    <w:pPr>
      <w:numPr>
        <w:ilvl w:val="1"/>
      </w:numPr>
    </w:pPr>
  </w:style>
  <w:style w:type="numbering" w:customStyle="1" w:styleId="Strecklistan">
    <w:name w:val="Strecklistan"/>
    <w:uiPriority w:val="99"/>
    <w:rsid w:val="003A345F"/>
    <w:pPr>
      <w:numPr>
        <w:numId w:val="18"/>
      </w:numPr>
    </w:pPr>
  </w:style>
  <w:style w:type="character" w:styleId="PlaceholderText">
    <w:name w:val="Placeholder Text"/>
    <w:basedOn w:val="DefaultParagraphFont"/>
    <w:uiPriority w:val="99"/>
    <w:semiHidden/>
    <w:rsid w:val="003A345F"/>
    <w:rPr>
      <w:noProof w:val="0"/>
      <w:color w:val="808080"/>
    </w:rPr>
  </w:style>
  <w:style w:type="paragraph" w:styleId="ListNumber3">
    <w:name w:val="List Number 3"/>
    <w:basedOn w:val="Normal"/>
    <w:uiPriority w:val="6"/>
    <w:rsid w:val="003A345F"/>
    <w:pPr>
      <w:numPr>
        <w:ilvl w:val="2"/>
        <w:numId w:val="44"/>
      </w:numPr>
      <w:spacing w:after="100"/>
      <w:contextualSpacing/>
    </w:pPr>
  </w:style>
  <w:style w:type="paragraph" w:customStyle="1" w:styleId="Strecklista3">
    <w:name w:val="Strecklista 3"/>
    <w:basedOn w:val="BodyText"/>
    <w:uiPriority w:val="6"/>
    <w:semiHidden/>
    <w:qFormat/>
    <w:rsid w:val="003A345F"/>
    <w:pPr>
      <w:numPr>
        <w:ilvl w:val="2"/>
        <w:numId w:val="34"/>
      </w:numPr>
      <w:spacing w:after="100"/>
    </w:pPr>
  </w:style>
  <w:style w:type="paragraph" w:styleId="ListBullet3">
    <w:name w:val="List Bullet 3"/>
    <w:basedOn w:val="Normal"/>
    <w:uiPriority w:val="6"/>
    <w:rsid w:val="003A345F"/>
    <w:pPr>
      <w:numPr>
        <w:ilvl w:val="2"/>
        <w:numId w:val="28"/>
      </w:numPr>
      <w:spacing w:after="100"/>
      <w:contextualSpacing/>
    </w:pPr>
  </w:style>
  <w:style w:type="paragraph" w:customStyle="1" w:styleId="Brdtextmedram">
    <w:name w:val="Brödtext med ram"/>
    <w:basedOn w:val="BodyText"/>
    <w:qFormat/>
    <w:rsid w:val="003A345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345F"/>
    <w:rPr>
      <w:rFonts w:ascii="Calibri" w:hAnsi="Calibri" w:cs="Calibri"/>
      <w:sz w:val="16"/>
    </w:rPr>
  </w:style>
  <w:style w:type="character" w:customStyle="1" w:styleId="DocNrChar">
    <w:name w:val="DocNr Char"/>
    <w:basedOn w:val="DefaultParagraphFont"/>
    <w:link w:val="DocNr"/>
    <w:semiHidden/>
    <w:rsid w:val="003A345F"/>
    <w:rPr>
      <w:rFonts w:ascii="Calibri" w:hAnsi="Calibri" w:cs="Calibri"/>
      <w:sz w:val="16"/>
    </w:rPr>
  </w:style>
  <w:style w:type="paragraph" w:customStyle="1" w:styleId="RKnormal">
    <w:name w:val="RKnormal"/>
    <w:basedOn w:val="Normal"/>
    <w:semiHidden/>
    <w:rsid w:val="003A345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345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345F"/>
    <w:pPr>
      <w:spacing w:after="0" w:line="240" w:lineRule="auto"/>
    </w:pPr>
  </w:style>
  <w:style w:type="character" w:customStyle="1" w:styleId="AnteckningsrubrikChar">
    <w:name w:val="Anteckningsrubrik Char"/>
    <w:basedOn w:val="DefaultParagraphFont"/>
    <w:link w:val="NoteHeading"/>
    <w:uiPriority w:val="99"/>
    <w:semiHidden/>
    <w:rsid w:val="003A345F"/>
  </w:style>
  <w:style w:type="character" w:styleId="FollowedHyperlink">
    <w:name w:val="FollowedHyperlink"/>
    <w:basedOn w:val="DefaultParagraphFont"/>
    <w:uiPriority w:val="99"/>
    <w:semiHidden/>
    <w:unhideWhenUsed/>
    <w:rsid w:val="003A345F"/>
    <w:rPr>
      <w:noProof w:val="0"/>
      <w:color w:val="954F72" w:themeColor="followedHyperlink"/>
      <w:u w:val="single"/>
    </w:rPr>
  </w:style>
  <w:style w:type="paragraph" w:styleId="Closing">
    <w:name w:val="Closing"/>
    <w:basedOn w:val="Normal"/>
    <w:link w:val="AvslutandetextChar"/>
    <w:uiPriority w:val="99"/>
    <w:semiHidden/>
    <w:unhideWhenUsed/>
    <w:rsid w:val="003A345F"/>
    <w:pPr>
      <w:spacing w:after="0" w:line="240" w:lineRule="auto"/>
      <w:ind w:left="4252"/>
    </w:pPr>
  </w:style>
  <w:style w:type="character" w:customStyle="1" w:styleId="AvslutandetextChar">
    <w:name w:val="Avslutande text Char"/>
    <w:basedOn w:val="DefaultParagraphFont"/>
    <w:link w:val="Closing"/>
    <w:uiPriority w:val="99"/>
    <w:semiHidden/>
    <w:rsid w:val="003A345F"/>
  </w:style>
  <w:style w:type="paragraph" w:styleId="EnvelopeReturn">
    <w:name w:val="envelope return"/>
    <w:basedOn w:val="Normal"/>
    <w:uiPriority w:val="99"/>
    <w:semiHidden/>
    <w:unhideWhenUsed/>
    <w:rsid w:val="003A345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345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345F"/>
    <w:rPr>
      <w:rFonts w:ascii="Segoe UI" w:hAnsi="Segoe UI" w:cs="Segoe UI"/>
      <w:sz w:val="18"/>
      <w:szCs w:val="18"/>
    </w:rPr>
  </w:style>
  <w:style w:type="character" w:styleId="Emphasis">
    <w:name w:val="Emphasis"/>
    <w:basedOn w:val="DefaultParagraphFont"/>
    <w:uiPriority w:val="20"/>
    <w:semiHidden/>
    <w:qFormat/>
    <w:rsid w:val="003A345F"/>
    <w:rPr>
      <w:i/>
      <w:iCs/>
      <w:noProof w:val="0"/>
    </w:rPr>
  </w:style>
  <w:style w:type="character" w:styleId="BookTitle">
    <w:name w:val="Book Title"/>
    <w:basedOn w:val="DefaultParagraphFont"/>
    <w:uiPriority w:val="33"/>
    <w:semiHidden/>
    <w:qFormat/>
    <w:rsid w:val="003A345F"/>
    <w:rPr>
      <w:b/>
      <w:bCs/>
      <w:i/>
      <w:iCs/>
      <w:noProof w:val="0"/>
      <w:spacing w:val="5"/>
    </w:rPr>
  </w:style>
  <w:style w:type="paragraph" w:styleId="BodyText2">
    <w:name w:val="Body Text 2"/>
    <w:basedOn w:val="Normal"/>
    <w:link w:val="Brdtext2Char"/>
    <w:uiPriority w:val="99"/>
    <w:semiHidden/>
    <w:unhideWhenUsed/>
    <w:rsid w:val="003A345F"/>
    <w:pPr>
      <w:spacing w:after="120" w:line="480" w:lineRule="auto"/>
    </w:pPr>
  </w:style>
  <w:style w:type="character" w:customStyle="1" w:styleId="Brdtext2Char">
    <w:name w:val="Brödtext 2 Char"/>
    <w:basedOn w:val="DefaultParagraphFont"/>
    <w:link w:val="BodyText2"/>
    <w:uiPriority w:val="99"/>
    <w:semiHidden/>
    <w:rsid w:val="003A345F"/>
  </w:style>
  <w:style w:type="paragraph" w:styleId="BodyText3">
    <w:name w:val="Body Text 3"/>
    <w:basedOn w:val="Normal"/>
    <w:link w:val="Brdtext3Char"/>
    <w:uiPriority w:val="99"/>
    <w:semiHidden/>
    <w:unhideWhenUsed/>
    <w:rsid w:val="003A345F"/>
    <w:pPr>
      <w:spacing w:after="120"/>
    </w:pPr>
    <w:rPr>
      <w:sz w:val="16"/>
      <w:szCs w:val="16"/>
    </w:rPr>
  </w:style>
  <w:style w:type="character" w:customStyle="1" w:styleId="Brdtext3Char">
    <w:name w:val="Brödtext 3 Char"/>
    <w:basedOn w:val="DefaultParagraphFont"/>
    <w:link w:val="BodyText3"/>
    <w:uiPriority w:val="99"/>
    <w:semiHidden/>
    <w:rsid w:val="003A345F"/>
    <w:rPr>
      <w:sz w:val="16"/>
      <w:szCs w:val="16"/>
    </w:rPr>
  </w:style>
  <w:style w:type="paragraph" w:styleId="BodyTextFirstIndent">
    <w:name w:val="Body Text First Indent"/>
    <w:basedOn w:val="BodyText"/>
    <w:link w:val="BrdtextmedfrstaindragChar"/>
    <w:uiPriority w:val="99"/>
    <w:semiHidden/>
    <w:unhideWhenUsed/>
    <w:rsid w:val="003A345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345F"/>
  </w:style>
  <w:style w:type="paragraph" w:styleId="BodyTextFirstIndent2">
    <w:name w:val="Body Text First Indent 2"/>
    <w:basedOn w:val="BodyTextIndent"/>
    <w:link w:val="Brdtextmedfrstaindrag2Char"/>
    <w:uiPriority w:val="99"/>
    <w:semiHidden/>
    <w:unhideWhenUsed/>
    <w:rsid w:val="003A345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345F"/>
  </w:style>
  <w:style w:type="paragraph" w:styleId="BodyTextIndent2">
    <w:name w:val="Body Text Indent 2"/>
    <w:basedOn w:val="Normal"/>
    <w:link w:val="Brdtextmedindrag2Char"/>
    <w:uiPriority w:val="99"/>
    <w:semiHidden/>
    <w:unhideWhenUsed/>
    <w:rsid w:val="003A345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345F"/>
  </w:style>
  <w:style w:type="paragraph" w:styleId="BodyTextIndent3">
    <w:name w:val="Body Text Indent 3"/>
    <w:basedOn w:val="Normal"/>
    <w:link w:val="Brdtextmedindrag3Char"/>
    <w:uiPriority w:val="99"/>
    <w:semiHidden/>
    <w:unhideWhenUsed/>
    <w:rsid w:val="003A345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345F"/>
    <w:rPr>
      <w:sz w:val="16"/>
      <w:szCs w:val="16"/>
    </w:rPr>
  </w:style>
  <w:style w:type="paragraph" w:styleId="Quote">
    <w:name w:val="Quote"/>
    <w:basedOn w:val="Normal"/>
    <w:next w:val="Normal"/>
    <w:link w:val="CitatChar"/>
    <w:uiPriority w:val="29"/>
    <w:semiHidden/>
    <w:qFormat/>
    <w:rsid w:val="003A345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345F"/>
    <w:rPr>
      <w:i/>
      <w:iCs/>
      <w:color w:val="404040" w:themeColor="text1" w:themeTint="BF"/>
    </w:rPr>
  </w:style>
  <w:style w:type="paragraph" w:styleId="TableofAuthorities">
    <w:name w:val="table of authorities"/>
    <w:basedOn w:val="Normal"/>
    <w:next w:val="Normal"/>
    <w:uiPriority w:val="99"/>
    <w:semiHidden/>
    <w:unhideWhenUsed/>
    <w:rsid w:val="003A345F"/>
    <w:pPr>
      <w:spacing w:after="0"/>
      <w:ind w:left="250" w:hanging="250"/>
    </w:pPr>
  </w:style>
  <w:style w:type="paragraph" w:styleId="TOAHeading">
    <w:name w:val="toa heading"/>
    <w:basedOn w:val="Normal"/>
    <w:next w:val="Normal"/>
    <w:uiPriority w:val="99"/>
    <w:semiHidden/>
    <w:unhideWhenUsed/>
    <w:rsid w:val="003A345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345F"/>
  </w:style>
  <w:style w:type="character" w:customStyle="1" w:styleId="DatumChar">
    <w:name w:val="Datum Char"/>
    <w:basedOn w:val="DefaultParagraphFont"/>
    <w:link w:val="Date"/>
    <w:uiPriority w:val="99"/>
    <w:semiHidden/>
    <w:rsid w:val="003A345F"/>
  </w:style>
  <w:style w:type="character" w:styleId="SubtleEmphasis">
    <w:name w:val="Subtle Emphasis"/>
    <w:basedOn w:val="DefaultParagraphFont"/>
    <w:uiPriority w:val="19"/>
    <w:semiHidden/>
    <w:qFormat/>
    <w:rsid w:val="003A345F"/>
    <w:rPr>
      <w:i/>
      <w:iCs/>
      <w:noProof w:val="0"/>
      <w:color w:val="404040" w:themeColor="text1" w:themeTint="BF"/>
    </w:rPr>
  </w:style>
  <w:style w:type="character" w:styleId="SubtleReference">
    <w:name w:val="Subtle Reference"/>
    <w:basedOn w:val="DefaultParagraphFont"/>
    <w:uiPriority w:val="31"/>
    <w:semiHidden/>
    <w:qFormat/>
    <w:rsid w:val="003A345F"/>
    <w:rPr>
      <w:smallCaps/>
      <w:noProof w:val="0"/>
      <w:color w:val="5A5A5A" w:themeColor="text1" w:themeTint="A5"/>
    </w:rPr>
  </w:style>
  <w:style w:type="table" w:styleId="TableSubtle1">
    <w:name w:val="Table Subtle 1"/>
    <w:basedOn w:val="TableNormal"/>
    <w:uiPriority w:val="99"/>
    <w:semiHidden/>
    <w:unhideWhenUsed/>
    <w:rsid w:val="003A345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345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345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345F"/>
    <w:rPr>
      <w:rFonts w:ascii="Segoe UI" w:hAnsi="Segoe UI" w:cs="Segoe UI"/>
      <w:sz w:val="16"/>
      <w:szCs w:val="16"/>
    </w:rPr>
  </w:style>
  <w:style w:type="table" w:styleId="TableElegant">
    <w:name w:val="Table Elegant"/>
    <w:basedOn w:val="TableNormal"/>
    <w:uiPriority w:val="99"/>
    <w:semiHidden/>
    <w:unhideWhenUsed/>
    <w:rsid w:val="003A34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345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345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34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345F"/>
    <w:pPr>
      <w:spacing w:after="0" w:line="240" w:lineRule="auto"/>
    </w:pPr>
  </w:style>
  <w:style w:type="character" w:customStyle="1" w:styleId="E-postsignaturChar">
    <w:name w:val="E-postsignatur Char"/>
    <w:basedOn w:val="DefaultParagraphFont"/>
    <w:link w:val="E-mailSignature"/>
    <w:uiPriority w:val="99"/>
    <w:semiHidden/>
    <w:rsid w:val="003A345F"/>
  </w:style>
  <w:style w:type="paragraph" w:styleId="TableofFigures">
    <w:name w:val="table of figures"/>
    <w:basedOn w:val="Normal"/>
    <w:next w:val="Normal"/>
    <w:uiPriority w:val="99"/>
    <w:semiHidden/>
    <w:unhideWhenUsed/>
    <w:rsid w:val="003A345F"/>
    <w:pPr>
      <w:spacing w:after="0"/>
    </w:pPr>
  </w:style>
  <w:style w:type="table" w:styleId="ColorfulList">
    <w:name w:val="Colorful List"/>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345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345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34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34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34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34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345F"/>
    <w:rPr>
      <w:noProof w:val="0"/>
      <w:color w:val="2B579A"/>
      <w:shd w:val="clear" w:color="auto" w:fill="E6E6E6"/>
    </w:rPr>
  </w:style>
  <w:style w:type="paragraph" w:styleId="HTMLAddress">
    <w:name w:val="HTML Address"/>
    <w:basedOn w:val="Normal"/>
    <w:link w:val="HTML-adressChar"/>
    <w:uiPriority w:val="99"/>
    <w:semiHidden/>
    <w:unhideWhenUsed/>
    <w:rsid w:val="003A345F"/>
    <w:pPr>
      <w:spacing w:after="0" w:line="240" w:lineRule="auto"/>
    </w:pPr>
    <w:rPr>
      <w:i/>
      <w:iCs/>
    </w:rPr>
  </w:style>
  <w:style w:type="character" w:customStyle="1" w:styleId="HTML-adressChar">
    <w:name w:val="HTML - adress Char"/>
    <w:basedOn w:val="DefaultParagraphFont"/>
    <w:link w:val="HTMLAddress"/>
    <w:uiPriority w:val="99"/>
    <w:semiHidden/>
    <w:rsid w:val="003A345F"/>
    <w:rPr>
      <w:i/>
      <w:iCs/>
    </w:rPr>
  </w:style>
  <w:style w:type="character" w:styleId="HTMLAcronym">
    <w:name w:val="HTML Acronym"/>
    <w:basedOn w:val="DefaultParagraphFont"/>
    <w:uiPriority w:val="99"/>
    <w:semiHidden/>
    <w:unhideWhenUsed/>
    <w:rsid w:val="003A345F"/>
    <w:rPr>
      <w:noProof w:val="0"/>
    </w:rPr>
  </w:style>
  <w:style w:type="character" w:styleId="HTMLCite">
    <w:name w:val="HTML Cite"/>
    <w:basedOn w:val="DefaultParagraphFont"/>
    <w:uiPriority w:val="99"/>
    <w:semiHidden/>
    <w:unhideWhenUsed/>
    <w:rsid w:val="003A345F"/>
    <w:rPr>
      <w:i/>
      <w:iCs/>
      <w:noProof w:val="0"/>
    </w:rPr>
  </w:style>
  <w:style w:type="character" w:styleId="HTMLDefinition">
    <w:name w:val="HTML Definition"/>
    <w:basedOn w:val="DefaultParagraphFont"/>
    <w:uiPriority w:val="99"/>
    <w:semiHidden/>
    <w:unhideWhenUsed/>
    <w:rsid w:val="003A345F"/>
    <w:rPr>
      <w:i/>
      <w:iCs/>
      <w:noProof w:val="0"/>
    </w:rPr>
  </w:style>
  <w:style w:type="character" w:styleId="HTMLSample">
    <w:name w:val="HTML Sample"/>
    <w:basedOn w:val="DefaultParagraphFont"/>
    <w:uiPriority w:val="99"/>
    <w:semiHidden/>
    <w:unhideWhenUsed/>
    <w:rsid w:val="003A345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345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345F"/>
    <w:rPr>
      <w:rFonts w:ascii="Consolas" w:hAnsi="Consolas"/>
      <w:sz w:val="20"/>
      <w:szCs w:val="20"/>
    </w:rPr>
  </w:style>
  <w:style w:type="character" w:styleId="HTMLCode">
    <w:name w:val="HTML Code"/>
    <w:basedOn w:val="DefaultParagraphFont"/>
    <w:uiPriority w:val="99"/>
    <w:semiHidden/>
    <w:unhideWhenUsed/>
    <w:rsid w:val="003A345F"/>
    <w:rPr>
      <w:rFonts w:ascii="Consolas" w:hAnsi="Consolas"/>
      <w:noProof w:val="0"/>
      <w:sz w:val="20"/>
      <w:szCs w:val="20"/>
    </w:rPr>
  </w:style>
  <w:style w:type="character" w:styleId="HTMLTypewriter">
    <w:name w:val="HTML Typewriter"/>
    <w:basedOn w:val="DefaultParagraphFont"/>
    <w:uiPriority w:val="99"/>
    <w:semiHidden/>
    <w:unhideWhenUsed/>
    <w:rsid w:val="003A345F"/>
    <w:rPr>
      <w:rFonts w:ascii="Consolas" w:hAnsi="Consolas"/>
      <w:noProof w:val="0"/>
      <w:sz w:val="20"/>
      <w:szCs w:val="20"/>
    </w:rPr>
  </w:style>
  <w:style w:type="character" w:styleId="HTMLKeyboard">
    <w:name w:val="HTML Keyboard"/>
    <w:basedOn w:val="DefaultParagraphFont"/>
    <w:uiPriority w:val="99"/>
    <w:semiHidden/>
    <w:unhideWhenUsed/>
    <w:rsid w:val="003A345F"/>
    <w:rPr>
      <w:rFonts w:ascii="Consolas" w:hAnsi="Consolas"/>
      <w:noProof w:val="0"/>
      <w:sz w:val="20"/>
      <w:szCs w:val="20"/>
    </w:rPr>
  </w:style>
  <w:style w:type="character" w:styleId="HTMLVariable">
    <w:name w:val="HTML Variable"/>
    <w:basedOn w:val="DefaultParagraphFont"/>
    <w:uiPriority w:val="99"/>
    <w:semiHidden/>
    <w:unhideWhenUsed/>
    <w:rsid w:val="003A345F"/>
    <w:rPr>
      <w:i/>
      <w:iCs/>
      <w:noProof w:val="0"/>
    </w:rPr>
  </w:style>
  <w:style w:type="paragraph" w:styleId="Index1">
    <w:name w:val="index 1"/>
    <w:basedOn w:val="Normal"/>
    <w:next w:val="Normal"/>
    <w:autoRedefine/>
    <w:uiPriority w:val="99"/>
    <w:semiHidden/>
    <w:unhideWhenUsed/>
    <w:rsid w:val="003A345F"/>
    <w:pPr>
      <w:spacing w:after="0" w:line="240" w:lineRule="auto"/>
      <w:ind w:left="250" w:hanging="250"/>
    </w:pPr>
  </w:style>
  <w:style w:type="paragraph" w:styleId="Index2">
    <w:name w:val="index 2"/>
    <w:basedOn w:val="Normal"/>
    <w:next w:val="Normal"/>
    <w:autoRedefine/>
    <w:uiPriority w:val="99"/>
    <w:semiHidden/>
    <w:unhideWhenUsed/>
    <w:rsid w:val="003A345F"/>
    <w:pPr>
      <w:spacing w:after="0" w:line="240" w:lineRule="auto"/>
      <w:ind w:left="500" w:hanging="250"/>
    </w:pPr>
  </w:style>
  <w:style w:type="paragraph" w:styleId="Index3">
    <w:name w:val="index 3"/>
    <w:basedOn w:val="Normal"/>
    <w:next w:val="Normal"/>
    <w:autoRedefine/>
    <w:uiPriority w:val="99"/>
    <w:semiHidden/>
    <w:unhideWhenUsed/>
    <w:rsid w:val="003A345F"/>
    <w:pPr>
      <w:spacing w:after="0" w:line="240" w:lineRule="auto"/>
      <w:ind w:left="750" w:hanging="250"/>
    </w:pPr>
  </w:style>
  <w:style w:type="paragraph" w:styleId="Index4">
    <w:name w:val="index 4"/>
    <w:basedOn w:val="Normal"/>
    <w:next w:val="Normal"/>
    <w:autoRedefine/>
    <w:uiPriority w:val="99"/>
    <w:semiHidden/>
    <w:unhideWhenUsed/>
    <w:rsid w:val="003A345F"/>
    <w:pPr>
      <w:spacing w:after="0" w:line="240" w:lineRule="auto"/>
      <w:ind w:left="1000" w:hanging="250"/>
    </w:pPr>
  </w:style>
  <w:style w:type="paragraph" w:styleId="Index5">
    <w:name w:val="index 5"/>
    <w:basedOn w:val="Normal"/>
    <w:next w:val="Normal"/>
    <w:autoRedefine/>
    <w:uiPriority w:val="99"/>
    <w:semiHidden/>
    <w:unhideWhenUsed/>
    <w:rsid w:val="003A345F"/>
    <w:pPr>
      <w:spacing w:after="0" w:line="240" w:lineRule="auto"/>
      <w:ind w:left="1250" w:hanging="250"/>
    </w:pPr>
  </w:style>
  <w:style w:type="paragraph" w:styleId="Index6">
    <w:name w:val="index 6"/>
    <w:basedOn w:val="Normal"/>
    <w:next w:val="Normal"/>
    <w:autoRedefine/>
    <w:uiPriority w:val="99"/>
    <w:semiHidden/>
    <w:unhideWhenUsed/>
    <w:rsid w:val="003A345F"/>
    <w:pPr>
      <w:spacing w:after="0" w:line="240" w:lineRule="auto"/>
      <w:ind w:left="1500" w:hanging="250"/>
    </w:pPr>
  </w:style>
  <w:style w:type="paragraph" w:styleId="Index7">
    <w:name w:val="index 7"/>
    <w:basedOn w:val="Normal"/>
    <w:next w:val="Normal"/>
    <w:autoRedefine/>
    <w:uiPriority w:val="99"/>
    <w:semiHidden/>
    <w:unhideWhenUsed/>
    <w:rsid w:val="003A345F"/>
    <w:pPr>
      <w:spacing w:after="0" w:line="240" w:lineRule="auto"/>
      <w:ind w:left="1750" w:hanging="250"/>
    </w:pPr>
  </w:style>
  <w:style w:type="paragraph" w:styleId="Index8">
    <w:name w:val="index 8"/>
    <w:basedOn w:val="Normal"/>
    <w:next w:val="Normal"/>
    <w:autoRedefine/>
    <w:uiPriority w:val="99"/>
    <w:semiHidden/>
    <w:unhideWhenUsed/>
    <w:rsid w:val="003A345F"/>
    <w:pPr>
      <w:spacing w:after="0" w:line="240" w:lineRule="auto"/>
      <w:ind w:left="2000" w:hanging="250"/>
    </w:pPr>
  </w:style>
  <w:style w:type="paragraph" w:styleId="Index9">
    <w:name w:val="index 9"/>
    <w:basedOn w:val="Normal"/>
    <w:next w:val="Normal"/>
    <w:autoRedefine/>
    <w:uiPriority w:val="99"/>
    <w:semiHidden/>
    <w:unhideWhenUsed/>
    <w:rsid w:val="003A345F"/>
    <w:pPr>
      <w:spacing w:after="0" w:line="240" w:lineRule="auto"/>
      <w:ind w:left="2250" w:hanging="250"/>
    </w:pPr>
  </w:style>
  <w:style w:type="paragraph" w:styleId="IndexHeading">
    <w:name w:val="index heading"/>
    <w:basedOn w:val="Normal"/>
    <w:next w:val="Index1"/>
    <w:uiPriority w:val="99"/>
    <w:semiHidden/>
    <w:unhideWhenUsed/>
    <w:rsid w:val="003A345F"/>
    <w:rPr>
      <w:rFonts w:asciiTheme="majorHAnsi" w:eastAsiaTheme="majorEastAsia" w:hAnsiTheme="majorHAnsi" w:cstheme="majorBidi"/>
      <w:b/>
      <w:bCs/>
    </w:rPr>
  </w:style>
  <w:style w:type="paragraph" w:styleId="BlockText">
    <w:name w:val="Block Text"/>
    <w:basedOn w:val="Normal"/>
    <w:uiPriority w:val="99"/>
    <w:semiHidden/>
    <w:unhideWhenUsed/>
    <w:rsid w:val="003A345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345F"/>
    <w:pPr>
      <w:spacing w:after="0" w:line="240" w:lineRule="auto"/>
    </w:pPr>
  </w:style>
  <w:style w:type="paragraph" w:styleId="Salutation">
    <w:name w:val="Salutation"/>
    <w:basedOn w:val="Normal"/>
    <w:next w:val="Normal"/>
    <w:link w:val="InledningChar"/>
    <w:uiPriority w:val="99"/>
    <w:semiHidden/>
    <w:unhideWhenUsed/>
    <w:rsid w:val="003A345F"/>
  </w:style>
  <w:style w:type="character" w:customStyle="1" w:styleId="InledningChar">
    <w:name w:val="Inledning Char"/>
    <w:basedOn w:val="DefaultParagraphFont"/>
    <w:link w:val="Salutation"/>
    <w:uiPriority w:val="99"/>
    <w:semiHidden/>
    <w:rsid w:val="003A345F"/>
  </w:style>
  <w:style w:type="paragraph" w:styleId="TOC4">
    <w:name w:val="toc 4"/>
    <w:basedOn w:val="Normal"/>
    <w:next w:val="Normal"/>
    <w:autoRedefine/>
    <w:uiPriority w:val="39"/>
    <w:semiHidden/>
    <w:unhideWhenUsed/>
    <w:rsid w:val="003A345F"/>
    <w:pPr>
      <w:spacing w:after="100"/>
      <w:ind w:left="750"/>
    </w:pPr>
  </w:style>
  <w:style w:type="paragraph" w:styleId="TOC5">
    <w:name w:val="toc 5"/>
    <w:basedOn w:val="Normal"/>
    <w:next w:val="Normal"/>
    <w:autoRedefine/>
    <w:uiPriority w:val="39"/>
    <w:semiHidden/>
    <w:unhideWhenUsed/>
    <w:rsid w:val="003A345F"/>
    <w:pPr>
      <w:spacing w:after="100"/>
      <w:ind w:left="1000"/>
    </w:pPr>
  </w:style>
  <w:style w:type="paragraph" w:styleId="TOC6">
    <w:name w:val="toc 6"/>
    <w:basedOn w:val="Normal"/>
    <w:next w:val="Normal"/>
    <w:autoRedefine/>
    <w:uiPriority w:val="39"/>
    <w:semiHidden/>
    <w:unhideWhenUsed/>
    <w:rsid w:val="003A345F"/>
    <w:pPr>
      <w:spacing w:after="100"/>
      <w:ind w:left="1250"/>
    </w:pPr>
  </w:style>
  <w:style w:type="paragraph" w:styleId="TOC7">
    <w:name w:val="toc 7"/>
    <w:basedOn w:val="Normal"/>
    <w:next w:val="Normal"/>
    <w:autoRedefine/>
    <w:uiPriority w:val="39"/>
    <w:semiHidden/>
    <w:unhideWhenUsed/>
    <w:rsid w:val="003A345F"/>
    <w:pPr>
      <w:spacing w:after="100"/>
      <w:ind w:left="1500"/>
    </w:pPr>
  </w:style>
  <w:style w:type="paragraph" w:styleId="TOC8">
    <w:name w:val="toc 8"/>
    <w:basedOn w:val="Normal"/>
    <w:next w:val="Normal"/>
    <w:autoRedefine/>
    <w:uiPriority w:val="39"/>
    <w:semiHidden/>
    <w:unhideWhenUsed/>
    <w:rsid w:val="003A345F"/>
    <w:pPr>
      <w:spacing w:after="100"/>
      <w:ind w:left="1750"/>
    </w:pPr>
  </w:style>
  <w:style w:type="paragraph" w:styleId="TOC9">
    <w:name w:val="toc 9"/>
    <w:basedOn w:val="Normal"/>
    <w:next w:val="Normal"/>
    <w:autoRedefine/>
    <w:uiPriority w:val="39"/>
    <w:semiHidden/>
    <w:unhideWhenUsed/>
    <w:rsid w:val="003A345F"/>
    <w:pPr>
      <w:spacing w:after="100"/>
      <w:ind w:left="2000"/>
    </w:pPr>
  </w:style>
  <w:style w:type="paragraph" w:styleId="CommentText">
    <w:name w:val="annotation text"/>
    <w:basedOn w:val="Normal"/>
    <w:link w:val="KommentarerChar"/>
    <w:uiPriority w:val="99"/>
    <w:semiHidden/>
    <w:unhideWhenUsed/>
    <w:rsid w:val="003A345F"/>
    <w:pPr>
      <w:spacing w:line="240" w:lineRule="auto"/>
    </w:pPr>
    <w:rPr>
      <w:sz w:val="20"/>
      <w:szCs w:val="20"/>
    </w:rPr>
  </w:style>
  <w:style w:type="character" w:customStyle="1" w:styleId="KommentarerChar">
    <w:name w:val="Kommentarer Char"/>
    <w:basedOn w:val="DefaultParagraphFont"/>
    <w:link w:val="CommentText"/>
    <w:uiPriority w:val="99"/>
    <w:semiHidden/>
    <w:rsid w:val="003A345F"/>
    <w:rPr>
      <w:sz w:val="20"/>
      <w:szCs w:val="20"/>
    </w:rPr>
  </w:style>
  <w:style w:type="character" w:styleId="CommentReference">
    <w:name w:val="annotation reference"/>
    <w:basedOn w:val="DefaultParagraphFont"/>
    <w:uiPriority w:val="99"/>
    <w:semiHidden/>
    <w:unhideWhenUsed/>
    <w:rsid w:val="003A345F"/>
    <w:rPr>
      <w:noProof w:val="0"/>
      <w:sz w:val="16"/>
      <w:szCs w:val="16"/>
    </w:rPr>
  </w:style>
  <w:style w:type="paragraph" w:styleId="CommentSubject">
    <w:name w:val="annotation subject"/>
    <w:basedOn w:val="CommentText"/>
    <w:next w:val="CommentText"/>
    <w:link w:val="KommentarsmneChar"/>
    <w:uiPriority w:val="99"/>
    <w:semiHidden/>
    <w:unhideWhenUsed/>
    <w:rsid w:val="003A345F"/>
    <w:rPr>
      <w:b/>
      <w:bCs/>
    </w:rPr>
  </w:style>
  <w:style w:type="character" w:customStyle="1" w:styleId="KommentarsmneChar">
    <w:name w:val="Kommentarsämne Char"/>
    <w:basedOn w:val="KommentarerChar"/>
    <w:link w:val="CommentSubject"/>
    <w:uiPriority w:val="99"/>
    <w:semiHidden/>
    <w:rsid w:val="003A345F"/>
    <w:rPr>
      <w:b/>
      <w:bCs/>
      <w:sz w:val="20"/>
      <w:szCs w:val="20"/>
    </w:rPr>
  </w:style>
  <w:style w:type="paragraph" w:styleId="List">
    <w:name w:val="List"/>
    <w:basedOn w:val="Normal"/>
    <w:uiPriority w:val="99"/>
    <w:semiHidden/>
    <w:unhideWhenUsed/>
    <w:rsid w:val="003A345F"/>
    <w:pPr>
      <w:ind w:left="283" w:hanging="283"/>
      <w:contextualSpacing/>
    </w:pPr>
  </w:style>
  <w:style w:type="paragraph" w:styleId="List2">
    <w:name w:val="List 2"/>
    <w:basedOn w:val="Normal"/>
    <w:uiPriority w:val="99"/>
    <w:semiHidden/>
    <w:unhideWhenUsed/>
    <w:rsid w:val="003A345F"/>
    <w:pPr>
      <w:ind w:left="566" w:hanging="283"/>
      <w:contextualSpacing/>
    </w:pPr>
  </w:style>
  <w:style w:type="paragraph" w:styleId="List3">
    <w:name w:val="List 3"/>
    <w:basedOn w:val="Normal"/>
    <w:uiPriority w:val="99"/>
    <w:semiHidden/>
    <w:unhideWhenUsed/>
    <w:rsid w:val="003A345F"/>
    <w:pPr>
      <w:ind w:left="849" w:hanging="283"/>
      <w:contextualSpacing/>
    </w:pPr>
  </w:style>
  <w:style w:type="paragraph" w:styleId="List4">
    <w:name w:val="List 4"/>
    <w:basedOn w:val="Normal"/>
    <w:uiPriority w:val="99"/>
    <w:semiHidden/>
    <w:unhideWhenUsed/>
    <w:rsid w:val="003A345F"/>
    <w:pPr>
      <w:ind w:left="1132" w:hanging="283"/>
      <w:contextualSpacing/>
    </w:pPr>
  </w:style>
  <w:style w:type="paragraph" w:styleId="List5">
    <w:name w:val="List 5"/>
    <w:basedOn w:val="Normal"/>
    <w:uiPriority w:val="99"/>
    <w:semiHidden/>
    <w:unhideWhenUsed/>
    <w:rsid w:val="003A345F"/>
    <w:pPr>
      <w:ind w:left="1415" w:hanging="283"/>
      <w:contextualSpacing/>
    </w:pPr>
  </w:style>
  <w:style w:type="paragraph" w:styleId="ListContinue">
    <w:name w:val="List Continue"/>
    <w:basedOn w:val="Normal"/>
    <w:uiPriority w:val="99"/>
    <w:semiHidden/>
    <w:unhideWhenUsed/>
    <w:rsid w:val="003A345F"/>
    <w:pPr>
      <w:spacing w:after="120"/>
      <w:ind w:left="283"/>
      <w:contextualSpacing/>
    </w:pPr>
  </w:style>
  <w:style w:type="paragraph" w:styleId="ListContinue2">
    <w:name w:val="List Continue 2"/>
    <w:basedOn w:val="Normal"/>
    <w:uiPriority w:val="99"/>
    <w:semiHidden/>
    <w:unhideWhenUsed/>
    <w:rsid w:val="003A345F"/>
    <w:pPr>
      <w:spacing w:after="120"/>
      <w:ind w:left="566"/>
      <w:contextualSpacing/>
    </w:pPr>
  </w:style>
  <w:style w:type="paragraph" w:styleId="ListContinue3">
    <w:name w:val="List Continue 3"/>
    <w:basedOn w:val="Normal"/>
    <w:uiPriority w:val="99"/>
    <w:semiHidden/>
    <w:unhideWhenUsed/>
    <w:rsid w:val="003A345F"/>
    <w:pPr>
      <w:spacing w:after="120"/>
      <w:ind w:left="849"/>
      <w:contextualSpacing/>
    </w:pPr>
  </w:style>
  <w:style w:type="paragraph" w:styleId="ListContinue4">
    <w:name w:val="List Continue 4"/>
    <w:basedOn w:val="Normal"/>
    <w:uiPriority w:val="99"/>
    <w:semiHidden/>
    <w:unhideWhenUsed/>
    <w:rsid w:val="003A345F"/>
    <w:pPr>
      <w:spacing w:after="120"/>
      <w:ind w:left="1132"/>
      <w:contextualSpacing/>
    </w:pPr>
  </w:style>
  <w:style w:type="paragraph" w:styleId="ListContinue5">
    <w:name w:val="List Continue 5"/>
    <w:basedOn w:val="Normal"/>
    <w:uiPriority w:val="99"/>
    <w:semiHidden/>
    <w:unhideWhenUsed/>
    <w:rsid w:val="003A345F"/>
    <w:pPr>
      <w:spacing w:after="120"/>
      <w:ind w:left="1415"/>
      <w:contextualSpacing/>
    </w:pPr>
  </w:style>
  <w:style w:type="paragraph" w:styleId="ListParagraph">
    <w:name w:val="List Paragraph"/>
    <w:basedOn w:val="Normal"/>
    <w:uiPriority w:val="34"/>
    <w:semiHidden/>
    <w:qFormat/>
    <w:rsid w:val="003A345F"/>
    <w:pPr>
      <w:ind w:left="720"/>
      <w:contextualSpacing/>
    </w:pPr>
  </w:style>
  <w:style w:type="table" w:customStyle="1" w:styleId="ListTable1Light">
    <w:name w:val="List Table 1 Light"/>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345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34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345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345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345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345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345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345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34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345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345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345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345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345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345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3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34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34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34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34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34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34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34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345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345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345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345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345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345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34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345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345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345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345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345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345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34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345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345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345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345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345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345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345F"/>
  </w:style>
  <w:style w:type="table" w:styleId="LightList">
    <w:name w:val="Light List"/>
    <w:basedOn w:val="TableNormal"/>
    <w:uiPriority w:val="61"/>
    <w:semiHidden/>
    <w:unhideWhenUsed/>
    <w:rsid w:val="003A34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34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34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34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34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34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34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34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345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345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345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345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345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345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34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34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34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34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34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34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34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345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345F"/>
    <w:rPr>
      <w:rFonts w:ascii="Consolas" w:hAnsi="Consolas"/>
      <w:sz w:val="20"/>
      <w:szCs w:val="20"/>
    </w:rPr>
  </w:style>
  <w:style w:type="paragraph" w:styleId="MessageHeader">
    <w:name w:val="Message Header"/>
    <w:basedOn w:val="Normal"/>
    <w:link w:val="MeddelanderubrikChar"/>
    <w:uiPriority w:val="99"/>
    <w:semiHidden/>
    <w:unhideWhenUsed/>
    <w:rsid w:val="003A34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345F"/>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345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34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34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34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34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34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34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34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34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34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34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34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34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34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34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34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34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34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345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345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345F"/>
    <w:rPr>
      <w:rFonts w:ascii="Times New Roman" w:hAnsi="Times New Roman" w:cs="Times New Roman"/>
      <w:sz w:val="24"/>
      <w:szCs w:val="24"/>
    </w:rPr>
  </w:style>
  <w:style w:type="paragraph" w:styleId="NormalIndent">
    <w:name w:val="Normal Indent"/>
    <w:basedOn w:val="Normal"/>
    <w:uiPriority w:val="99"/>
    <w:semiHidden/>
    <w:unhideWhenUsed/>
    <w:rsid w:val="003A345F"/>
    <w:pPr>
      <w:ind w:left="1304"/>
    </w:pPr>
  </w:style>
  <w:style w:type="paragraph" w:styleId="ListNumber4">
    <w:name w:val="List Number 4"/>
    <w:basedOn w:val="Normal"/>
    <w:uiPriority w:val="99"/>
    <w:semiHidden/>
    <w:unhideWhenUsed/>
    <w:rsid w:val="003A345F"/>
    <w:pPr>
      <w:numPr>
        <w:numId w:val="40"/>
      </w:numPr>
      <w:contextualSpacing/>
    </w:pPr>
  </w:style>
  <w:style w:type="paragraph" w:styleId="ListNumber5">
    <w:name w:val="List Number 5"/>
    <w:basedOn w:val="Normal"/>
    <w:uiPriority w:val="99"/>
    <w:semiHidden/>
    <w:unhideWhenUsed/>
    <w:rsid w:val="003A345F"/>
    <w:pPr>
      <w:numPr>
        <w:numId w:val="41"/>
      </w:numPr>
      <w:contextualSpacing/>
    </w:pPr>
  </w:style>
  <w:style w:type="character" w:customStyle="1" w:styleId="Mention">
    <w:name w:val="Mention"/>
    <w:basedOn w:val="DefaultParagraphFont"/>
    <w:uiPriority w:val="99"/>
    <w:semiHidden/>
    <w:unhideWhenUsed/>
    <w:rsid w:val="003A345F"/>
    <w:rPr>
      <w:noProof w:val="0"/>
      <w:color w:val="2B579A"/>
      <w:shd w:val="clear" w:color="auto" w:fill="E6E6E6"/>
    </w:rPr>
  </w:style>
  <w:style w:type="table" w:customStyle="1" w:styleId="PlainTable1">
    <w:name w:val="Plain Table 1"/>
    <w:basedOn w:val="TableNormal"/>
    <w:uiPriority w:val="41"/>
    <w:rsid w:val="003A34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34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34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34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34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345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345F"/>
    <w:rPr>
      <w:rFonts w:ascii="Consolas" w:hAnsi="Consolas"/>
      <w:sz w:val="21"/>
      <w:szCs w:val="21"/>
    </w:rPr>
  </w:style>
  <w:style w:type="character" w:customStyle="1" w:styleId="UnresolvedMention">
    <w:name w:val="Unresolved Mention"/>
    <w:basedOn w:val="DefaultParagraphFont"/>
    <w:uiPriority w:val="99"/>
    <w:semiHidden/>
    <w:unhideWhenUsed/>
    <w:rsid w:val="003A345F"/>
    <w:rPr>
      <w:noProof w:val="0"/>
      <w:color w:val="808080"/>
      <w:shd w:val="clear" w:color="auto" w:fill="E6E6E6"/>
    </w:rPr>
  </w:style>
  <w:style w:type="table" w:styleId="TableProfessional">
    <w:name w:val="Table Professional"/>
    <w:basedOn w:val="TableNormal"/>
    <w:uiPriority w:val="99"/>
    <w:semiHidden/>
    <w:unhideWhenUsed/>
    <w:rsid w:val="003A34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345F"/>
    <w:pPr>
      <w:numPr>
        <w:numId w:val="42"/>
      </w:numPr>
      <w:contextualSpacing/>
    </w:pPr>
  </w:style>
  <w:style w:type="paragraph" w:styleId="ListBullet5">
    <w:name w:val="List Bullet 5"/>
    <w:basedOn w:val="Normal"/>
    <w:uiPriority w:val="99"/>
    <w:semiHidden/>
    <w:unhideWhenUsed/>
    <w:rsid w:val="003A345F"/>
    <w:pPr>
      <w:numPr>
        <w:numId w:val="43"/>
      </w:numPr>
      <w:contextualSpacing/>
    </w:pPr>
  </w:style>
  <w:style w:type="character" w:styleId="LineNumber">
    <w:name w:val="line number"/>
    <w:basedOn w:val="DefaultParagraphFont"/>
    <w:uiPriority w:val="99"/>
    <w:semiHidden/>
    <w:unhideWhenUsed/>
    <w:rsid w:val="003A345F"/>
    <w:rPr>
      <w:noProof w:val="0"/>
    </w:rPr>
  </w:style>
  <w:style w:type="character" w:customStyle="1" w:styleId="Rubrik6Char">
    <w:name w:val="Rubrik 6 Char"/>
    <w:basedOn w:val="DefaultParagraphFont"/>
    <w:link w:val="Heading6"/>
    <w:uiPriority w:val="9"/>
    <w:semiHidden/>
    <w:rsid w:val="003A345F"/>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345F"/>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345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345F"/>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34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345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345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345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345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345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345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34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345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345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345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345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345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345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3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34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34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34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34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34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34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3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34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34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34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34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34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34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3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34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34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34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34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34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34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34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34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34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34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34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34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34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34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345F"/>
    <w:pPr>
      <w:spacing w:after="0" w:line="240" w:lineRule="auto"/>
      <w:ind w:left="4252"/>
    </w:pPr>
  </w:style>
  <w:style w:type="character" w:customStyle="1" w:styleId="SignaturChar">
    <w:name w:val="Signatur Char"/>
    <w:basedOn w:val="DefaultParagraphFont"/>
    <w:link w:val="Signature"/>
    <w:uiPriority w:val="99"/>
    <w:semiHidden/>
    <w:rsid w:val="003A345F"/>
  </w:style>
  <w:style w:type="character" w:styleId="EndnoteReference">
    <w:name w:val="endnote reference"/>
    <w:basedOn w:val="DefaultParagraphFont"/>
    <w:uiPriority w:val="99"/>
    <w:semiHidden/>
    <w:unhideWhenUsed/>
    <w:rsid w:val="003A345F"/>
    <w:rPr>
      <w:noProof w:val="0"/>
      <w:vertAlign w:val="superscript"/>
    </w:rPr>
  </w:style>
  <w:style w:type="paragraph" w:styleId="EndnoteText">
    <w:name w:val="endnote text"/>
    <w:basedOn w:val="Normal"/>
    <w:link w:val="SlutnotstextChar"/>
    <w:uiPriority w:val="99"/>
    <w:semiHidden/>
    <w:unhideWhenUsed/>
    <w:rsid w:val="003A345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345F"/>
    <w:rPr>
      <w:sz w:val="20"/>
      <w:szCs w:val="20"/>
    </w:rPr>
  </w:style>
  <w:style w:type="character" w:customStyle="1" w:styleId="SmartHyperlink">
    <w:name w:val="Smart Hyperlink"/>
    <w:basedOn w:val="DefaultParagraphFont"/>
    <w:uiPriority w:val="99"/>
    <w:semiHidden/>
    <w:unhideWhenUsed/>
    <w:rsid w:val="003A345F"/>
    <w:rPr>
      <w:noProof w:val="0"/>
      <w:u w:val="dotted"/>
    </w:rPr>
  </w:style>
  <w:style w:type="table" w:styleId="TableClassic1">
    <w:name w:val="Table Classic 1"/>
    <w:basedOn w:val="TableNormal"/>
    <w:uiPriority w:val="99"/>
    <w:semiHidden/>
    <w:unhideWhenUsed/>
    <w:rsid w:val="003A34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34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34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34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345F"/>
    <w:rPr>
      <w:b/>
      <w:bCs/>
      <w:noProof w:val="0"/>
    </w:rPr>
  </w:style>
  <w:style w:type="character" w:styleId="IntenseEmphasis">
    <w:name w:val="Intense Emphasis"/>
    <w:basedOn w:val="DefaultParagraphFont"/>
    <w:uiPriority w:val="21"/>
    <w:semiHidden/>
    <w:qFormat/>
    <w:rsid w:val="003A345F"/>
    <w:rPr>
      <w:i/>
      <w:iCs/>
      <w:noProof w:val="0"/>
      <w:color w:val="1A3050" w:themeColor="accent1"/>
    </w:rPr>
  </w:style>
  <w:style w:type="character" w:styleId="IntenseReference">
    <w:name w:val="Intense Reference"/>
    <w:basedOn w:val="DefaultParagraphFont"/>
    <w:uiPriority w:val="32"/>
    <w:semiHidden/>
    <w:qFormat/>
    <w:rsid w:val="003A345F"/>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345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345F"/>
    <w:rPr>
      <w:i/>
      <w:iCs/>
      <w:color w:val="1A3050" w:themeColor="accent1"/>
    </w:rPr>
  </w:style>
  <w:style w:type="table" w:styleId="Table3Deffects1">
    <w:name w:val="Table 3D effects 1"/>
    <w:basedOn w:val="TableNormal"/>
    <w:uiPriority w:val="99"/>
    <w:semiHidden/>
    <w:unhideWhenUsed/>
    <w:rsid w:val="003A345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345F"/>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345F"/>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34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345F"/>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34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345F"/>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34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34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345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34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34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34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34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34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34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34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345F"/>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34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34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34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34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34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34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34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345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345F"/>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34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34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34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3A345F"/>
  </w:style>
  <w:style w:type="paragraph" w:styleId="Revision">
    <w:name w:val="Revision"/>
    <w:hidden/>
    <w:uiPriority w:val="99"/>
    <w:semiHidden/>
    <w:rsid w:val="009467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F4A7810B1C481E80B60EA2A36C4C1A"/>
        <w:category>
          <w:name w:val="Allmänt"/>
          <w:gallery w:val="placeholder"/>
        </w:category>
        <w:types>
          <w:type w:val="bbPlcHdr"/>
        </w:types>
        <w:behaviors>
          <w:behavior w:val="content"/>
        </w:behaviors>
        <w:guid w:val="{8E019368-C19B-4994-B8FC-17D83090AC17}"/>
      </w:docPartPr>
      <w:docPartBody>
        <w:p w:rsidR="00155706" w:rsidP="00C845E1">
          <w:pPr>
            <w:pStyle w:val="90F4A7810B1C481E80B60EA2A36C4C1A"/>
          </w:pPr>
          <w:r>
            <w:rPr>
              <w:rStyle w:val="PlaceholderText"/>
            </w:rPr>
            <w:t xml:space="preserve"> </w:t>
          </w:r>
        </w:p>
      </w:docPartBody>
    </w:docPart>
    <w:docPart>
      <w:docPartPr>
        <w:name w:val="A0166DD3A37340DDBCE2C2CF0A7EDF3C"/>
        <w:category>
          <w:name w:val="Allmänt"/>
          <w:gallery w:val="placeholder"/>
        </w:category>
        <w:types>
          <w:type w:val="bbPlcHdr"/>
        </w:types>
        <w:behaviors>
          <w:behavior w:val="content"/>
        </w:behaviors>
        <w:guid w:val="{8A7D1763-45D9-46C7-A0CF-7223E2A6E30C}"/>
      </w:docPartPr>
      <w:docPartBody>
        <w:p w:rsidR="00155706" w:rsidP="00C845E1">
          <w:pPr>
            <w:pStyle w:val="A0166DD3A37340DDBCE2C2CF0A7EDF3C1"/>
          </w:pPr>
          <w:r>
            <w:rPr>
              <w:rStyle w:val="PlaceholderText"/>
            </w:rPr>
            <w:t xml:space="preserve"> </w:t>
          </w:r>
        </w:p>
      </w:docPartBody>
    </w:docPart>
    <w:docPart>
      <w:docPartPr>
        <w:name w:val="7781B5B708AA40D0B96566A195F4C10A"/>
        <w:category>
          <w:name w:val="Allmänt"/>
          <w:gallery w:val="placeholder"/>
        </w:category>
        <w:types>
          <w:type w:val="bbPlcHdr"/>
        </w:types>
        <w:behaviors>
          <w:behavior w:val="content"/>
        </w:behaviors>
        <w:guid w:val="{4C0397C9-D196-4567-9D68-7A2E910F7861}"/>
      </w:docPartPr>
      <w:docPartBody>
        <w:p w:rsidR="00155706" w:rsidP="00C845E1">
          <w:pPr>
            <w:pStyle w:val="7781B5B708AA40D0B96566A195F4C10A1"/>
          </w:pPr>
          <w:r>
            <w:rPr>
              <w:rStyle w:val="PlaceholderText"/>
            </w:rPr>
            <w:t xml:space="preserve"> </w:t>
          </w:r>
        </w:p>
      </w:docPartBody>
    </w:docPart>
    <w:docPart>
      <w:docPartPr>
        <w:name w:val="22DEC468D3AA4C708C8D0A4213DA0D87"/>
        <w:category>
          <w:name w:val="Allmänt"/>
          <w:gallery w:val="placeholder"/>
        </w:category>
        <w:types>
          <w:type w:val="bbPlcHdr"/>
        </w:types>
        <w:behaviors>
          <w:behavior w:val="content"/>
        </w:behaviors>
        <w:guid w:val="{4CC1671B-8AC5-4529-8294-A5AD38AACC7D}"/>
      </w:docPartPr>
      <w:docPartBody>
        <w:p w:rsidR="00155706" w:rsidP="00C845E1">
          <w:pPr>
            <w:pStyle w:val="22DEC468D3AA4C708C8D0A4213DA0D87"/>
          </w:pPr>
          <w:r>
            <w:rPr>
              <w:rStyle w:val="PlaceholderText"/>
            </w:rPr>
            <w:t xml:space="preserve"> </w:t>
          </w:r>
        </w:p>
      </w:docPartBody>
    </w:docPart>
    <w:docPart>
      <w:docPartPr>
        <w:name w:val="CD3500A313694C8BBF559D38126B096E"/>
        <w:category>
          <w:name w:val="Allmänt"/>
          <w:gallery w:val="placeholder"/>
        </w:category>
        <w:types>
          <w:type w:val="bbPlcHdr"/>
        </w:types>
        <w:behaviors>
          <w:behavior w:val="content"/>
        </w:behaviors>
        <w:guid w:val="{7837674A-5F64-4F07-8597-E382DDD96AFF}"/>
      </w:docPartPr>
      <w:docPartBody>
        <w:p w:rsidR="00155706" w:rsidP="00C845E1">
          <w:pPr>
            <w:pStyle w:val="CD3500A313694C8BBF559D38126B09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5E1"/>
    <w:rPr>
      <w:noProof w:val="0"/>
      <w:color w:val="808080"/>
    </w:rPr>
  </w:style>
  <w:style w:type="paragraph" w:customStyle="1" w:styleId="90F4A7810B1C481E80B60EA2A36C4C1A">
    <w:name w:val="90F4A7810B1C481E80B60EA2A36C4C1A"/>
    <w:rsid w:val="00C845E1"/>
  </w:style>
  <w:style w:type="paragraph" w:customStyle="1" w:styleId="22DEC468D3AA4C708C8D0A4213DA0D87">
    <w:name w:val="22DEC468D3AA4C708C8D0A4213DA0D87"/>
    <w:rsid w:val="00C845E1"/>
  </w:style>
  <w:style w:type="paragraph" w:customStyle="1" w:styleId="A0166DD3A37340DDBCE2C2CF0A7EDF3C1">
    <w:name w:val="A0166DD3A37340DDBCE2C2CF0A7EDF3C1"/>
    <w:rsid w:val="00C845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81B5B708AA40D0B96566A195F4C10A1">
    <w:name w:val="7781B5B708AA40D0B96566A195F4C10A1"/>
    <w:rsid w:val="00C845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3500A313694C8BBF559D38126B096E">
    <w:name w:val="CD3500A313694C8BBF559D38126B096E"/>
    <w:rsid w:val="00C845E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2023-02-22T00:00:00</HeaderDate>
    <Office/>
    <Dnr>LI2023/01736</Dnr>
    <ParagrafNr/>
    <DocumentTitle/>
    <VisitingAddress/>
    <Extra1/>
    <Extra2/>
    <Extra3>Alireza Akhondi</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08849a2e-3413-4e1f-8421-e31db72a5422</RD_Svarsid>
  </documentManagement>
</p:properties>
</file>

<file path=customXml/itemProps1.xml><?xml version="1.0" encoding="utf-8"?>
<ds:datastoreItem xmlns:ds="http://schemas.openxmlformats.org/officeDocument/2006/customXml" ds:itemID="{A2C38845-155A-4C10-8F16-5BB80695A880}"/>
</file>

<file path=customXml/itemProps2.xml><?xml version="1.0" encoding="utf-8"?>
<ds:datastoreItem xmlns:ds="http://schemas.openxmlformats.org/officeDocument/2006/customXml" ds:itemID="{76176EC0-992D-4251-B0E2-4F12D97F1E77}"/>
</file>

<file path=customXml/itemProps3.xml><?xml version="1.0" encoding="utf-8"?>
<ds:datastoreItem xmlns:ds="http://schemas.openxmlformats.org/officeDocument/2006/customXml" ds:itemID="{E05873D9-D6AA-499D-83B1-2068B67AD3F7}"/>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F35A0432-FD70-4171-8DA4-5191D284B3B3}"/>
</file>

<file path=docProps/app.xml><?xml version="1.0" encoding="utf-8"?>
<Properties xmlns="http://schemas.openxmlformats.org/officeDocument/2006/extended-properties" xmlns:vt="http://schemas.openxmlformats.org/officeDocument/2006/docPropsVTypes">
  <Template>RK Basmall.dotx</Template>
  <TotalTime>0</TotalTime>
  <Pages>2</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23 331 Tillgängliga geodata.docx</dc:title>
  <cp:revision>31</cp:revision>
  <dcterms:created xsi:type="dcterms:W3CDTF">2023-02-10T16:51:00Z</dcterms:created>
  <dcterms:modified xsi:type="dcterms:W3CDTF">2023-02-17T08:18:00Z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69;#Enheten för samhällsplanering|96d95abe-2fa6-478e-a580-9ae84ca2a02b</vt:lpwstr>
  </property>
</Properties>
</file>