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D90" w14:textId="33D3121D" w:rsidR="00125FE9" w:rsidRDefault="00125FE9" w:rsidP="00125FE9">
      <w:pPr>
        <w:pStyle w:val="Rubrik"/>
        <w:ind w:right="-483"/>
      </w:pPr>
      <w:r>
        <w:t xml:space="preserve">Svar på fråga 2019/20:1374 av Lotta Johnsson </w:t>
      </w:r>
      <w:proofErr w:type="spellStart"/>
      <w:r>
        <w:t>Fornarve</w:t>
      </w:r>
      <w:proofErr w:type="spellEnd"/>
      <w:r>
        <w:t xml:space="preserve"> (V)</w:t>
      </w:r>
    </w:p>
    <w:p w14:paraId="07BCD29F" w14:textId="484FAB83" w:rsidR="00125FE9" w:rsidRPr="00894527" w:rsidRDefault="00125FE9" w:rsidP="00125FE9">
      <w:pPr>
        <w:pStyle w:val="Rubrik"/>
        <w:ind w:right="-200"/>
      </w:pPr>
      <w:r>
        <w:t>Stöd till de västsahariska f</w:t>
      </w:r>
      <w:bookmarkStart w:id="0" w:name="_GoBack"/>
      <w:bookmarkEnd w:id="0"/>
      <w:r>
        <w:t xml:space="preserve">lyktinglägren med anledning av </w:t>
      </w:r>
      <w:proofErr w:type="spellStart"/>
      <w:r>
        <w:t>covid</w:t>
      </w:r>
      <w:proofErr w:type="spellEnd"/>
      <w:r>
        <w:t xml:space="preserve"> 19</w:t>
      </w:r>
    </w:p>
    <w:p w14:paraId="71E8C10D" w14:textId="6C620F8D" w:rsidR="00125FE9" w:rsidRDefault="00125FE9" w:rsidP="0031643D">
      <w:pPr>
        <w:pStyle w:val="Brdtext"/>
      </w:pPr>
      <w:r>
        <w:t xml:space="preserve">Lotta Johnsson </w:t>
      </w:r>
      <w:proofErr w:type="spellStart"/>
      <w:r>
        <w:t>Fornarve</w:t>
      </w:r>
      <w:proofErr w:type="spellEnd"/>
      <w:r>
        <w:t xml:space="preserve"> har frågat mig om jag kommer att verka för att Sverige hörsammar uppmaningen från Unicef med flera organisationer om extra stöd till de västsahariska flyktinglägren utanför Tindouf i Algeriet för att på så sätt bidra till att fortsätta förhindra en spridning av covid-19 i lägren och för att förbättra eller åtminstone inte försämra den humanitära situationen i lägren.</w:t>
      </w:r>
    </w:p>
    <w:p w14:paraId="08FB7389" w14:textId="3E5095DF" w:rsidR="00186818" w:rsidRDefault="00186818" w:rsidP="0031643D">
      <w:pPr>
        <w:pStyle w:val="Brdtext"/>
      </w:pPr>
      <w:r>
        <w:t>Inledningsvis vill jag understryka att</w:t>
      </w:r>
      <w:r w:rsidR="00D47039">
        <w:t xml:space="preserve"> regeringen ser med oro på de</w:t>
      </w:r>
      <w:r w:rsidR="00225DE5">
        <w:t xml:space="preserve">n </w:t>
      </w:r>
      <w:r w:rsidR="00D47039">
        <w:t xml:space="preserve">humanitära </w:t>
      </w:r>
      <w:r w:rsidR="00225DE5">
        <w:t>situationen</w:t>
      </w:r>
      <w:r w:rsidR="00D47039">
        <w:t xml:space="preserve"> i Tindouf.</w:t>
      </w:r>
      <w:r w:rsidR="00225DE5">
        <w:t xml:space="preserve"> Sverige har sedan lång tid tillbaka bidragit med humanitärt stöd till de västsahariska flyktingarna via FN och civilsamhällesorganisationer. </w:t>
      </w:r>
    </w:p>
    <w:p w14:paraId="53B8DA0B" w14:textId="5083EC3F" w:rsidR="0031643D" w:rsidRPr="00D63213" w:rsidRDefault="00186818" w:rsidP="0031643D">
      <w:pPr>
        <w:pStyle w:val="Brdtext"/>
      </w:pPr>
      <w:r>
        <w:t>R</w:t>
      </w:r>
      <w:r w:rsidR="004F4ED8">
        <w:t xml:space="preserve">egeringen följer </w:t>
      </w:r>
      <w:r>
        <w:t xml:space="preserve">noga </w:t>
      </w:r>
      <w:r w:rsidR="004F4ED8">
        <w:t xml:space="preserve">de humanitära och utvecklingsmässiga konsekvenser som covid-19 riskerar ge upphov till. För att svara upp mot dessa utmaningar </w:t>
      </w:r>
      <w:r w:rsidR="005B498B">
        <w:t xml:space="preserve">har Sverige tidigare </w:t>
      </w:r>
      <w:r w:rsidR="00EE291C">
        <w:t>tillkännagivit</w:t>
      </w:r>
      <w:r w:rsidR="005B498B">
        <w:t xml:space="preserve"> extra bidrag om över 200 miljoner kronor </w:t>
      </w:r>
      <w:r w:rsidR="005B498B" w:rsidRPr="00D63213">
        <w:t xml:space="preserve">till den internationella covid-19-responsen genom stöd till </w:t>
      </w:r>
      <w:r w:rsidR="005B498B">
        <w:t xml:space="preserve">bland annat </w:t>
      </w:r>
      <w:r w:rsidR="005B498B" w:rsidRPr="00D63213">
        <w:t>FN:s barnfond (Unicef), FN:s flykting</w:t>
      </w:r>
      <w:r w:rsidR="0031643D">
        <w:t>organ</w:t>
      </w:r>
      <w:r w:rsidR="005B498B" w:rsidRPr="00D63213">
        <w:t xml:space="preserve"> (UNHCR)</w:t>
      </w:r>
      <w:r w:rsidR="005B498B">
        <w:t xml:space="preserve">, </w:t>
      </w:r>
      <w:r w:rsidR="005B498B" w:rsidRPr="00D63213">
        <w:t>Internationella Röda Korset (ICRC)</w:t>
      </w:r>
      <w:r w:rsidR="005B498B">
        <w:t xml:space="preserve"> och Världshälsoorganisationen (WHO).</w:t>
      </w:r>
      <w:r w:rsidR="0031643D">
        <w:t xml:space="preserve"> Denna vecka presenterade regeringen ytterligare ett </w:t>
      </w:r>
      <w:r w:rsidR="0031643D" w:rsidRPr="00D63213">
        <w:t>stödpaket om 380 miljoner kronor</w:t>
      </w:r>
      <w:r w:rsidR="0031643D">
        <w:t>, genom omfördelning av biståndsramen,</w:t>
      </w:r>
      <w:r w:rsidR="0031643D" w:rsidRPr="00D63213">
        <w:t xml:space="preserve"> för att ytterligare stödja den internationella covid-19-responsen. Stödet är fördelat på FN:s fond för katastrofbistånd (CERF), FN:s livsmedelsprogram (WFP) och Världshälsoorganisationen (WHO). Stödet inbegriper även medel till IMF:s fond </w:t>
      </w:r>
      <w:r w:rsidR="0031643D">
        <w:t xml:space="preserve">för skuldlättnad </w:t>
      </w:r>
      <w:r w:rsidR="0031643D" w:rsidRPr="00D63213">
        <w:t xml:space="preserve">och Sidas humanitära anslag. </w:t>
      </w:r>
      <w:r w:rsidR="0031643D">
        <w:t>Regeringen avser fatta beslut om denna omfördelning av svenskt bistånd till förmån för den internationella covid-19 responsen i mitten av juni.</w:t>
      </w:r>
    </w:p>
    <w:p w14:paraId="12E0D565" w14:textId="6702E922" w:rsidR="00EE291C" w:rsidRDefault="0031643D" w:rsidP="002B129F">
      <w:pPr>
        <w:pStyle w:val="Brdtext"/>
      </w:pPr>
      <w:bookmarkStart w:id="1" w:name="_Hlk40892398"/>
      <w:r>
        <w:lastRenderedPageBreak/>
        <w:t xml:space="preserve">Sverige har alltså redan förmedlat </w:t>
      </w:r>
      <w:r w:rsidR="00EE291C">
        <w:t xml:space="preserve">eller kommer förmedla </w:t>
      </w:r>
      <w:r>
        <w:t>särskilt covid-19-stöd till de tre FN-organ som medverkade i appellen för de västsahariska flyktinglägren</w:t>
      </w:r>
      <w:r w:rsidR="00EE291C">
        <w:t>, om än inte genom att öronmärka medlen till denna specifika humanitära kris</w:t>
      </w:r>
      <w:r>
        <w:t xml:space="preserve">. En viktig princip för </w:t>
      </w:r>
      <w:r w:rsidRPr="00D63213">
        <w:t>Sverige</w:t>
      </w:r>
      <w:r>
        <w:t xml:space="preserve"> som givare är att </w:t>
      </w:r>
      <w:r w:rsidR="009B293D">
        <w:t xml:space="preserve">i regel </w:t>
      </w:r>
      <w:r>
        <w:t xml:space="preserve">inte öronmärka </w:t>
      </w:r>
      <w:r w:rsidR="00EE291C">
        <w:t>bidrag; oftast är de humanitära aktörerna bäst lämpade att avgöra var de humanitära behoven är störst och medlen gör störst nytta.</w:t>
      </w:r>
    </w:p>
    <w:p w14:paraId="26EBA314" w14:textId="5FCE2698" w:rsidR="0031643D" w:rsidRPr="00D63213" w:rsidRDefault="00EE291C" w:rsidP="002B129F">
      <w:pPr>
        <w:pStyle w:val="Brdtext"/>
      </w:pPr>
      <w:r>
        <w:t xml:space="preserve">I enlighet med samma princip är Sverige </w:t>
      </w:r>
      <w:r w:rsidR="0031643D">
        <w:t>redan</w:t>
      </w:r>
      <w:r w:rsidR="0031643D" w:rsidRPr="00D63213">
        <w:t xml:space="preserve"> en stor givare till det multilaterala systemet med omfattande kärnstöd till hela FN-systemet</w:t>
      </w:r>
      <w:r w:rsidR="0031643D">
        <w:t xml:space="preserve">, </w:t>
      </w:r>
      <w:r w:rsidR="0031643D" w:rsidRPr="00DC2EF0">
        <w:t>humanitära aktörer, utvecklingsbankerna och hälsofinansieringsmekanismer</w:t>
      </w:r>
      <w:r w:rsidR="0031643D" w:rsidRPr="00D63213">
        <w:t xml:space="preserve">. </w:t>
      </w:r>
      <w:bookmarkEnd w:id="1"/>
      <w:r w:rsidR="0031643D">
        <w:t>Kärnstöd</w:t>
      </w:r>
      <w:r w:rsidR="0031643D" w:rsidRPr="00D63213">
        <w:t xml:space="preserve"> har möjliggjort </w:t>
      </w:r>
      <w:r w:rsidR="0031643D">
        <w:t xml:space="preserve">för organisationerna </w:t>
      </w:r>
      <w:r w:rsidR="0031643D" w:rsidRPr="00D63213">
        <w:t xml:space="preserve">att ställa om verksamhet och operationalisera krisplaner </w:t>
      </w:r>
      <w:r w:rsidR="0031643D">
        <w:t xml:space="preserve">med anledning av covid-19 </w:t>
      </w:r>
      <w:r w:rsidR="0031643D" w:rsidRPr="00D63213">
        <w:t>utan att invänta extra resurser.</w:t>
      </w:r>
      <w:r w:rsidR="0031643D">
        <w:t xml:space="preserve"> De</w:t>
      </w:r>
      <w:r w:rsidR="0031643D" w:rsidRPr="00D63213">
        <w:t xml:space="preserve"> har vittnat om att kärnstöd från givare som Sverige har varit helt avgörande för det pågående responsarbetet</w:t>
      </w:r>
      <w:r w:rsidR="0031643D">
        <w:t xml:space="preserve"> mot covid-19</w:t>
      </w:r>
      <w:r w:rsidR="0031643D" w:rsidRPr="00D63213">
        <w:t xml:space="preserve">. </w:t>
      </w:r>
    </w:p>
    <w:p w14:paraId="7054A32A" w14:textId="71E61BD5" w:rsidR="00125FE9" w:rsidRDefault="00125FE9" w:rsidP="002B129F">
      <w:pPr>
        <w:pStyle w:val="Brdtext"/>
      </w:pPr>
      <w:r>
        <w:t>Stockholm den 27 maj 2020</w:t>
      </w:r>
    </w:p>
    <w:p w14:paraId="23C6A2C2" w14:textId="165EA101" w:rsidR="00B62C3A" w:rsidRDefault="00B62C3A" w:rsidP="002B129F">
      <w:pPr>
        <w:pStyle w:val="Brdtext"/>
      </w:pPr>
    </w:p>
    <w:p w14:paraId="47536380" w14:textId="77777777" w:rsidR="00B62C3A" w:rsidRDefault="00B62C3A" w:rsidP="002B129F">
      <w:pPr>
        <w:pStyle w:val="Brdtext"/>
      </w:pPr>
    </w:p>
    <w:p w14:paraId="7A047472" w14:textId="77777777" w:rsidR="00125FE9" w:rsidRDefault="00125FE9" w:rsidP="002B129F">
      <w:pPr>
        <w:pStyle w:val="Brdtext"/>
      </w:pPr>
      <w:r>
        <w:t>Peter Eriksson</w:t>
      </w:r>
    </w:p>
    <w:p w14:paraId="1A187E23" w14:textId="77777777" w:rsidR="00A0129C" w:rsidRPr="00125FE9" w:rsidRDefault="00A0129C" w:rsidP="00125FE9"/>
    <w:sectPr w:rsidR="00A0129C" w:rsidRPr="00125FE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00E3" w14:textId="77777777" w:rsidR="004723D5" w:rsidRDefault="004723D5" w:rsidP="00A87A54">
      <w:pPr>
        <w:spacing w:after="0" w:line="240" w:lineRule="auto"/>
      </w:pPr>
      <w:r>
        <w:separator/>
      </w:r>
    </w:p>
  </w:endnote>
  <w:endnote w:type="continuationSeparator" w:id="0">
    <w:p w14:paraId="0B00C783" w14:textId="77777777" w:rsidR="004723D5" w:rsidRDefault="004723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B99A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22EB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F6A9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673F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DEEC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4F1D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333A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7720EB" w14:textId="77777777" w:rsidTr="00C26068">
      <w:trPr>
        <w:trHeight w:val="227"/>
      </w:trPr>
      <w:tc>
        <w:tcPr>
          <w:tcW w:w="4074" w:type="dxa"/>
        </w:tcPr>
        <w:p w14:paraId="7A37BE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8E84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36BD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B061" w14:textId="77777777" w:rsidR="004723D5" w:rsidRDefault="004723D5" w:rsidP="00A87A54">
      <w:pPr>
        <w:spacing w:after="0" w:line="240" w:lineRule="auto"/>
      </w:pPr>
      <w:r>
        <w:separator/>
      </w:r>
    </w:p>
  </w:footnote>
  <w:footnote w:type="continuationSeparator" w:id="0">
    <w:p w14:paraId="6B97FD4C" w14:textId="77777777" w:rsidR="004723D5" w:rsidRDefault="004723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3D5" w14:paraId="6592880B" w14:textId="77777777" w:rsidTr="00C93EBA">
      <w:trPr>
        <w:trHeight w:val="227"/>
      </w:trPr>
      <w:tc>
        <w:tcPr>
          <w:tcW w:w="5534" w:type="dxa"/>
        </w:tcPr>
        <w:p w14:paraId="59B40339" w14:textId="77777777" w:rsidR="004723D5" w:rsidRPr="007D73AB" w:rsidRDefault="004723D5">
          <w:pPr>
            <w:pStyle w:val="Sidhuvud"/>
          </w:pPr>
        </w:p>
      </w:tc>
      <w:tc>
        <w:tcPr>
          <w:tcW w:w="3170" w:type="dxa"/>
          <w:vAlign w:val="bottom"/>
        </w:tcPr>
        <w:p w14:paraId="69EC7CBE" w14:textId="77777777" w:rsidR="004723D5" w:rsidRPr="007D73AB" w:rsidRDefault="004723D5" w:rsidP="00340DE0">
          <w:pPr>
            <w:pStyle w:val="Sidhuvud"/>
          </w:pPr>
        </w:p>
      </w:tc>
      <w:tc>
        <w:tcPr>
          <w:tcW w:w="1134" w:type="dxa"/>
        </w:tcPr>
        <w:p w14:paraId="307A7977" w14:textId="77777777" w:rsidR="004723D5" w:rsidRDefault="004723D5" w:rsidP="005A703A">
          <w:pPr>
            <w:pStyle w:val="Sidhuvud"/>
          </w:pPr>
        </w:p>
      </w:tc>
    </w:tr>
    <w:tr w:rsidR="004723D5" w14:paraId="091D1320" w14:textId="77777777" w:rsidTr="00C93EBA">
      <w:trPr>
        <w:trHeight w:val="1928"/>
      </w:trPr>
      <w:tc>
        <w:tcPr>
          <w:tcW w:w="5534" w:type="dxa"/>
        </w:tcPr>
        <w:p w14:paraId="417A0894" w14:textId="77777777" w:rsidR="004723D5" w:rsidRPr="00340DE0" w:rsidRDefault="004723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8B1E6" wp14:editId="6FED79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7F5E7" w14:textId="77777777" w:rsidR="004723D5" w:rsidRPr="00710A6C" w:rsidRDefault="004723D5" w:rsidP="00EE3C0F">
          <w:pPr>
            <w:pStyle w:val="Sidhuvud"/>
            <w:rPr>
              <w:b/>
            </w:rPr>
          </w:pPr>
        </w:p>
        <w:p w14:paraId="2391541E" w14:textId="77777777" w:rsidR="004723D5" w:rsidRDefault="004723D5" w:rsidP="00EE3C0F">
          <w:pPr>
            <w:pStyle w:val="Sidhuvud"/>
          </w:pPr>
        </w:p>
        <w:p w14:paraId="1954DB65" w14:textId="77777777" w:rsidR="004723D5" w:rsidRDefault="004723D5" w:rsidP="00EE3C0F">
          <w:pPr>
            <w:pStyle w:val="Sidhuvud"/>
          </w:pPr>
        </w:p>
        <w:p w14:paraId="67715E29" w14:textId="77777777" w:rsidR="004723D5" w:rsidRDefault="004723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showingPlcHdr/>
            <w:dataBinding w:prefixMappings="xmlns:ns0='http://lp/documentinfo/RK' " w:xpath="/ns0:DocumentInfo[1]/ns0:BaseInfo[1]/ns0:Dnr[1]" w:storeItemID="{C5CECDE9-FF8E-41BA-BB8F-1D1BC0601350}"/>
            <w:text/>
          </w:sdtPr>
          <w:sdtEndPr/>
          <w:sdtContent>
            <w:p w14:paraId="03363064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prefixMappings="xmlns:ns0='http://lp/documentinfo/RK' " w:xpath="/ns0:DocumentInfo[1]/ns0:BaseInfo[1]/ns0:DocNumber[1]" w:storeItemID="{C5CECDE9-FF8E-41BA-BB8F-1D1BC0601350}"/>
            <w:text/>
          </w:sdtPr>
          <w:sdtEndPr/>
          <w:sdtContent>
            <w:p w14:paraId="50EB0DE5" w14:textId="113484DA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80F26B" w14:textId="77777777" w:rsidR="004723D5" w:rsidRDefault="004723D5" w:rsidP="00EE3C0F">
          <w:pPr>
            <w:pStyle w:val="Sidhuvud"/>
          </w:pPr>
        </w:p>
      </w:tc>
      <w:tc>
        <w:tcPr>
          <w:tcW w:w="1134" w:type="dxa"/>
        </w:tcPr>
        <w:p w14:paraId="41E0D6C0" w14:textId="77777777" w:rsidR="004723D5" w:rsidRDefault="004723D5" w:rsidP="0094502D">
          <w:pPr>
            <w:pStyle w:val="Sidhuvud"/>
          </w:pPr>
        </w:p>
        <w:p w14:paraId="699B6275" w14:textId="77777777" w:rsidR="004723D5" w:rsidRPr="0094502D" w:rsidRDefault="004723D5" w:rsidP="00EC71A6">
          <w:pPr>
            <w:pStyle w:val="Sidhuvud"/>
          </w:pPr>
        </w:p>
      </w:tc>
    </w:tr>
    <w:tr w:rsidR="004723D5" w14:paraId="22A16B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736653" w14:textId="77777777" w:rsidR="004723D5" w:rsidRPr="004723D5" w:rsidRDefault="004723D5" w:rsidP="00340DE0">
              <w:pPr>
                <w:pStyle w:val="Sidhuvud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14:paraId="552964BA" w14:textId="77777777" w:rsidR="004723D5" w:rsidRDefault="004723D5" w:rsidP="00340DE0">
              <w:pPr>
                <w:pStyle w:val="Sidhuvud"/>
              </w:pPr>
              <w:r>
                <w:t>Statsrådet Eriksson</w:t>
              </w:r>
            </w:p>
            <w:p w14:paraId="300A26F6" w14:textId="77777777" w:rsidR="004723D5" w:rsidRDefault="004723D5" w:rsidP="00340DE0">
              <w:pPr>
                <w:pStyle w:val="Sidhuvud"/>
              </w:pPr>
            </w:p>
            <w:p w14:paraId="0C2DE602" w14:textId="6EE70D8A" w:rsidR="004723D5" w:rsidRPr="004723D5" w:rsidRDefault="004723D5" w:rsidP="004723D5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prefixMappings="xmlns:ns0='http://lp/documentinfo/RK' " w:xpath="/ns0:DocumentInfo[1]/ns0:BaseInfo[1]/ns0:Recipient[1]" w:storeItemID="{C5CECDE9-FF8E-41BA-BB8F-1D1BC0601350}"/>
            <w:text w:multiLine="1"/>
          </w:sdtPr>
          <w:sdtContent>
            <w:p w14:paraId="57DD9ED6" w14:textId="405BE636" w:rsidR="004723D5" w:rsidRDefault="001C109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6C2355DA" w14:textId="77777777" w:rsidR="004723D5" w:rsidRDefault="004723D5" w:rsidP="003E6020">
          <w:pPr>
            <w:pStyle w:val="Sidhuvud"/>
          </w:pPr>
        </w:p>
      </w:tc>
    </w:tr>
  </w:tbl>
  <w:p w14:paraId="25A32F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550E"/>
    <w:multiLevelType w:val="hybridMultilevel"/>
    <w:tmpl w:val="049AD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6950797"/>
    <w:multiLevelType w:val="hybridMultilevel"/>
    <w:tmpl w:val="A7B2D9F6"/>
    <w:lvl w:ilvl="0" w:tplc="87C40F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47506FA"/>
    <w:multiLevelType w:val="hybridMultilevel"/>
    <w:tmpl w:val="385A4E92"/>
    <w:lvl w:ilvl="0" w:tplc="E71A7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2F3"/>
    <w:rsid w:val="0003679E"/>
    <w:rsid w:val="00041EDC"/>
    <w:rsid w:val="0004352E"/>
    <w:rsid w:val="00051341"/>
    <w:rsid w:val="00053CAA"/>
    <w:rsid w:val="00055875"/>
    <w:rsid w:val="00057FE0"/>
    <w:rsid w:val="000620FD"/>
    <w:rsid w:val="00062BD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5FE9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0ED2"/>
    <w:rsid w:val="0017300E"/>
    <w:rsid w:val="00173126"/>
    <w:rsid w:val="00176A26"/>
    <w:rsid w:val="001774F8"/>
    <w:rsid w:val="00180BE1"/>
    <w:rsid w:val="001813DF"/>
    <w:rsid w:val="001857B5"/>
    <w:rsid w:val="00186818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09F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DE5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251"/>
    <w:rsid w:val="00292420"/>
    <w:rsid w:val="00296B7A"/>
    <w:rsid w:val="002974DC"/>
    <w:rsid w:val="002A0CB3"/>
    <w:rsid w:val="002A39EF"/>
    <w:rsid w:val="002A6820"/>
    <w:rsid w:val="002B00E5"/>
    <w:rsid w:val="002B129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43D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D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FC9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ED8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FA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98B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1B3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21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890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202"/>
    <w:rsid w:val="008150A6"/>
    <w:rsid w:val="00817098"/>
    <w:rsid w:val="008178E6"/>
    <w:rsid w:val="00821B47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BF7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EA4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93D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9D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C3A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18D"/>
    <w:rsid w:val="00C336A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07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1D23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039"/>
    <w:rsid w:val="00D50B3B"/>
    <w:rsid w:val="00D51C1C"/>
    <w:rsid w:val="00D51FCC"/>
    <w:rsid w:val="00D53A1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E5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71"/>
    <w:rsid w:val="00E96532"/>
    <w:rsid w:val="00E973A0"/>
    <w:rsid w:val="00EA1688"/>
    <w:rsid w:val="00EA1AFC"/>
    <w:rsid w:val="00EA2317"/>
    <w:rsid w:val="00EA4C83"/>
    <w:rsid w:val="00EB003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91C"/>
    <w:rsid w:val="00EE3C0F"/>
    <w:rsid w:val="00EE5EB8"/>
    <w:rsid w:val="00EE6810"/>
    <w:rsid w:val="00EE7FB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4B5"/>
    <w:rsid w:val="00F24297"/>
    <w:rsid w:val="00F2564A"/>
    <w:rsid w:val="00F25761"/>
    <w:rsid w:val="00F259D7"/>
    <w:rsid w:val="00F32D05"/>
    <w:rsid w:val="00F35263"/>
    <w:rsid w:val="00F35E34"/>
    <w:rsid w:val="00F403BF"/>
    <w:rsid w:val="00F4265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178F26"/>
  <w15:docId w15:val="{2E631F30-FB6C-46E3-A21C-4DEA8B3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ot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Bullet List Char,FooterText Char,List Paragraph1 Char,Colorful List Accent 1 Char,numbered Char,Paragraphe de liste1 Char,列出段落 Char,列出段落1 Char,Bulletr List Paragraph Char,List Paragraph2 Char,List Paragraph21 Char,Párrafo de lista1 Char"/>
    <w:basedOn w:val="Standardstycketeckensnitt"/>
    <w:link w:val="Liststycke"/>
    <w:uiPriority w:val="34"/>
    <w:locked/>
    <w:rsid w:val="005B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RDefault="00F97CCE" w:rsidP="00F97CCE">
          <w:pPr>
            <w:pStyle w:val="751F2D660D0E4D6387526DBEA927D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RDefault="00F97CCE" w:rsidP="00F97CCE">
          <w:pPr>
            <w:pStyle w:val="C03A95298CF64660A31CE1F055F3F1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RDefault="00F97CCE" w:rsidP="00F97CCE">
          <w:pPr>
            <w:pStyle w:val="4E64068B522F42208A654466A4496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RDefault="00F97CCE" w:rsidP="00F97CCE">
          <w:pPr>
            <w:pStyle w:val="7C92428D49DF468DA7F0B26182134E5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CE"/>
    <w:rsid w:val="008C7A3A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tshllartext">
    <w:name w:val="Placeholder Text"/>
    <w:basedOn w:val="Standardstycketeckensnit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edabdea9-4a31-4b61-9780-34005f60e824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5" ma:contentTypeDescription="Skapa nytt dokument med möjlighet att välja RK-mall" ma:contentTypeScope="" ma:versionID="d14f55dfe5cf8835d433b1671f0c441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B738-14CD-41D8-BE3A-04871E9B67EB}"/>
</file>

<file path=customXml/itemProps2.xml><?xml version="1.0" encoding="utf-8"?>
<ds:datastoreItem xmlns:ds="http://schemas.openxmlformats.org/officeDocument/2006/customXml" ds:itemID="{C5CECDE9-FF8E-41BA-BB8F-1D1BC0601350}"/>
</file>

<file path=customXml/itemProps3.xml><?xml version="1.0" encoding="utf-8"?>
<ds:datastoreItem xmlns:ds="http://schemas.openxmlformats.org/officeDocument/2006/customXml" ds:itemID="{5B8988E0-A524-4623-B4CD-BF50FF25E890}"/>
</file>

<file path=customXml/itemProps4.xml><?xml version="1.0" encoding="utf-8"?>
<ds:datastoreItem xmlns:ds="http://schemas.openxmlformats.org/officeDocument/2006/customXml" ds:itemID="{C5CECDE9-FF8E-41BA-BB8F-1D1BC06013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F65D1E7-5EB5-45A6-A345-9AE0C7697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7A618F-8B8C-4E6C-B678-482A26481FA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F7A618F-8B8C-4E6C-B678-482A26481FAD}"/>
</file>

<file path=customXml/itemProps8.xml><?xml version="1.0" encoding="utf-8"?>
<ds:datastoreItem xmlns:ds="http://schemas.openxmlformats.org/officeDocument/2006/customXml" ds:itemID="{82C8E653-4C68-4158-9DD8-B083EBA03D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433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1374 av Lotta Johnsson Fornarve (V).docx</dc:title>
  <dc:subject/>
  <dc:creator>Eva-Lena Gustafsson</dc:creator>
  <cp:keywords/>
  <dc:description/>
  <cp:lastModifiedBy>Eva-Lena Gustafsson</cp:lastModifiedBy>
  <cp:revision>2</cp:revision>
  <dcterms:created xsi:type="dcterms:W3CDTF">2020-05-27T10:05:00Z</dcterms:created>
  <dcterms:modified xsi:type="dcterms:W3CDTF">2020-05-27T10:05:00Z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a2f879ca-3320-4733-93b1-1350874c023e</vt:lpwstr>
  </property>
</Properties>
</file>