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F54D3" w14:textId="16A3C3B8" w:rsidR="000F2165" w:rsidRDefault="000F2165" w:rsidP="00DA0661">
      <w:pPr>
        <w:pStyle w:val="Rubrik"/>
      </w:pPr>
      <w:bookmarkStart w:id="0" w:name="Start"/>
      <w:bookmarkEnd w:id="0"/>
      <w:r>
        <w:t>Svar på fråg</w:t>
      </w:r>
      <w:r w:rsidR="003763CA">
        <w:t>a</w:t>
      </w:r>
      <w:r>
        <w:t xml:space="preserve"> </w:t>
      </w:r>
      <w:r w:rsidRPr="000F2165">
        <w:t>2020/21:</w:t>
      </w:r>
      <w:r w:rsidR="00D14AB6">
        <w:t xml:space="preserve">2117 av Alexandra </w:t>
      </w:r>
      <w:proofErr w:type="spellStart"/>
      <w:r w:rsidR="00D14AB6">
        <w:t>Anstrell</w:t>
      </w:r>
      <w:proofErr w:type="spellEnd"/>
      <w:r w:rsidR="00D14AB6">
        <w:t xml:space="preserve"> (M) Fördröjda stöd till besöksnäringen</w:t>
      </w:r>
    </w:p>
    <w:p w14:paraId="661746ED" w14:textId="1C971219" w:rsidR="00730EF0" w:rsidRDefault="00D14AB6" w:rsidP="004C29D5">
      <w:pPr>
        <w:pStyle w:val="Brdtext"/>
      </w:pPr>
      <w:r>
        <w:t xml:space="preserve">Alexandra </w:t>
      </w:r>
      <w:proofErr w:type="spellStart"/>
      <w:r>
        <w:t>Anstrell</w:t>
      </w:r>
      <w:proofErr w:type="spellEnd"/>
      <w:r>
        <w:t xml:space="preserve"> har frågat mig varför de utlovade stöden </w:t>
      </w:r>
      <w:r w:rsidR="00BD0840">
        <w:t xml:space="preserve">till besöksnäringen </w:t>
      </w:r>
      <w:r>
        <w:t>dröjer och om jag avser vidta några åtgärder för att dessa ska nå företagarna snabbare.</w:t>
      </w:r>
    </w:p>
    <w:p w14:paraId="2DAE7B48" w14:textId="050BC7F2" w:rsidR="00AE1147" w:rsidRDefault="007D33EE" w:rsidP="00AE1147">
      <w:pPr>
        <w:pStyle w:val="Brdtext"/>
      </w:pPr>
      <w:r>
        <w:t xml:space="preserve">Det är ett mycket tufft läge som många företag och arbetstagare inom restaurang- och besöksnäringen befinner sig i på grund av </w:t>
      </w:r>
      <w:proofErr w:type="spellStart"/>
      <w:r>
        <w:t>coronapandemin</w:t>
      </w:r>
      <w:proofErr w:type="spellEnd"/>
      <w:r>
        <w:t xml:space="preserve">. </w:t>
      </w:r>
    </w:p>
    <w:p w14:paraId="65C942E5" w14:textId="0A1C1D30" w:rsidR="00471817" w:rsidRDefault="00090A55" w:rsidP="00471817">
      <w:pPr>
        <w:pStyle w:val="Brdtext"/>
      </w:pPr>
      <w:r>
        <w:t xml:space="preserve">För att mildra konsekvenserna för jobb och företag har regeringen </w:t>
      </w:r>
      <w:r w:rsidR="00AE1147">
        <w:t xml:space="preserve">presenterat en rad stödåtgärder </w:t>
      </w:r>
      <w:r w:rsidR="00DB203B">
        <w:t xml:space="preserve">som </w:t>
      </w:r>
      <w:r w:rsidR="004D6150">
        <w:t>drabbade företag</w:t>
      </w:r>
      <w:r w:rsidR="00DB203B">
        <w:t xml:space="preserve"> kan ta del av</w:t>
      </w:r>
      <w:r w:rsidR="00BD0840">
        <w:t>, t</w:t>
      </w:r>
      <w:r w:rsidR="00AE1147">
        <w:t xml:space="preserve">ill exempel </w:t>
      </w:r>
      <w:r w:rsidR="00AE1147" w:rsidRPr="00B21E51">
        <w:t>omställningsstöd, omsättningsstöd för enskilda näringsidkare, korttidspermittering,</w:t>
      </w:r>
      <w:r w:rsidR="00AE1147">
        <w:t xml:space="preserve"> </w:t>
      </w:r>
      <w:r w:rsidR="00AE1147" w:rsidRPr="00B21E51">
        <w:t xml:space="preserve">kreditgarantier (företagsakuten), </w:t>
      </w:r>
      <w:r w:rsidR="00AE1147">
        <w:t xml:space="preserve">hyresstöd till vissa utsatta branscher, </w:t>
      </w:r>
      <w:r w:rsidR="00AE1147" w:rsidRPr="00B21E51">
        <w:t>lättnader i a-kassan för företagare samt tillfälligt sänkta arbetsgivaravgifter och egenavgifter</w:t>
      </w:r>
      <w:r>
        <w:t>.</w:t>
      </w:r>
      <w:r w:rsidR="00F201E9">
        <w:t xml:space="preserve"> Flera</w:t>
      </w:r>
      <w:r w:rsidR="00471817">
        <w:t xml:space="preserve"> </w:t>
      </w:r>
      <w:r w:rsidR="00F201E9">
        <w:t xml:space="preserve">av </w:t>
      </w:r>
      <w:r w:rsidR="00471817">
        <w:t>stöd</w:t>
      </w:r>
      <w:r w:rsidR="00F201E9">
        <w:t>en</w:t>
      </w:r>
      <w:r w:rsidR="00471817">
        <w:t xml:space="preserve"> </w:t>
      </w:r>
      <w:r w:rsidR="00F201E9">
        <w:t xml:space="preserve">föreslås </w:t>
      </w:r>
      <w:r w:rsidR="00471817">
        <w:t>förlängas april ut och nyligen meddelade regeringen att det tidigare presenterade nedstängningsstödet</w:t>
      </w:r>
      <w:r w:rsidR="00BD0840">
        <w:t xml:space="preserve"> </w:t>
      </w:r>
      <w:r w:rsidR="00D22447">
        <w:t xml:space="preserve">föreslås </w:t>
      </w:r>
      <w:r w:rsidR="00471817">
        <w:t xml:space="preserve">kompletteras med ersättning för lönekostnader, för att undvika uppsägningar vid en eventuell nedstängning. </w:t>
      </w:r>
    </w:p>
    <w:p w14:paraId="51D2E777" w14:textId="3EAB2ADA" w:rsidR="00AE1147" w:rsidRDefault="00F201E9" w:rsidP="00AE1147">
      <w:pPr>
        <w:pStyle w:val="Brdtext"/>
      </w:pPr>
      <w:r>
        <w:rPr>
          <w:color w:val="000000"/>
          <w:shd w:val="clear" w:color="auto" w:fill="FFFFFF"/>
        </w:rPr>
        <w:t xml:space="preserve">Vad gäller handläggningstider har </w:t>
      </w:r>
      <w:r>
        <w:t>o</w:t>
      </w:r>
      <w:r w:rsidR="00AE1147">
        <w:t>mställningsstödet för hösten och vintern 2020/21 gått att söka från den 25 februari 2021 och Skatteverket bedömer att handläggningstiderna är mycket korta. För att skynda på handläggningen av korttidsstödet har regeringen tillfört medel så att Tillväxtverket kunnat öka bemanningen under 2020 och i slutet av året arbetade närmare 400 personer med handläggning, kontroll och uppföljning av stödet för korttidspermittering. Tillväxtverket har i början av 2021 inlett rekrytering av ytterligare 100 personer.</w:t>
      </w:r>
      <w:r w:rsidR="008B0DA0">
        <w:t xml:space="preserve"> </w:t>
      </w:r>
      <w:r w:rsidR="00EF3EAB" w:rsidRPr="00EF3EAB">
        <w:rPr>
          <w:rFonts w:eastAsia="Calibri" w:cs="Arial"/>
        </w:rPr>
        <w:t xml:space="preserve">Regeringen har därtill föreslagit att Tillväxtverket får 265 miljoner kronor i ökade anslag för att bland annat korta </w:t>
      </w:r>
      <w:r w:rsidR="00EF3EAB" w:rsidRPr="00EF3EAB">
        <w:rPr>
          <w:rFonts w:eastAsia="Calibri" w:cs="Arial"/>
        </w:rPr>
        <w:lastRenderedPageBreak/>
        <w:t>handläggningstiderna för stödet vid korttidsarbete.</w:t>
      </w:r>
      <w:r w:rsidR="00AE1147" w:rsidRPr="00EF3EAB">
        <w:t xml:space="preserve"> </w:t>
      </w:r>
      <w:r w:rsidR="00AE1147">
        <w:t xml:space="preserve">Parallellt med detta beviljas retroaktiva anstånd med inbetalning av skatt för att hjälpa företag med likviditeten. </w:t>
      </w:r>
    </w:p>
    <w:p w14:paraId="39547EE1" w14:textId="73985F39" w:rsidR="00F201E9" w:rsidRDefault="00F201E9" w:rsidP="00AE1147">
      <w:pPr>
        <w:pStyle w:val="Brdtext"/>
      </w:pPr>
      <w:r>
        <w:rPr>
          <w:color w:val="000000"/>
          <w:shd w:val="clear" w:color="auto" w:fill="FFFFFF"/>
        </w:rPr>
        <w:t>Avslutningsvis har p</w:t>
      </w:r>
      <w:r w:rsidRPr="002F2031">
        <w:rPr>
          <w:color w:val="000000"/>
          <w:shd w:val="clear" w:color="auto" w:fill="FFFFFF"/>
        </w:rPr>
        <w:t>andemin</w:t>
      </w:r>
      <w:r>
        <w:rPr>
          <w:color w:val="000000"/>
          <w:shd w:val="clear" w:color="auto" w:fill="FFFFFF"/>
        </w:rPr>
        <w:t xml:space="preserve"> </w:t>
      </w:r>
      <w:r w:rsidRPr="002F2031">
        <w:rPr>
          <w:color w:val="000000"/>
          <w:shd w:val="clear" w:color="auto" w:fill="FFFFFF"/>
        </w:rPr>
        <w:t>skapat en situation som</w:t>
      </w:r>
      <w:r>
        <w:rPr>
          <w:color w:val="000000"/>
          <w:shd w:val="clear" w:color="auto" w:fill="FFFFFF"/>
        </w:rPr>
        <w:t xml:space="preserve"> </w:t>
      </w:r>
      <w:r w:rsidRPr="002F2031">
        <w:rPr>
          <w:color w:val="000000"/>
          <w:shd w:val="clear" w:color="auto" w:fill="FFFFFF"/>
        </w:rPr>
        <w:t>inneb</w:t>
      </w:r>
      <w:r>
        <w:rPr>
          <w:color w:val="000000"/>
          <w:shd w:val="clear" w:color="auto" w:fill="FFFFFF"/>
        </w:rPr>
        <w:t xml:space="preserve">urit </w:t>
      </w:r>
      <w:r w:rsidRPr="002F2031">
        <w:rPr>
          <w:color w:val="000000"/>
          <w:shd w:val="clear" w:color="auto" w:fill="FFFFFF"/>
        </w:rPr>
        <w:t xml:space="preserve">att många resenärer inte fått tillbaka pengar för resor som ställts in, avbokats eller förkortats. Därför har regeringen </w:t>
      </w:r>
      <w:r w:rsidR="00BD0840">
        <w:rPr>
          <w:color w:val="000000"/>
          <w:shd w:val="clear" w:color="auto" w:fill="FFFFFF"/>
        </w:rPr>
        <w:t xml:space="preserve">beslutat </w:t>
      </w:r>
      <w:r w:rsidRPr="002F2031">
        <w:rPr>
          <w:color w:val="000000"/>
          <w:shd w:val="clear" w:color="auto" w:fill="FFFFFF"/>
        </w:rPr>
        <w:t>en förordning om ett statligt lån till arrangörer av paketresor för att de ska kunna betala tillbaka sina återstående skulder till resenärer.</w:t>
      </w:r>
    </w:p>
    <w:p w14:paraId="23069773" w14:textId="77777777" w:rsidR="00AE1147" w:rsidRPr="00025E23" w:rsidRDefault="00AE1147" w:rsidP="00AE1147">
      <w:pPr>
        <w:pStyle w:val="Brdtext"/>
        <w:rPr>
          <w:rFonts w:ascii="Arial" w:eastAsia="Calibri" w:hAnsi="Arial" w:cs="Arial"/>
          <w:b/>
          <w:bCs/>
          <w:sz w:val="20"/>
          <w:szCs w:val="20"/>
        </w:rPr>
      </w:pPr>
      <w:r>
        <w:t xml:space="preserve">Med det sagt följer regeringen </w:t>
      </w:r>
      <w:r w:rsidRPr="002661B1">
        <w:t>utvecklingen</w:t>
      </w:r>
      <w:r>
        <w:t xml:space="preserve"> noga</w:t>
      </w:r>
      <w:r w:rsidRPr="002661B1">
        <w:t xml:space="preserve"> och</w:t>
      </w:r>
      <w:r>
        <w:t xml:space="preserve"> ser löpande över</w:t>
      </w:r>
      <w:r w:rsidRPr="002661B1">
        <w:t xml:space="preserve"> behovet av </w:t>
      </w:r>
      <w:r>
        <w:t xml:space="preserve">erforderliga </w:t>
      </w:r>
      <w:r w:rsidRPr="002661B1">
        <w:t>åtgärder</w:t>
      </w:r>
      <w:r>
        <w:t>.</w:t>
      </w:r>
    </w:p>
    <w:p w14:paraId="2FD046C3" w14:textId="1248AF8C" w:rsidR="004C29D5" w:rsidRDefault="004C29D5" w:rsidP="006A12F1">
      <w:pPr>
        <w:pStyle w:val="Brdtext"/>
      </w:pPr>
      <w:r>
        <w:t xml:space="preserve">Stockholm den </w:t>
      </w:r>
      <w:sdt>
        <w:sdtPr>
          <w:id w:val="-1225218591"/>
          <w:placeholder>
            <w:docPart w:val="1E8FC4FA5DA9447294F9A1E5AAEE9974"/>
          </w:placeholder>
          <w:dataBinding w:prefixMappings="xmlns:ns0='http://lp/documentinfo/RK' " w:xpath="/ns0:DocumentInfo[1]/ns0:BaseInfo[1]/ns0:HeaderDate[1]" w:storeItemID="{EA975BF4-EE8B-44A9-9CB2-97BBF5BA12F4}"/>
          <w:date w:fullDate="2021-03-16T00:00:00Z">
            <w:dateFormat w:val="d MMMM yyyy"/>
            <w:lid w:val="sv-SE"/>
            <w:storeMappedDataAs w:val="dateTime"/>
            <w:calendar w:val="gregorian"/>
          </w:date>
        </w:sdtPr>
        <w:sdtEndPr/>
        <w:sdtContent>
          <w:r w:rsidR="00AE1147">
            <w:t>16</w:t>
          </w:r>
          <w:r w:rsidR="000B1D5B">
            <w:t xml:space="preserve"> mars 2021</w:t>
          </w:r>
        </w:sdtContent>
      </w:sdt>
    </w:p>
    <w:p w14:paraId="64376926" w14:textId="77777777" w:rsidR="004C29D5" w:rsidRDefault="004C29D5" w:rsidP="004E7A8F">
      <w:pPr>
        <w:pStyle w:val="Brdtextutanavstnd"/>
      </w:pPr>
    </w:p>
    <w:p w14:paraId="3CC9CD7E" w14:textId="77777777" w:rsidR="004C29D5" w:rsidRDefault="004C29D5" w:rsidP="004E7A8F">
      <w:pPr>
        <w:pStyle w:val="Brdtextutanavstnd"/>
      </w:pPr>
    </w:p>
    <w:p w14:paraId="24DD29D3" w14:textId="3646B640" w:rsidR="004C29D5" w:rsidRDefault="00AE1147" w:rsidP="004E7A8F">
      <w:pPr>
        <w:pStyle w:val="Brdtextutanavstnd"/>
      </w:pPr>
      <w:r>
        <w:br/>
      </w:r>
      <w:r w:rsidR="000B1D5B">
        <w:t xml:space="preserve">Ibrahim </w:t>
      </w:r>
      <w:proofErr w:type="spellStart"/>
      <w:r w:rsidR="000B1D5B">
        <w:t>Baylan</w:t>
      </w:r>
      <w:proofErr w:type="spellEnd"/>
    </w:p>
    <w:p w14:paraId="539A4F54" w14:textId="09C0621A" w:rsidR="004C29D5" w:rsidRDefault="004C29D5" w:rsidP="00422A41">
      <w:pPr>
        <w:pStyle w:val="Brdtext"/>
      </w:pPr>
    </w:p>
    <w:p w14:paraId="12A5F3E1" w14:textId="2D22DB98" w:rsidR="000F2165" w:rsidRPr="00DB48AB" w:rsidRDefault="000F2165" w:rsidP="00DB48AB">
      <w:pPr>
        <w:pStyle w:val="Brdtext"/>
      </w:pPr>
    </w:p>
    <w:sectPr w:rsidR="000F216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22F24" w14:textId="77777777" w:rsidR="006B704B" w:rsidRDefault="006B704B" w:rsidP="00A87A54">
      <w:pPr>
        <w:spacing w:after="0" w:line="240" w:lineRule="auto"/>
      </w:pPr>
      <w:r>
        <w:separator/>
      </w:r>
    </w:p>
  </w:endnote>
  <w:endnote w:type="continuationSeparator" w:id="0">
    <w:p w14:paraId="0BF3CE37" w14:textId="77777777" w:rsidR="006B704B" w:rsidRDefault="006B704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46F9345" w14:textId="77777777" w:rsidTr="006A26EC">
      <w:trPr>
        <w:trHeight w:val="227"/>
        <w:jc w:val="right"/>
      </w:trPr>
      <w:tc>
        <w:tcPr>
          <w:tcW w:w="708" w:type="dxa"/>
          <w:vAlign w:val="bottom"/>
        </w:tcPr>
        <w:p w14:paraId="2102687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02D3F5E" w14:textId="77777777" w:rsidTr="006A26EC">
      <w:trPr>
        <w:trHeight w:val="850"/>
        <w:jc w:val="right"/>
      </w:trPr>
      <w:tc>
        <w:tcPr>
          <w:tcW w:w="708" w:type="dxa"/>
          <w:vAlign w:val="bottom"/>
        </w:tcPr>
        <w:p w14:paraId="7771B4AD" w14:textId="77777777" w:rsidR="005606BC" w:rsidRPr="00347E11" w:rsidRDefault="005606BC" w:rsidP="005606BC">
          <w:pPr>
            <w:pStyle w:val="Sidfot"/>
            <w:spacing w:line="276" w:lineRule="auto"/>
            <w:jc w:val="right"/>
          </w:pPr>
        </w:p>
      </w:tc>
    </w:tr>
  </w:tbl>
  <w:p w14:paraId="42E4CFF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78F850" w14:textId="77777777" w:rsidTr="001F4302">
      <w:trPr>
        <w:trHeight w:val="510"/>
      </w:trPr>
      <w:tc>
        <w:tcPr>
          <w:tcW w:w="8525" w:type="dxa"/>
          <w:gridSpan w:val="2"/>
          <w:vAlign w:val="bottom"/>
        </w:tcPr>
        <w:p w14:paraId="2DB29E8B" w14:textId="77777777" w:rsidR="00347E11" w:rsidRPr="00347E11" w:rsidRDefault="00347E11" w:rsidP="00347E11">
          <w:pPr>
            <w:pStyle w:val="Sidfot"/>
            <w:rPr>
              <w:sz w:val="8"/>
            </w:rPr>
          </w:pPr>
        </w:p>
      </w:tc>
    </w:tr>
    <w:tr w:rsidR="00093408" w:rsidRPr="00EE3C0F" w14:paraId="01D2A573" w14:textId="77777777" w:rsidTr="00C26068">
      <w:trPr>
        <w:trHeight w:val="227"/>
      </w:trPr>
      <w:tc>
        <w:tcPr>
          <w:tcW w:w="4074" w:type="dxa"/>
        </w:tcPr>
        <w:p w14:paraId="13DAE949" w14:textId="77777777" w:rsidR="00347E11" w:rsidRPr="00F53AEA" w:rsidRDefault="00347E11" w:rsidP="00C26068">
          <w:pPr>
            <w:pStyle w:val="Sidfot"/>
            <w:spacing w:line="276" w:lineRule="auto"/>
          </w:pPr>
        </w:p>
      </w:tc>
      <w:tc>
        <w:tcPr>
          <w:tcW w:w="4451" w:type="dxa"/>
        </w:tcPr>
        <w:p w14:paraId="50344F4A" w14:textId="77777777" w:rsidR="00093408" w:rsidRPr="00F53AEA" w:rsidRDefault="00093408" w:rsidP="00F53AEA">
          <w:pPr>
            <w:pStyle w:val="Sidfot"/>
            <w:spacing w:line="276" w:lineRule="auto"/>
          </w:pPr>
        </w:p>
      </w:tc>
    </w:tr>
  </w:tbl>
  <w:p w14:paraId="0921DEE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8684E" w14:textId="77777777" w:rsidR="006B704B" w:rsidRDefault="006B704B" w:rsidP="00A87A54">
      <w:pPr>
        <w:spacing w:after="0" w:line="240" w:lineRule="auto"/>
      </w:pPr>
      <w:r>
        <w:separator/>
      </w:r>
    </w:p>
  </w:footnote>
  <w:footnote w:type="continuationSeparator" w:id="0">
    <w:p w14:paraId="4A2D3AFB" w14:textId="77777777" w:rsidR="006B704B" w:rsidRDefault="006B704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F2165" w14:paraId="2B20A0F9" w14:textId="77777777" w:rsidTr="00C93EBA">
      <w:trPr>
        <w:trHeight w:val="227"/>
      </w:trPr>
      <w:tc>
        <w:tcPr>
          <w:tcW w:w="5534" w:type="dxa"/>
        </w:tcPr>
        <w:p w14:paraId="6C0572E4" w14:textId="77777777" w:rsidR="000F2165" w:rsidRPr="007D73AB" w:rsidRDefault="000F2165">
          <w:pPr>
            <w:pStyle w:val="Sidhuvud"/>
          </w:pPr>
        </w:p>
      </w:tc>
      <w:tc>
        <w:tcPr>
          <w:tcW w:w="3170" w:type="dxa"/>
          <w:vAlign w:val="bottom"/>
        </w:tcPr>
        <w:p w14:paraId="28157A6F" w14:textId="77777777" w:rsidR="000F2165" w:rsidRPr="007D73AB" w:rsidRDefault="000F2165" w:rsidP="00340DE0">
          <w:pPr>
            <w:pStyle w:val="Sidhuvud"/>
          </w:pPr>
        </w:p>
      </w:tc>
      <w:tc>
        <w:tcPr>
          <w:tcW w:w="1134" w:type="dxa"/>
        </w:tcPr>
        <w:p w14:paraId="5B06B37D" w14:textId="77777777" w:rsidR="000F2165" w:rsidRDefault="000F2165" w:rsidP="005A703A">
          <w:pPr>
            <w:pStyle w:val="Sidhuvud"/>
          </w:pPr>
        </w:p>
      </w:tc>
    </w:tr>
    <w:tr w:rsidR="000F2165" w14:paraId="109119D7" w14:textId="77777777" w:rsidTr="00C93EBA">
      <w:trPr>
        <w:trHeight w:val="1928"/>
      </w:trPr>
      <w:tc>
        <w:tcPr>
          <w:tcW w:w="5534" w:type="dxa"/>
        </w:tcPr>
        <w:p w14:paraId="1DCC2CC7" w14:textId="77777777" w:rsidR="000F2165" w:rsidRPr="00340DE0" w:rsidRDefault="000F2165" w:rsidP="00340DE0">
          <w:pPr>
            <w:pStyle w:val="Sidhuvud"/>
          </w:pPr>
          <w:r>
            <w:rPr>
              <w:noProof/>
            </w:rPr>
            <w:drawing>
              <wp:inline distT="0" distB="0" distL="0" distR="0" wp14:anchorId="24B0DDA8" wp14:editId="3034411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CDE8A3C" w14:textId="77777777" w:rsidR="000F2165" w:rsidRPr="00710A6C" w:rsidRDefault="000F2165" w:rsidP="00EE3C0F">
          <w:pPr>
            <w:pStyle w:val="Sidhuvud"/>
            <w:rPr>
              <w:b/>
            </w:rPr>
          </w:pPr>
        </w:p>
        <w:p w14:paraId="406A05A0" w14:textId="77777777" w:rsidR="000F2165" w:rsidRDefault="000F2165" w:rsidP="00EE3C0F">
          <w:pPr>
            <w:pStyle w:val="Sidhuvud"/>
          </w:pPr>
        </w:p>
        <w:p w14:paraId="3E669F32" w14:textId="77777777" w:rsidR="000F2165" w:rsidRDefault="000F2165" w:rsidP="00EE3C0F">
          <w:pPr>
            <w:pStyle w:val="Sidhuvud"/>
          </w:pPr>
        </w:p>
        <w:p w14:paraId="01F6135D" w14:textId="77777777" w:rsidR="000F2165" w:rsidRDefault="000F2165" w:rsidP="00EE3C0F">
          <w:pPr>
            <w:pStyle w:val="Sidhuvud"/>
          </w:pPr>
        </w:p>
        <w:sdt>
          <w:sdtPr>
            <w:alias w:val="Dnr"/>
            <w:tag w:val="ccRKShow_Dnr"/>
            <w:id w:val="-829283628"/>
            <w:placeholder>
              <w:docPart w:val="FDA0D885ED6C4EEC9B977DC05F379A38"/>
            </w:placeholder>
            <w:dataBinding w:prefixMappings="xmlns:ns0='http://lp/documentinfo/RK' " w:xpath="/ns0:DocumentInfo[1]/ns0:BaseInfo[1]/ns0:Dnr[1]" w:storeItemID="{EA975BF4-EE8B-44A9-9CB2-97BBF5BA12F4}"/>
            <w:text/>
          </w:sdtPr>
          <w:sdtEndPr/>
          <w:sdtContent>
            <w:p w14:paraId="5851943A" w14:textId="7B6709F1" w:rsidR="000F2165" w:rsidRDefault="00D14AB6" w:rsidP="00EE3C0F">
              <w:pPr>
                <w:pStyle w:val="Sidhuvud"/>
              </w:pPr>
              <w:r>
                <w:t xml:space="preserve">N2021/00825 </w:t>
              </w:r>
            </w:p>
          </w:sdtContent>
        </w:sdt>
        <w:sdt>
          <w:sdtPr>
            <w:alias w:val="DocNumber"/>
            <w:tag w:val="DocNumber"/>
            <w:id w:val="1726028884"/>
            <w:placeholder>
              <w:docPart w:val="19B387C428A6498DBC3744F3B5845CB6"/>
            </w:placeholder>
            <w:showingPlcHdr/>
            <w:dataBinding w:prefixMappings="xmlns:ns0='http://lp/documentinfo/RK' " w:xpath="/ns0:DocumentInfo[1]/ns0:BaseInfo[1]/ns0:DocNumber[1]" w:storeItemID="{EA975BF4-EE8B-44A9-9CB2-97BBF5BA12F4}"/>
            <w:text/>
          </w:sdtPr>
          <w:sdtEndPr/>
          <w:sdtContent>
            <w:p w14:paraId="4CB04CD0" w14:textId="77777777" w:rsidR="000F2165" w:rsidRDefault="000F2165" w:rsidP="00EE3C0F">
              <w:pPr>
                <w:pStyle w:val="Sidhuvud"/>
              </w:pPr>
              <w:r>
                <w:rPr>
                  <w:rStyle w:val="Platshllartext"/>
                </w:rPr>
                <w:t xml:space="preserve"> </w:t>
              </w:r>
            </w:p>
          </w:sdtContent>
        </w:sdt>
        <w:p w14:paraId="227FACF1" w14:textId="77777777" w:rsidR="000F2165" w:rsidRDefault="000F2165" w:rsidP="00EE3C0F">
          <w:pPr>
            <w:pStyle w:val="Sidhuvud"/>
          </w:pPr>
        </w:p>
      </w:tc>
      <w:tc>
        <w:tcPr>
          <w:tcW w:w="1134" w:type="dxa"/>
        </w:tcPr>
        <w:p w14:paraId="171A6A2D" w14:textId="77777777" w:rsidR="000F2165" w:rsidRDefault="000F2165" w:rsidP="0094502D">
          <w:pPr>
            <w:pStyle w:val="Sidhuvud"/>
          </w:pPr>
        </w:p>
        <w:p w14:paraId="6B6804E8" w14:textId="77777777" w:rsidR="000F2165" w:rsidRPr="0094502D" w:rsidRDefault="000F2165" w:rsidP="00EC71A6">
          <w:pPr>
            <w:pStyle w:val="Sidhuvud"/>
          </w:pPr>
        </w:p>
      </w:tc>
    </w:tr>
    <w:tr w:rsidR="000F2165" w14:paraId="71BDDA7E" w14:textId="77777777" w:rsidTr="00C93EBA">
      <w:trPr>
        <w:trHeight w:val="2268"/>
      </w:trPr>
      <w:sdt>
        <w:sdtPr>
          <w:alias w:val="SenderText"/>
          <w:tag w:val="ccRKShow_SenderText"/>
          <w:id w:val="1374046025"/>
          <w:placeholder>
            <w:docPart w:val="A0BE3578714041B1835C5F81FB44CD02"/>
          </w:placeholder>
        </w:sdtPr>
        <w:sdtEndPr/>
        <w:sdtContent>
          <w:sdt>
            <w:sdtPr>
              <w:alias w:val="SenderText"/>
              <w:tag w:val="ccRKShow_SenderText"/>
              <w:id w:val="329799541"/>
              <w:placeholder>
                <w:docPart w:val="D1AB573C71C4449185D4A3AD3E43973D"/>
              </w:placeholder>
            </w:sdtPr>
            <w:sdtEndPr/>
            <w:sdtContent>
              <w:tc>
                <w:tcPr>
                  <w:tcW w:w="5534" w:type="dxa"/>
                  <w:tcMar>
                    <w:right w:w="1134" w:type="dxa"/>
                  </w:tcMar>
                </w:tcPr>
                <w:p w14:paraId="3E9320DA" w14:textId="77777777" w:rsidR="00B73525" w:rsidRPr="00774A3A" w:rsidRDefault="00B73525" w:rsidP="00B73525">
                  <w:pPr>
                    <w:pStyle w:val="Sidhuvud"/>
                    <w:rPr>
                      <w:b/>
                    </w:rPr>
                  </w:pPr>
                  <w:r w:rsidRPr="00774A3A">
                    <w:rPr>
                      <w:b/>
                    </w:rPr>
                    <w:t>Näringsdepartementet</w:t>
                  </w:r>
                </w:p>
                <w:p w14:paraId="299913C4" w14:textId="7895BD9B" w:rsidR="000F2165" w:rsidRPr="00340DE0" w:rsidRDefault="00B73525" w:rsidP="00B73525">
                  <w:pPr>
                    <w:pStyle w:val="Sidhuvud"/>
                  </w:pPr>
                  <w:r w:rsidRPr="00774A3A">
                    <w:t>Näringsministern</w:t>
                  </w:r>
                </w:p>
              </w:tc>
            </w:sdtContent>
          </w:sdt>
        </w:sdtContent>
      </w:sdt>
      <w:sdt>
        <w:sdtPr>
          <w:alias w:val="Recipient"/>
          <w:tag w:val="ccRKShow_Recipient"/>
          <w:id w:val="-28344517"/>
          <w:placeholder>
            <w:docPart w:val="EC45E1DCA18D43E99E2D7EBA6778570D"/>
          </w:placeholder>
          <w:dataBinding w:prefixMappings="xmlns:ns0='http://lp/documentinfo/RK' " w:xpath="/ns0:DocumentInfo[1]/ns0:BaseInfo[1]/ns0:Recipient[1]" w:storeItemID="{EA975BF4-EE8B-44A9-9CB2-97BBF5BA12F4}"/>
          <w:text w:multiLine="1"/>
        </w:sdtPr>
        <w:sdtEndPr/>
        <w:sdtContent>
          <w:tc>
            <w:tcPr>
              <w:tcW w:w="3170" w:type="dxa"/>
            </w:tcPr>
            <w:p w14:paraId="709804B1" w14:textId="77777777" w:rsidR="000F2165" w:rsidRDefault="000F2165" w:rsidP="00547B89">
              <w:pPr>
                <w:pStyle w:val="Sidhuvud"/>
              </w:pPr>
              <w:r>
                <w:t>Till riksdagen</w:t>
              </w:r>
            </w:p>
          </w:tc>
        </w:sdtContent>
      </w:sdt>
      <w:tc>
        <w:tcPr>
          <w:tcW w:w="1134" w:type="dxa"/>
        </w:tcPr>
        <w:p w14:paraId="12F8E6E0" w14:textId="77777777" w:rsidR="000F2165" w:rsidRDefault="000F2165" w:rsidP="003E6020">
          <w:pPr>
            <w:pStyle w:val="Sidhuvud"/>
          </w:pPr>
        </w:p>
      </w:tc>
    </w:tr>
  </w:tbl>
  <w:p w14:paraId="1B73F9A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65"/>
    <w:rsid w:val="00000290"/>
    <w:rsid w:val="00001068"/>
    <w:rsid w:val="0000412C"/>
    <w:rsid w:val="00004D5C"/>
    <w:rsid w:val="00005F68"/>
    <w:rsid w:val="00006CA7"/>
    <w:rsid w:val="000128EB"/>
    <w:rsid w:val="00012B00"/>
    <w:rsid w:val="00014EF6"/>
    <w:rsid w:val="00016730"/>
    <w:rsid w:val="00017197"/>
    <w:rsid w:val="0001725B"/>
    <w:rsid w:val="00020067"/>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0A55"/>
    <w:rsid w:val="00093408"/>
    <w:rsid w:val="00093BBF"/>
    <w:rsid w:val="0009435C"/>
    <w:rsid w:val="000A13CA"/>
    <w:rsid w:val="000A456A"/>
    <w:rsid w:val="000A5E43"/>
    <w:rsid w:val="000B0EEE"/>
    <w:rsid w:val="000B1D5B"/>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165"/>
    <w:rsid w:val="000F2A8A"/>
    <w:rsid w:val="000F3A92"/>
    <w:rsid w:val="000F6462"/>
    <w:rsid w:val="00100F53"/>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C98"/>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4A83"/>
    <w:rsid w:val="001D512F"/>
    <w:rsid w:val="001D761A"/>
    <w:rsid w:val="001E0BD5"/>
    <w:rsid w:val="001E1A13"/>
    <w:rsid w:val="001E20CC"/>
    <w:rsid w:val="001E241C"/>
    <w:rsid w:val="001E3D83"/>
    <w:rsid w:val="001E4BC6"/>
    <w:rsid w:val="001E5DF7"/>
    <w:rsid w:val="001E6477"/>
    <w:rsid w:val="001E664F"/>
    <w:rsid w:val="001E72EE"/>
    <w:rsid w:val="001F0629"/>
    <w:rsid w:val="001F0736"/>
    <w:rsid w:val="001F4302"/>
    <w:rsid w:val="001F50BE"/>
    <w:rsid w:val="001F525B"/>
    <w:rsid w:val="001F6BBE"/>
    <w:rsid w:val="00201498"/>
    <w:rsid w:val="00202BBB"/>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6982"/>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1941"/>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610D"/>
    <w:rsid w:val="00310561"/>
    <w:rsid w:val="0031089D"/>
    <w:rsid w:val="00311D8C"/>
    <w:rsid w:val="0031273D"/>
    <w:rsid w:val="003128E2"/>
    <w:rsid w:val="003153D9"/>
    <w:rsid w:val="00321621"/>
    <w:rsid w:val="00323EF7"/>
    <w:rsid w:val="003240E1"/>
    <w:rsid w:val="00326C03"/>
    <w:rsid w:val="00327474"/>
    <w:rsid w:val="003277B5"/>
    <w:rsid w:val="003342B4"/>
    <w:rsid w:val="00335468"/>
    <w:rsid w:val="00336CD1"/>
    <w:rsid w:val="00340DE0"/>
    <w:rsid w:val="00341F47"/>
    <w:rsid w:val="0034210D"/>
    <w:rsid w:val="00342327"/>
    <w:rsid w:val="0034250B"/>
    <w:rsid w:val="00344234"/>
    <w:rsid w:val="0034750A"/>
    <w:rsid w:val="00347C69"/>
    <w:rsid w:val="00347E11"/>
    <w:rsid w:val="00347F4C"/>
    <w:rsid w:val="003503DD"/>
    <w:rsid w:val="00350696"/>
    <w:rsid w:val="00350C92"/>
    <w:rsid w:val="003542C5"/>
    <w:rsid w:val="00360397"/>
    <w:rsid w:val="00365461"/>
    <w:rsid w:val="00370311"/>
    <w:rsid w:val="003763CA"/>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1817"/>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29D5"/>
    <w:rsid w:val="004C3A3F"/>
    <w:rsid w:val="004C52AA"/>
    <w:rsid w:val="004C5686"/>
    <w:rsid w:val="004C70EE"/>
    <w:rsid w:val="004D6150"/>
    <w:rsid w:val="004D766C"/>
    <w:rsid w:val="004E0FA8"/>
    <w:rsid w:val="004E130D"/>
    <w:rsid w:val="004E1DE3"/>
    <w:rsid w:val="004E251B"/>
    <w:rsid w:val="004E25CD"/>
    <w:rsid w:val="004E2A4B"/>
    <w:rsid w:val="004E4419"/>
    <w:rsid w:val="004E6D22"/>
    <w:rsid w:val="004F0448"/>
    <w:rsid w:val="004F1EA0"/>
    <w:rsid w:val="004F4021"/>
    <w:rsid w:val="004F5640"/>
    <w:rsid w:val="004F5693"/>
    <w:rsid w:val="004F6525"/>
    <w:rsid w:val="004F6FE2"/>
    <w:rsid w:val="004F79F2"/>
    <w:rsid w:val="00500C8A"/>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A17"/>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7C8E"/>
    <w:rsid w:val="00691AEE"/>
    <w:rsid w:val="0069523C"/>
    <w:rsid w:val="006962CA"/>
    <w:rsid w:val="00696A95"/>
    <w:rsid w:val="006A09DA"/>
    <w:rsid w:val="006A1835"/>
    <w:rsid w:val="006A2625"/>
    <w:rsid w:val="006B4A30"/>
    <w:rsid w:val="006B704B"/>
    <w:rsid w:val="006B7569"/>
    <w:rsid w:val="006C28EE"/>
    <w:rsid w:val="006C4FF1"/>
    <w:rsid w:val="006C54F7"/>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0EF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5C26"/>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33EE"/>
    <w:rsid w:val="007D4BCF"/>
    <w:rsid w:val="007D73AB"/>
    <w:rsid w:val="007D790E"/>
    <w:rsid w:val="007E2712"/>
    <w:rsid w:val="007E4A9C"/>
    <w:rsid w:val="007E5516"/>
    <w:rsid w:val="007E7EE2"/>
    <w:rsid w:val="007F06CA"/>
    <w:rsid w:val="007F0DD0"/>
    <w:rsid w:val="007F295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2D15"/>
    <w:rsid w:val="008860CC"/>
    <w:rsid w:val="00886EEE"/>
    <w:rsid w:val="00887F86"/>
    <w:rsid w:val="00890876"/>
    <w:rsid w:val="00891929"/>
    <w:rsid w:val="00893029"/>
    <w:rsid w:val="0089514A"/>
    <w:rsid w:val="00895C2A"/>
    <w:rsid w:val="008A03E9"/>
    <w:rsid w:val="008A0A0D"/>
    <w:rsid w:val="008A3961"/>
    <w:rsid w:val="008A4CEA"/>
    <w:rsid w:val="008A7506"/>
    <w:rsid w:val="008B0DA0"/>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328A"/>
    <w:rsid w:val="008E65A8"/>
    <w:rsid w:val="008E77D6"/>
    <w:rsid w:val="009036E7"/>
    <w:rsid w:val="0090605F"/>
    <w:rsid w:val="0091053B"/>
    <w:rsid w:val="00912158"/>
    <w:rsid w:val="00912945"/>
    <w:rsid w:val="009130B7"/>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6966"/>
    <w:rsid w:val="009A0866"/>
    <w:rsid w:val="009A1E04"/>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D53"/>
    <w:rsid w:val="00AD0E75"/>
    <w:rsid w:val="00AD3A09"/>
    <w:rsid w:val="00AE1147"/>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3525"/>
    <w:rsid w:val="00B75139"/>
    <w:rsid w:val="00B80840"/>
    <w:rsid w:val="00B815FC"/>
    <w:rsid w:val="00B81623"/>
    <w:rsid w:val="00B82A05"/>
    <w:rsid w:val="00B84409"/>
    <w:rsid w:val="00B84E2D"/>
    <w:rsid w:val="00B8746A"/>
    <w:rsid w:val="00B874FB"/>
    <w:rsid w:val="00B9277F"/>
    <w:rsid w:val="00B927C9"/>
    <w:rsid w:val="00B96EFA"/>
    <w:rsid w:val="00B97CCF"/>
    <w:rsid w:val="00BA61AC"/>
    <w:rsid w:val="00BB17B0"/>
    <w:rsid w:val="00BB28BF"/>
    <w:rsid w:val="00BB2F42"/>
    <w:rsid w:val="00BB4AC0"/>
    <w:rsid w:val="00BB5683"/>
    <w:rsid w:val="00BB7C38"/>
    <w:rsid w:val="00BC112B"/>
    <w:rsid w:val="00BC17DF"/>
    <w:rsid w:val="00BC6832"/>
    <w:rsid w:val="00BD0826"/>
    <w:rsid w:val="00BD0840"/>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7672"/>
    <w:rsid w:val="00C63EC4"/>
    <w:rsid w:val="00C64CD9"/>
    <w:rsid w:val="00C670F8"/>
    <w:rsid w:val="00C6780B"/>
    <w:rsid w:val="00C73A90"/>
    <w:rsid w:val="00C76D49"/>
    <w:rsid w:val="00C80AD4"/>
    <w:rsid w:val="00C80B5E"/>
    <w:rsid w:val="00C82055"/>
    <w:rsid w:val="00C8630A"/>
    <w:rsid w:val="00C9061B"/>
    <w:rsid w:val="00C93EBA"/>
    <w:rsid w:val="00C966F8"/>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4AB6"/>
    <w:rsid w:val="00D20DA7"/>
    <w:rsid w:val="00D22447"/>
    <w:rsid w:val="00D248FA"/>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203B"/>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3A88"/>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3EAB"/>
    <w:rsid w:val="00EF4803"/>
    <w:rsid w:val="00EF5127"/>
    <w:rsid w:val="00F03EAC"/>
    <w:rsid w:val="00F04B7C"/>
    <w:rsid w:val="00F078B5"/>
    <w:rsid w:val="00F07F68"/>
    <w:rsid w:val="00F102F6"/>
    <w:rsid w:val="00F135CB"/>
    <w:rsid w:val="00F14024"/>
    <w:rsid w:val="00F14FA3"/>
    <w:rsid w:val="00F15DB1"/>
    <w:rsid w:val="00F201E9"/>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5024"/>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106980"/>
  <w15:docId w15:val="{870228A0-8263-4B2E-890D-FEA9625A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DA0D885ED6C4EEC9B977DC05F379A38"/>
        <w:category>
          <w:name w:val="Allmänt"/>
          <w:gallery w:val="placeholder"/>
        </w:category>
        <w:types>
          <w:type w:val="bbPlcHdr"/>
        </w:types>
        <w:behaviors>
          <w:behavior w:val="content"/>
        </w:behaviors>
        <w:guid w:val="{C111A190-70C7-447B-B056-3F81263C466B}"/>
      </w:docPartPr>
      <w:docPartBody>
        <w:p w:rsidR="00546490" w:rsidRDefault="009E49F6" w:rsidP="009E49F6">
          <w:pPr>
            <w:pStyle w:val="FDA0D885ED6C4EEC9B977DC05F379A38"/>
          </w:pPr>
          <w:r>
            <w:rPr>
              <w:rStyle w:val="Platshllartext"/>
            </w:rPr>
            <w:t xml:space="preserve"> </w:t>
          </w:r>
        </w:p>
      </w:docPartBody>
    </w:docPart>
    <w:docPart>
      <w:docPartPr>
        <w:name w:val="19B387C428A6498DBC3744F3B5845CB6"/>
        <w:category>
          <w:name w:val="Allmänt"/>
          <w:gallery w:val="placeholder"/>
        </w:category>
        <w:types>
          <w:type w:val="bbPlcHdr"/>
        </w:types>
        <w:behaviors>
          <w:behavior w:val="content"/>
        </w:behaviors>
        <w:guid w:val="{9880185D-FCC0-41BE-8494-5EF3F815BFDE}"/>
      </w:docPartPr>
      <w:docPartBody>
        <w:p w:rsidR="00546490" w:rsidRDefault="009E49F6" w:rsidP="009E49F6">
          <w:pPr>
            <w:pStyle w:val="19B387C428A6498DBC3744F3B5845CB61"/>
          </w:pPr>
          <w:r>
            <w:rPr>
              <w:rStyle w:val="Platshllartext"/>
            </w:rPr>
            <w:t xml:space="preserve"> </w:t>
          </w:r>
        </w:p>
      </w:docPartBody>
    </w:docPart>
    <w:docPart>
      <w:docPartPr>
        <w:name w:val="A0BE3578714041B1835C5F81FB44CD02"/>
        <w:category>
          <w:name w:val="Allmänt"/>
          <w:gallery w:val="placeholder"/>
        </w:category>
        <w:types>
          <w:type w:val="bbPlcHdr"/>
        </w:types>
        <w:behaviors>
          <w:behavior w:val="content"/>
        </w:behaviors>
        <w:guid w:val="{1261C298-3F2E-420D-BD2D-11CD9C1452EA}"/>
      </w:docPartPr>
      <w:docPartBody>
        <w:p w:rsidR="00546490" w:rsidRDefault="009E49F6" w:rsidP="009E49F6">
          <w:pPr>
            <w:pStyle w:val="A0BE3578714041B1835C5F81FB44CD021"/>
          </w:pPr>
          <w:r>
            <w:rPr>
              <w:rStyle w:val="Platshllartext"/>
            </w:rPr>
            <w:t xml:space="preserve"> </w:t>
          </w:r>
        </w:p>
      </w:docPartBody>
    </w:docPart>
    <w:docPart>
      <w:docPartPr>
        <w:name w:val="EC45E1DCA18D43E99E2D7EBA6778570D"/>
        <w:category>
          <w:name w:val="Allmänt"/>
          <w:gallery w:val="placeholder"/>
        </w:category>
        <w:types>
          <w:type w:val="bbPlcHdr"/>
        </w:types>
        <w:behaviors>
          <w:behavior w:val="content"/>
        </w:behaviors>
        <w:guid w:val="{99AF4D7F-3265-4CCD-987D-DD79417E0826}"/>
      </w:docPartPr>
      <w:docPartBody>
        <w:p w:rsidR="00546490" w:rsidRDefault="009E49F6" w:rsidP="009E49F6">
          <w:pPr>
            <w:pStyle w:val="EC45E1DCA18D43E99E2D7EBA6778570D"/>
          </w:pPr>
          <w:r>
            <w:rPr>
              <w:rStyle w:val="Platshllartext"/>
            </w:rPr>
            <w:t xml:space="preserve"> </w:t>
          </w:r>
        </w:p>
      </w:docPartBody>
    </w:docPart>
    <w:docPart>
      <w:docPartPr>
        <w:name w:val="1E8FC4FA5DA9447294F9A1E5AAEE9974"/>
        <w:category>
          <w:name w:val="Allmänt"/>
          <w:gallery w:val="placeholder"/>
        </w:category>
        <w:types>
          <w:type w:val="bbPlcHdr"/>
        </w:types>
        <w:behaviors>
          <w:behavior w:val="content"/>
        </w:behaviors>
        <w:guid w:val="{C43F761A-1E1C-422F-9BD9-005CFFAB7528}"/>
      </w:docPartPr>
      <w:docPartBody>
        <w:p w:rsidR="00546490" w:rsidRDefault="009E49F6" w:rsidP="009E49F6">
          <w:pPr>
            <w:pStyle w:val="1E8FC4FA5DA9447294F9A1E5AAEE9974"/>
          </w:pPr>
          <w:r>
            <w:rPr>
              <w:rStyle w:val="Platshllartext"/>
            </w:rPr>
            <w:t>Klicka här för att ange datum.</w:t>
          </w:r>
        </w:p>
      </w:docPartBody>
    </w:docPart>
    <w:docPart>
      <w:docPartPr>
        <w:name w:val="D1AB573C71C4449185D4A3AD3E43973D"/>
        <w:category>
          <w:name w:val="Allmänt"/>
          <w:gallery w:val="placeholder"/>
        </w:category>
        <w:types>
          <w:type w:val="bbPlcHdr"/>
        </w:types>
        <w:behaviors>
          <w:behavior w:val="content"/>
        </w:behaviors>
        <w:guid w:val="{FFB2D785-0C0B-4633-A970-D4BFAE0A74BD}"/>
      </w:docPartPr>
      <w:docPartBody>
        <w:p w:rsidR="00694D7F" w:rsidRDefault="007B1B3D" w:rsidP="007B1B3D">
          <w:pPr>
            <w:pStyle w:val="D1AB573C71C4449185D4A3AD3E43973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9F6"/>
    <w:rsid w:val="003A2072"/>
    <w:rsid w:val="00546490"/>
    <w:rsid w:val="00694D7F"/>
    <w:rsid w:val="007B1B3D"/>
    <w:rsid w:val="009E49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134DC39907D4A318245CE01919F0BB4">
    <w:name w:val="9134DC39907D4A318245CE01919F0BB4"/>
    <w:rsid w:val="009E49F6"/>
  </w:style>
  <w:style w:type="character" w:styleId="Platshllartext">
    <w:name w:val="Placeholder Text"/>
    <w:basedOn w:val="Standardstycketeckensnitt"/>
    <w:uiPriority w:val="99"/>
    <w:semiHidden/>
    <w:rsid w:val="007B1B3D"/>
    <w:rPr>
      <w:noProof w:val="0"/>
      <w:color w:val="808080"/>
    </w:rPr>
  </w:style>
  <w:style w:type="paragraph" w:customStyle="1" w:styleId="58E0618AD0604C54BA376AD51E7EE2C3">
    <w:name w:val="58E0618AD0604C54BA376AD51E7EE2C3"/>
    <w:rsid w:val="009E49F6"/>
  </w:style>
  <w:style w:type="paragraph" w:customStyle="1" w:styleId="722DA28560C346BEA79DE9B7763D4868">
    <w:name w:val="722DA28560C346BEA79DE9B7763D4868"/>
    <w:rsid w:val="009E49F6"/>
  </w:style>
  <w:style w:type="paragraph" w:customStyle="1" w:styleId="4034E8C291454DD6BB796E62A3669EAA">
    <w:name w:val="4034E8C291454DD6BB796E62A3669EAA"/>
    <w:rsid w:val="009E49F6"/>
  </w:style>
  <w:style w:type="paragraph" w:customStyle="1" w:styleId="FDA0D885ED6C4EEC9B977DC05F379A38">
    <w:name w:val="FDA0D885ED6C4EEC9B977DC05F379A38"/>
    <w:rsid w:val="009E49F6"/>
  </w:style>
  <w:style w:type="paragraph" w:customStyle="1" w:styleId="19B387C428A6498DBC3744F3B5845CB6">
    <w:name w:val="19B387C428A6498DBC3744F3B5845CB6"/>
    <w:rsid w:val="009E49F6"/>
  </w:style>
  <w:style w:type="paragraph" w:customStyle="1" w:styleId="ACBF72E4BD1D42D19B919043B6C1EF5F">
    <w:name w:val="ACBF72E4BD1D42D19B919043B6C1EF5F"/>
    <w:rsid w:val="009E49F6"/>
  </w:style>
  <w:style w:type="paragraph" w:customStyle="1" w:styleId="D32F2F317E2C4632A8A19646D89C90A3">
    <w:name w:val="D32F2F317E2C4632A8A19646D89C90A3"/>
    <w:rsid w:val="009E49F6"/>
  </w:style>
  <w:style w:type="paragraph" w:customStyle="1" w:styleId="A516CB9D491C48268035D14A3CA5A740">
    <w:name w:val="A516CB9D491C48268035D14A3CA5A740"/>
    <w:rsid w:val="009E49F6"/>
  </w:style>
  <w:style w:type="paragraph" w:customStyle="1" w:styleId="A0BE3578714041B1835C5F81FB44CD02">
    <w:name w:val="A0BE3578714041B1835C5F81FB44CD02"/>
    <w:rsid w:val="009E49F6"/>
  </w:style>
  <w:style w:type="paragraph" w:customStyle="1" w:styleId="EC45E1DCA18D43E99E2D7EBA6778570D">
    <w:name w:val="EC45E1DCA18D43E99E2D7EBA6778570D"/>
    <w:rsid w:val="009E49F6"/>
  </w:style>
  <w:style w:type="paragraph" w:customStyle="1" w:styleId="19B387C428A6498DBC3744F3B5845CB61">
    <w:name w:val="19B387C428A6498DBC3744F3B5845CB61"/>
    <w:rsid w:val="009E49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BE3578714041B1835C5F81FB44CD021">
    <w:name w:val="A0BE3578714041B1835C5F81FB44CD021"/>
    <w:rsid w:val="009E49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8DEA88793E45E6B5D767E068C5D499">
    <w:name w:val="858DEA88793E45E6B5D767E068C5D499"/>
    <w:rsid w:val="009E49F6"/>
  </w:style>
  <w:style w:type="paragraph" w:customStyle="1" w:styleId="0B57E85B6F4A4D76A202941AEA1A4F2F">
    <w:name w:val="0B57E85B6F4A4D76A202941AEA1A4F2F"/>
    <w:rsid w:val="009E49F6"/>
  </w:style>
  <w:style w:type="paragraph" w:customStyle="1" w:styleId="7CB2FF672FF8467893416C44CD8B6962">
    <w:name w:val="7CB2FF672FF8467893416C44CD8B6962"/>
    <w:rsid w:val="009E49F6"/>
  </w:style>
  <w:style w:type="paragraph" w:customStyle="1" w:styleId="8D2EBDFE03344A7290C2AA64AF34F503">
    <w:name w:val="8D2EBDFE03344A7290C2AA64AF34F503"/>
    <w:rsid w:val="009E49F6"/>
  </w:style>
  <w:style w:type="paragraph" w:customStyle="1" w:styleId="7920A8D51B5C490C916DA92E8C9C4CD5">
    <w:name w:val="7920A8D51B5C490C916DA92E8C9C4CD5"/>
    <w:rsid w:val="009E49F6"/>
  </w:style>
  <w:style w:type="paragraph" w:customStyle="1" w:styleId="1E8FC4FA5DA9447294F9A1E5AAEE9974">
    <w:name w:val="1E8FC4FA5DA9447294F9A1E5AAEE9974"/>
    <w:rsid w:val="009E49F6"/>
  </w:style>
  <w:style w:type="paragraph" w:customStyle="1" w:styleId="60B52090F9D34F13A9166DA89C1DE8C0">
    <w:name w:val="60B52090F9D34F13A9166DA89C1DE8C0"/>
    <w:rsid w:val="009E49F6"/>
  </w:style>
  <w:style w:type="paragraph" w:customStyle="1" w:styleId="D1AB573C71C4449185D4A3AD3E43973D">
    <w:name w:val="D1AB573C71C4449185D4A3AD3E43973D"/>
    <w:rsid w:val="007B1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967fa8cb-76fc-42c2-834d-7fe76cc89217</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2021-03-16T00:00:00</HeaderDate>
    <Office/>
    <Dnr>N2021/00825 </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4ba4ad2f-2e3f-468c-a3d1-49d6cfff22ac">Q7FPWFE5D2TP-1406877394-60433</_dlc_DocId>
    <_dlc_DocIdUrl xmlns="4ba4ad2f-2e3f-468c-a3d1-49d6cfff22ac">
      <Url>https://dhs.sp.regeringskansliet.se/yta/fi-ba/2/_layouts/15/DocIdRedir.aspx?ID=Q7FPWFE5D2TP-1406877394-60433</Url>
      <Description>Q7FPWFE5D2TP-1406877394-60433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FCDFA-9964-4197-B153-8CA4D9783650}"/>
</file>

<file path=customXml/itemProps2.xml><?xml version="1.0" encoding="utf-8"?>
<ds:datastoreItem xmlns:ds="http://schemas.openxmlformats.org/officeDocument/2006/customXml" ds:itemID="{7CF0F694-E5A8-4C55-B882-5B056ED85DCB}"/>
</file>

<file path=customXml/itemProps3.xml><?xml version="1.0" encoding="utf-8"?>
<ds:datastoreItem xmlns:ds="http://schemas.openxmlformats.org/officeDocument/2006/customXml" ds:itemID="{EA975BF4-EE8B-44A9-9CB2-97BBF5BA12F4}"/>
</file>

<file path=customXml/itemProps4.xml><?xml version="1.0" encoding="utf-8"?>
<ds:datastoreItem xmlns:ds="http://schemas.openxmlformats.org/officeDocument/2006/customXml" ds:itemID="{7CF0F694-E5A8-4C55-B882-5B056ED85DCB}">
  <ds:schemaRefs>
    <ds:schemaRef ds:uri="http://schemas.microsoft.com/office/2006/metadata/properties"/>
    <ds:schemaRef ds:uri="http://schemas.microsoft.com/office/infopath/2007/PartnerControls"/>
    <ds:schemaRef ds:uri="cc625d36-bb37-4650-91b9-0c96159295ba"/>
    <ds:schemaRef ds:uri="4e9c2f0c-7bf8-49af-8356-cbf363fc78a7"/>
    <ds:schemaRef ds:uri="4ba4ad2f-2e3f-468c-a3d1-49d6cfff22ac"/>
  </ds:schemaRefs>
</ds:datastoreItem>
</file>

<file path=customXml/itemProps5.xml><?xml version="1.0" encoding="utf-8"?>
<ds:datastoreItem xmlns:ds="http://schemas.openxmlformats.org/officeDocument/2006/customXml" ds:itemID="{F622DDB9-B778-4FFA-B9F8-2F4D5424154F}">
  <ds:schemaRefs>
    <ds:schemaRef ds:uri="http://schemas.microsoft.com/sharepoint/v3/contenttype/forms"/>
  </ds:schemaRefs>
</ds:datastoreItem>
</file>

<file path=customXml/itemProps6.xml><?xml version="1.0" encoding="utf-8"?>
<ds:datastoreItem xmlns:ds="http://schemas.openxmlformats.org/officeDocument/2006/customXml" ds:itemID="{68891BD4-CB70-4182-A873-ADCEBB82EF8D}">
  <ds:schemaRefs>
    <ds:schemaRef ds:uri="http://schemas.microsoft.com/office/2006/metadata/customXsn"/>
  </ds:schemaRefs>
</ds:datastoreItem>
</file>

<file path=customXml/itemProps7.xml><?xml version="1.0" encoding="utf-8"?>
<ds:datastoreItem xmlns:ds="http://schemas.openxmlformats.org/officeDocument/2006/customXml" ds:itemID="{F622DDB9-B778-4FFA-B9F8-2F4D5424154F}"/>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375</Words>
  <Characters>1988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2117 av Alexandra Anstrell (M) Fördröjda stöd till besöksnäringen.docx</dc:title>
  <dc:subject/>
  <dc:creator>Luis Barturén</dc:creator>
  <cp:keywords/>
  <dc:description/>
  <cp:lastModifiedBy>Drenushe Januzi</cp:lastModifiedBy>
  <cp:revision>7</cp:revision>
  <dcterms:created xsi:type="dcterms:W3CDTF">2021-03-12T07:32:00Z</dcterms:created>
  <dcterms:modified xsi:type="dcterms:W3CDTF">2021-03-16T08:48:00Z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edc8584c-6095-4ed6-854e-3a733d60fd22</vt:lpwstr>
  </property>
</Properties>
</file>