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4372" w14:textId="77777777" w:rsidR="004B1466" w:rsidRDefault="004B1466" w:rsidP="00DA0661">
      <w:pPr>
        <w:pStyle w:val="Rubrik"/>
      </w:pPr>
      <w:bookmarkStart w:id="0" w:name="Start"/>
      <w:bookmarkStart w:id="1" w:name="_GoBack"/>
      <w:bookmarkEnd w:id="0"/>
      <w:bookmarkEnd w:id="1"/>
      <w:r>
        <w:t>Svar på fråga 2020/21:303 av Marléne Lund Kopparklint (M)</w:t>
      </w:r>
      <w:r>
        <w:br/>
        <w:t>Anställning av individer som blivit dömda för grova sexualbrott mot barn och/eller personer med funktionsvariation</w:t>
      </w:r>
    </w:p>
    <w:p w14:paraId="522B2BA7" w14:textId="77777777" w:rsidR="004B1466" w:rsidRDefault="004B1466" w:rsidP="002749F7">
      <w:pPr>
        <w:pStyle w:val="Brdtext"/>
      </w:pPr>
      <w:r>
        <w:t>Marléne Lund Kopparklint har frågat mig hur jag ämnar verka för att bättre skydda barn och personer med funktionsvariation från att behöva konfronteras med personer som har blivit dömda för sexualbrott, för att dessa har fått en yrkesroll inom exempelvis yrken inom skola – exempelvis genom att kontrollera anställdas lämplighet bättre</w:t>
      </w:r>
      <w:r w:rsidR="002640D0">
        <w:t>.</w:t>
      </w:r>
    </w:p>
    <w:p w14:paraId="5D368B32" w14:textId="0B53D27B" w:rsidR="00EE4066" w:rsidRPr="00EE4066" w:rsidRDefault="0067651A" w:rsidP="00EE4066">
      <w:pPr>
        <w:pStyle w:val="Brdtext"/>
      </w:pPr>
      <w:r>
        <w:t xml:space="preserve">Det är av största vikt att barn och elever känner sig trygga i förskolan </w:t>
      </w:r>
      <w:r w:rsidR="00F23A81">
        <w:t xml:space="preserve">och </w:t>
      </w:r>
      <w:r>
        <w:t xml:space="preserve">skolan och möts av </w:t>
      </w:r>
      <w:r w:rsidR="00F23A81">
        <w:t xml:space="preserve">lämpliga </w:t>
      </w:r>
      <w:r>
        <w:t xml:space="preserve">vuxna som de </w:t>
      </w:r>
      <w:r w:rsidR="001B6D1E">
        <w:t xml:space="preserve">kan </w:t>
      </w:r>
      <w:r>
        <w:t>känn</w:t>
      </w:r>
      <w:r w:rsidR="001B6D1E">
        <w:t>a</w:t>
      </w:r>
      <w:r>
        <w:t xml:space="preserve"> tillit till. </w:t>
      </w:r>
      <w:r w:rsidR="001B6D1E">
        <w:t xml:space="preserve">För att kunna kontrollera om de som arbetar i förskolan och skolan är lämpliga för </w:t>
      </w:r>
      <w:r w:rsidR="007A4529">
        <w:t xml:space="preserve">sitt uppdrag </w:t>
      </w:r>
      <w:r w:rsidR="001118B7">
        <w:t xml:space="preserve">är det enligt skollagen ett krav på att </w:t>
      </w:r>
      <w:r w:rsidR="00F23A81">
        <w:t xml:space="preserve">göra </w:t>
      </w:r>
      <w:r w:rsidR="00555CCB" w:rsidRPr="00555CCB">
        <w:t xml:space="preserve">en obligatorisk registerkontroll innan </w:t>
      </w:r>
      <w:r w:rsidR="003D5655">
        <w:t>någon</w:t>
      </w:r>
      <w:r w:rsidR="003D5655" w:rsidRPr="00555CCB">
        <w:t xml:space="preserve"> </w:t>
      </w:r>
      <w:r w:rsidR="00555CCB" w:rsidRPr="00555CCB">
        <w:t xml:space="preserve">kan </w:t>
      </w:r>
      <w:r w:rsidR="003D5655">
        <w:t>anställas</w:t>
      </w:r>
      <w:r w:rsidR="006064D0">
        <w:t>, anlitas</w:t>
      </w:r>
      <w:r w:rsidR="003D5655">
        <w:t xml:space="preserve"> eller tas emot</w:t>
      </w:r>
      <w:r w:rsidR="003D5655" w:rsidRPr="00555CCB">
        <w:t xml:space="preserve"> </w:t>
      </w:r>
      <w:r w:rsidR="00555CCB" w:rsidRPr="00555CCB">
        <w:t xml:space="preserve">i förskola, förskoleklass, grundskola, andra obligatoriska skolformer och annan pedagogisk verksamhet (2 kap. 31–33 §§). Det innebär att den som erbjuds anställning, erbjuds eller tilldelas arbete </w:t>
      </w:r>
      <w:r w:rsidR="0039751E" w:rsidRPr="0039751E">
        <w:t>under omständigheter liknande dem som förekommer i ett anställningsförhållande</w:t>
      </w:r>
      <w:r w:rsidR="00555CCB" w:rsidRPr="00555CCB">
        <w:t xml:space="preserve"> eller tilldelas plats i verksamhetsförlagd utbildning eller </w:t>
      </w:r>
      <w:r w:rsidR="006064D0">
        <w:t xml:space="preserve">i </w:t>
      </w:r>
      <w:r w:rsidR="00555CCB" w:rsidRPr="00555CCB">
        <w:t xml:space="preserve">arbetspraktik </w:t>
      </w:r>
      <w:r w:rsidR="006064D0">
        <w:t xml:space="preserve">eller en annan programinsats inom ett arbetsmarknadspolitiskt program, </w:t>
      </w:r>
      <w:r w:rsidR="00555CCB" w:rsidRPr="00555CCB">
        <w:t>ska överlämna ett utdrag ur belastningsregistret till</w:t>
      </w:r>
      <w:r w:rsidR="00FD0EF6">
        <w:t xml:space="preserve"> den som erbjuder anställningen</w:t>
      </w:r>
      <w:r w:rsidR="003D5655">
        <w:t xml:space="preserve"> eller beslutar om någon på annan grund ska </w:t>
      </w:r>
      <w:r w:rsidR="00856E2C" w:rsidRPr="00856E2C">
        <w:t>anlitas eller</w:t>
      </w:r>
      <w:r w:rsidR="00856E2C">
        <w:t xml:space="preserve"> </w:t>
      </w:r>
      <w:r w:rsidR="003D5655">
        <w:t>tas emot</w:t>
      </w:r>
      <w:r w:rsidR="001C02DF">
        <w:t xml:space="preserve"> i verksamheten</w:t>
      </w:r>
      <w:r w:rsidR="00555CCB" w:rsidRPr="00555CCB">
        <w:t>.</w:t>
      </w:r>
      <w:r w:rsidR="00EE4066" w:rsidRPr="00EE4066">
        <w:t xml:space="preserve"> </w:t>
      </w:r>
      <w:r w:rsidR="00FD0EF6">
        <w:t>Denna person</w:t>
      </w:r>
      <w:r w:rsidR="00EE4066" w:rsidRPr="00EE4066">
        <w:t xml:space="preserve"> ansvarar </w:t>
      </w:r>
      <w:r w:rsidR="00EE4066">
        <w:t xml:space="preserve">sedan </w:t>
      </w:r>
      <w:r w:rsidR="00EE4066" w:rsidRPr="00EE4066">
        <w:t xml:space="preserve">för att bedöma om </w:t>
      </w:r>
      <w:r w:rsidR="001C02DF">
        <w:t>den som ska anställas, anlitas eller</w:t>
      </w:r>
      <w:r w:rsidR="001C02DF" w:rsidRPr="001C02DF">
        <w:t xml:space="preserve"> tas emot</w:t>
      </w:r>
      <w:r w:rsidR="001C02DF">
        <w:t xml:space="preserve"> </w:t>
      </w:r>
      <w:r w:rsidR="00EE4066">
        <w:t xml:space="preserve">är </w:t>
      </w:r>
      <w:r w:rsidR="00EE4066" w:rsidRPr="00EE4066">
        <w:t>lämplig</w:t>
      </w:r>
      <w:r w:rsidR="00EE4066">
        <w:t xml:space="preserve"> att arbeta med barn och elever.</w:t>
      </w:r>
      <w:r w:rsidR="00EE4066" w:rsidRPr="00EE4066">
        <w:t xml:space="preserve"> </w:t>
      </w:r>
    </w:p>
    <w:p w14:paraId="1086DBBA" w14:textId="1DF6BEEA" w:rsidR="00555CCB" w:rsidRPr="00555CCB" w:rsidRDefault="009E3AF9" w:rsidP="00555CCB">
      <w:pPr>
        <w:pStyle w:val="Brdtext"/>
      </w:pPr>
      <w:r>
        <w:t xml:space="preserve">Vid rekrytering av personal till gymnasieskola och gymnasiesärskola har arbetsgivaren rätt att begära att utdrag </w:t>
      </w:r>
      <w:r w:rsidR="00F23A81">
        <w:t xml:space="preserve">ur belastningsregistret </w:t>
      </w:r>
      <w:r>
        <w:t>ska uppvisas (l</w:t>
      </w:r>
      <w:r w:rsidR="00555CCB" w:rsidRPr="00555CCB">
        <w:t xml:space="preserve">agen </w:t>
      </w:r>
      <w:r>
        <w:t>[</w:t>
      </w:r>
      <w:r w:rsidR="00555CCB" w:rsidRPr="00555CCB">
        <w:t>2013:852</w:t>
      </w:r>
      <w:r>
        <w:t>]</w:t>
      </w:r>
      <w:r w:rsidR="00555CCB" w:rsidRPr="00555CCB">
        <w:t xml:space="preserve"> om registerkontroll av personer som ska arbeta med barn</w:t>
      </w:r>
      <w:r>
        <w:t xml:space="preserve">). </w:t>
      </w:r>
      <w:r>
        <w:lastRenderedPageBreak/>
        <w:t>Regeringen anser att dessa elevgrupper</w:t>
      </w:r>
      <w:r w:rsidR="00EE4066">
        <w:t xml:space="preserve"> bör</w:t>
      </w:r>
      <w:r>
        <w:t xml:space="preserve"> ha ett stark</w:t>
      </w:r>
      <w:r w:rsidR="00EE4066">
        <w:t>are</w:t>
      </w:r>
      <w:r>
        <w:t xml:space="preserve"> skydd </w:t>
      </w:r>
      <w:r w:rsidR="00C17CDD">
        <w:t xml:space="preserve">och har därför </w:t>
      </w:r>
      <w:r w:rsidR="00555CCB" w:rsidRPr="00555CCB">
        <w:t>i lagrådsremissen Offentlighetsprincipen ska införas i fristående skolor (U2018/00617/GV), föreslagit att skollagens bestämmelser om obligatorisk registerkontroll även ska omfatta gymnasieskolan och gymnasiesärskolan.</w:t>
      </w:r>
      <w:r w:rsidR="00536829">
        <w:t xml:space="preserve"> Förslagen bereds i </w:t>
      </w:r>
      <w:r w:rsidR="000146CB">
        <w:t>R</w:t>
      </w:r>
      <w:r w:rsidR="00536829">
        <w:t>egeringskansliet.</w:t>
      </w:r>
    </w:p>
    <w:p w14:paraId="20A82AE4" w14:textId="3925FE0D" w:rsidR="00406FBC" w:rsidRPr="00406FBC" w:rsidRDefault="00536829" w:rsidP="00406FBC">
      <w:pPr>
        <w:pStyle w:val="Brdtext"/>
      </w:pPr>
      <w:r>
        <w:t>A</w:t>
      </w:r>
      <w:r w:rsidR="00406FBC" w:rsidRPr="00406FBC">
        <w:t xml:space="preserve">lla </w:t>
      </w:r>
      <w:r w:rsidR="00406FBC">
        <w:t xml:space="preserve">barn och </w:t>
      </w:r>
      <w:r w:rsidR="00406FBC" w:rsidRPr="00406FBC">
        <w:t xml:space="preserve">elever </w:t>
      </w:r>
      <w:r w:rsidR="00967CB1">
        <w:t xml:space="preserve">ska </w:t>
      </w:r>
      <w:r w:rsidR="00406FBC">
        <w:t>känn</w:t>
      </w:r>
      <w:r w:rsidR="00967CB1">
        <w:t>a</w:t>
      </w:r>
      <w:r w:rsidR="00406FBC">
        <w:t xml:space="preserve"> sig trygga i förskolan och skolan och </w:t>
      </w:r>
      <w:r w:rsidR="00406FBC" w:rsidRPr="00406FBC">
        <w:t>möt</w:t>
      </w:r>
      <w:r w:rsidR="00967CB1">
        <w:t>a</w:t>
      </w:r>
      <w:r w:rsidR="00406FBC">
        <w:t>s av vuxna som representerar de värden och normer som förskolan och skolan ska förmedla</w:t>
      </w:r>
      <w:r w:rsidR="00406FBC" w:rsidRPr="00406FBC">
        <w:t>.</w:t>
      </w:r>
    </w:p>
    <w:p w14:paraId="6E8228C5" w14:textId="77777777" w:rsidR="002640D0" w:rsidRDefault="002640D0" w:rsidP="002749F7">
      <w:pPr>
        <w:pStyle w:val="Brdtext"/>
      </w:pPr>
    </w:p>
    <w:p w14:paraId="1262F366" w14:textId="56FD78E3" w:rsidR="004B1466" w:rsidRDefault="004B1466" w:rsidP="006A12F1">
      <w:pPr>
        <w:pStyle w:val="Brdtext"/>
      </w:pPr>
      <w:r>
        <w:t xml:space="preserve">Stockholm den </w:t>
      </w:r>
      <w:sdt>
        <w:sdtPr>
          <w:id w:val="-1225218591"/>
          <w:placeholder>
            <w:docPart w:val="404149273F9845FA85A750FCBB865747"/>
          </w:placeholder>
          <w:dataBinding w:prefixMappings="xmlns:ns0='http://lp/documentinfo/RK' " w:xpath="/ns0:DocumentInfo[1]/ns0:BaseInfo[1]/ns0:HeaderDate[1]" w:storeItemID="{F4357368-CCC4-4B2B-91BC-ED40AC947C44}"/>
          <w:date w:fullDate="2020-11-04T00:00:00Z">
            <w:dateFormat w:val="d MMMM yyyy"/>
            <w:lid w:val="sv-SE"/>
            <w:storeMappedDataAs w:val="dateTime"/>
            <w:calendar w:val="gregorian"/>
          </w:date>
        </w:sdtPr>
        <w:sdtEndPr/>
        <w:sdtContent>
          <w:r w:rsidR="00EB7DC4">
            <w:t>4 november 2020</w:t>
          </w:r>
        </w:sdtContent>
      </w:sdt>
    </w:p>
    <w:p w14:paraId="79203DD5" w14:textId="77777777" w:rsidR="004B1466" w:rsidRDefault="004B1466" w:rsidP="004E7A8F">
      <w:pPr>
        <w:pStyle w:val="Brdtextutanavstnd"/>
      </w:pPr>
    </w:p>
    <w:p w14:paraId="64F113E8" w14:textId="77777777" w:rsidR="004B1466" w:rsidRDefault="004B1466" w:rsidP="004E7A8F">
      <w:pPr>
        <w:pStyle w:val="Brdtextutanavstnd"/>
      </w:pPr>
    </w:p>
    <w:p w14:paraId="0F958B1E" w14:textId="77777777" w:rsidR="004B1466" w:rsidRDefault="004B1466" w:rsidP="004E7A8F">
      <w:pPr>
        <w:pStyle w:val="Brdtextutanavstnd"/>
      </w:pPr>
    </w:p>
    <w:p w14:paraId="7706BD96" w14:textId="77777777" w:rsidR="004B1466" w:rsidRDefault="004B1466" w:rsidP="00422A41">
      <w:pPr>
        <w:pStyle w:val="Brdtext"/>
      </w:pPr>
      <w:r>
        <w:t>Anna Ekström</w:t>
      </w:r>
    </w:p>
    <w:p w14:paraId="58A40C77" w14:textId="77777777" w:rsidR="004B1466" w:rsidRPr="00DB48AB" w:rsidRDefault="004B1466" w:rsidP="00DB48AB">
      <w:pPr>
        <w:pStyle w:val="Brdtext"/>
      </w:pPr>
    </w:p>
    <w:sectPr w:rsidR="004B146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B2BF" w14:textId="77777777" w:rsidR="005456FA" w:rsidRDefault="005456FA" w:rsidP="00A87A54">
      <w:pPr>
        <w:spacing w:after="0" w:line="240" w:lineRule="auto"/>
      </w:pPr>
      <w:r>
        <w:separator/>
      </w:r>
    </w:p>
  </w:endnote>
  <w:endnote w:type="continuationSeparator" w:id="0">
    <w:p w14:paraId="227B2F57" w14:textId="77777777" w:rsidR="005456FA" w:rsidRDefault="005456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FA0BFB" w14:textId="77777777" w:rsidTr="006A26EC">
      <w:trPr>
        <w:trHeight w:val="227"/>
        <w:jc w:val="right"/>
      </w:trPr>
      <w:tc>
        <w:tcPr>
          <w:tcW w:w="708" w:type="dxa"/>
          <w:vAlign w:val="bottom"/>
        </w:tcPr>
        <w:p w14:paraId="3E4BE7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3229EB" w14:textId="77777777" w:rsidTr="006A26EC">
      <w:trPr>
        <w:trHeight w:val="850"/>
        <w:jc w:val="right"/>
      </w:trPr>
      <w:tc>
        <w:tcPr>
          <w:tcW w:w="708" w:type="dxa"/>
          <w:vAlign w:val="bottom"/>
        </w:tcPr>
        <w:p w14:paraId="13AA4552" w14:textId="77777777" w:rsidR="005606BC" w:rsidRPr="00347E11" w:rsidRDefault="005606BC" w:rsidP="005606BC">
          <w:pPr>
            <w:pStyle w:val="Sidfot"/>
            <w:spacing w:line="276" w:lineRule="auto"/>
            <w:jc w:val="right"/>
          </w:pPr>
        </w:p>
      </w:tc>
    </w:tr>
  </w:tbl>
  <w:p w14:paraId="4D7ED42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18D942" w14:textId="77777777" w:rsidTr="001F4302">
      <w:trPr>
        <w:trHeight w:val="510"/>
      </w:trPr>
      <w:tc>
        <w:tcPr>
          <w:tcW w:w="8525" w:type="dxa"/>
          <w:gridSpan w:val="2"/>
          <w:vAlign w:val="bottom"/>
        </w:tcPr>
        <w:p w14:paraId="3E6D09AC" w14:textId="77777777" w:rsidR="00347E11" w:rsidRPr="00347E11" w:rsidRDefault="00347E11" w:rsidP="00347E11">
          <w:pPr>
            <w:pStyle w:val="Sidfot"/>
            <w:rPr>
              <w:sz w:val="8"/>
            </w:rPr>
          </w:pPr>
        </w:p>
      </w:tc>
    </w:tr>
    <w:tr w:rsidR="00093408" w:rsidRPr="00EE3C0F" w14:paraId="763FFD85" w14:textId="77777777" w:rsidTr="00C26068">
      <w:trPr>
        <w:trHeight w:val="227"/>
      </w:trPr>
      <w:tc>
        <w:tcPr>
          <w:tcW w:w="4074" w:type="dxa"/>
        </w:tcPr>
        <w:p w14:paraId="6C53A7A5" w14:textId="77777777" w:rsidR="00347E11" w:rsidRPr="00F53AEA" w:rsidRDefault="00347E11" w:rsidP="00C26068">
          <w:pPr>
            <w:pStyle w:val="Sidfot"/>
            <w:spacing w:line="276" w:lineRule="auto"/>
          </w:pPr>
        </w:p>
      </w:tc>
      <w:tc>
        <w:tcPr>
          <w:tcW w:w="4451" w:type="dxa"/>
        </w:tcPr>
        <w:p w14:paraId="605349B8" w14:textId="77777777" w:rsidR="00093408" w:rsidRPr="00F53AEA" w:rsidRDefault="00093408" w:rsidP="00F53AEA">
          <w:pPr>
            <w:pStyle w:val="Sidfot"/>
            <w:spacing w:line="276" w:lineRule="auto"/>
          </w:pPr>
        </w:p>
      </w:tc>
    </w:tr>
  </w:tbl>
  <w:p w14:paraId="0FEDC3D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51028" w14:textId="77777777" w:rsidR="005456FA" w:rsidRDefault="005456FA" w:rsidP="00A87A54">
      <w:pPr>
        <w:spacing w:after="0" w:line="240" w:lineRule="auto"/>
      </w:pPr>
      <w:r>
        <w:separator/>
      </w:r>
    </w:p>
  </w:footnote>
  <w:footnote w:type="continuationSeparator" w:id="0">
    <w:p w14:paraId="36BBD8DC" w14:textId="77777777" w:rsidR="005456FA" w:rsidRDefault="005456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1466" w14:paraId="1C359BEC" w14:textId="77777777" w:rsidTr="00C93EBA">
      <w:trPr>
        <w:trHeight w:val="227"/>
      </w:trPr>
      <w:tc>
        <w:tcPr>
          <w:tcW w:w="5534" w:type="dxa"/>
        </w:tcPr>
        <w:p w14:paraId="6290BBED" w14:textId="77777777" w:rsidR="004B1466" w:rsidRPr="007D73AB" w:rsidRDefault="004B1466">
          <w:pPr>
            <w:pStyle w:val="Sidhuvud"/>
          </w:pPr>
        </w:p>
      </w:tc>
      <w:tc>
        <w:tcPr>
          <w:tcW w:w="3170" w:type="dxa"/>
          <w:vAlign w:val="bottom"/>
        </w:tcPr>
        <w:p w14:paraId="6586668F" w14:textId="77777777" w:rsidR="004B1466" w:rsidRPr="007D73AB" w:rsidRDefault="004B1466" w:rsidP="00340DE0">
          <w:pPr>
            <w:pStyle w:val="Sidhuvud"/>
          </w:pPr>
        </w:p>
      </w:tc>
      <w:tc>
        <w:tcPr>
          <w:tcW w:w="1134" w:type="dxa"/>
        </w:tcPr>
        <w:p w14:paraId="701978A1" w14:textId="77777777" w:rsidR="004B1466" w:rsidRDefault="004B1466" w:rsidP="005A703A">
          <w:pPr>
            <w:pStyle w:val="Sidhuvud"/>
          </w:pPr>
        </w:p>
      </w:tc>
    </w:tr>
    <w:tr w:rsidR="004B1466" w14:paraId="4B63A408" w14:textId="77777777" w:rsidTr="00C93EBA">
      <w:trPr>
        <w:trHeight w:val="1928"/>
      </w:trPr>
      <w:tc>
        <w:tcPr>
          <w:tcW w:w="5534" w:type="dxa"/>
        </w:tcPr>
        <w:p w14:paraId="4FAB61B5" w14:textId="77777777" w:rsidR="004B1466" w:rsidRPr="00340DE0" w:rsidRDefault="004B1466" w:rsidP="00340DE0">
          <w:pPr>
            <w:pStyle w:val="Sidhuvud"/>
          </w:pPr>
          <w:r>
            <w:rPr>
              <w:noProof/>
            </w:rPr>
            <w:drawing>
              <wp:inline distT="0" distB="0" distL="0" distR="0" wp14:anchorId="716AF3DE" wp14:editId="2F1A833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D046B3" w14:textId="77777777" w:rsidR="004B1466" w:rsidRPr="00710A6C" w:rsidRDefault="004B1466" w:rsidP="00EE3C0F">
          <w:pPr>
            <w:pStyle w:val="Sidhuvud"/>
            <w:rPr>
              <w:b/>
            </w:rPr>
          </w:pPr>
        </w:p>
        <w:p w14:paraId="5D353B16" w14:textId="77777777" w:rsidR="004B1466" w:rsidRDefault="004B1466" w:rsidP="00EE3C0F">
          <w:pPr>
            <w:pStyle w:val="Sidhuvud"/>
          </w:pPr>
        </w:p>
        <w:p w14:paraId="5E2890C9" w14:textId="77777777" w:rsidR="004B1466" w:rsidRDefault="004B1466" w:rsidP="00EE3C0F">
          <w:pPr>
            <w:pStyle w:val="Sidhuvud"/>
          </w:pPr>
        </w:p>
        <w:p w14:paraId="55474809" w14:textId="77777777" w:rsidR="004B1466" w:rsidRDefault="004B1466" w:rsidP="00EE3C0F">
          <w:pPr>
            <w:pStyle w:val="Sidhuvud"/>
          </w:pPr>
        </w:p>
        <w:sdt>
          <w:sdtPr>
            <w:alias w:val="Dnr"/>
            <w:tag w:val="ccRKShow_Dnr"/>
            <w:id w:val="-829283628"/>
            <w:placeholder>
              <w:docPart w:val="B2E2F1B8BF4B4EAB94CC8A05E29727CF"/>
            </w:placeholder>
            <w:dataBinding w:prefixMappings="xmlns:ns0='http://lp/documentinfo/RK' " w:xpath="/ns0:DocumentInfo[1]/ns0:BaseInfo[1]/ns0:Dnr[1]" w:storeItemID="{F4357368-CCC4-4B2B-91BC-ED40AC947C44}"/>
            <w:text/>
          </w:sdtPr>
          <w:sdtEndPr/>
          <w:sdtContent>
            <w:p w14:paraId="2AA35305" w14:textId="77777777" w:rsidR="004B1466" w:rsidRDefault="002640D0" w:rsidP="00EE3C0F">
              <w:pPr>
                <w:pStyle w:val="Sidhuvud"/>
              </w:pPr>
              <w:r>
                <w:t>U2020/05414</w:t>
              </w:r>
            </w:p>
          </w:sdtContent>
        </w:sdt>
        <w:sdt>
          <w:sdtPr>
            <w:alias w:val="DocNumber"/>
            <w:tag w:val="DocNumber"/>
            <w:id w:val="1726028884"/>
            <w:placeholder>
              <w:docPart w:val="EC1DF79DA5394FE2928BAD9D4065D4E3"/>
            </w:placeholder>
            <w:showingPlcHdr/>
            <w:dataBinding w:prefixMappings="xmlns:ns0='http://lp/documentinfo/RK' " w:xpath="/ns0:DocumentInfo[1]/ns0:BaseInfo[1]/ns0:DocNumber[1]" w:storeItemID="{F4357368-CCC4-4B2B-91BC-ED40AC947C44}"/>
            <w:text/>
          </w:sdtPr>
          <w:sdtEndPr/>
          <w:sdtContent>
            <w:p w14:paraId="56B4A0CF" w14:textId="77777777" w:rsidR="004B1466" w:rsidRDefault="004B1466" w:rsidP="00EE3C0F">
              <w:pPr>
                <w:pStyle w:val="Sidhuvud"/>
              </w:pPr>
              <w:r>
                <w:rPr>
                  <w:rStyle w:val="Platshllartext"/>
                </w:rPr>
                <w:t xml:space="preserve"> </w:t>
              </w:r>
            </w:p>
          </w:sdtContent>
        </w:sdt>
        <w:p w14:paraId="6A8A15AA" w14:textId="77777777" w:rsidR="004B1466" w:rsidRDefault="004B1466" w:rsidP="00EE3C0F">
          <w:pPr>
            <w:pStyle w:val="Sidhuvud"/>
          </w:pPr>
        </w:p>
      </w:tc>
      <w:tc>
        <w:tcPr>
          <w:tcW w:w="1134" w:type="dxa"/>
        </w:tcPr>
        <w:p w14:paraId="4E6E0D3F" w14:textId="77777777" w:rsidR="004B1466" w:rsidRDefault="004B1466" w:rsidP="0094502D">
          <w:pPr>
            <w:pStyle w:val="Sidhuvud"/>
          </w:pPr>
        </w:p>
        <w:p w14:paraId="6EFF18B4" w14:textId="77777777" w:rsidR="004B1466" w:rsidRPr="0094502D" w:rsidRDefault="004B1466" w:rsidP="00EC71A6">
          <w:pPr>
            <w:pStyle w:val="Sidhuvud"/>
          </w:pPr>
        </w:p>
      </w:tc>
    </w:tr>
    <w:tr w:rsidR="004B1466" w14:paraId="36C6295E" w14:textId="77777777" w:rsidTr="00C93EBA">
      <w:trPr>
        <w:trHeight w:val="2268"/>
      </w:trPr>
      <w:tc>
        <w:tcPr>
          <w:tcW w:w="5534" w:type="dxa"/>
          <w:tcMar>
            <w:right w:w="1134" w:type="dxa"/>
          </w:tcMar>
        </w:tcPr>
        <w:p w14:paraId="48989D73" w14:textId="7CD74E18" w:rsidR="002640D0" w:rsidRPr="002640D0" w:rsidRDefault="002640D0" w:rsidP="00340DE0">
          <w:pPr>
            <w:pStyle w:val="Sidhuvud"/>
            <w:rPr>
              <w:b/>
            </w:rPr>
          </w:pPr>
          <w:r w:rsidRPr="002640D0">
            <w:rPr>
              <w:b/>
            </w:rPr>
            <w:t>Utbildningsdepartementet</w:t>
          </w:r>
        </w:p>
        <w:p w14:paraId="21DD16C0" w14:textId="77777777" w:rsidR="004B1466" w:rsidRDefault="002640D0" w:rsidP="00340DE0">
          <w:pPr>
            <w:pStyle w:val="Sidhuvud"/>
          </w:pPr>
          <w:r w:rsidRPr="002640D0">
            <w:t>Utbildningsministern</w:t>
          </w:r>
        </w:p>
        <w:p w14:paraId="39BE92A6" w14:textId="18B689E9" w:rsidR="009E56E5" w:rsidRPr="009E56E5" w:rsidRDefault="009E56E5" w:rsidP="009E56E5"/>
        <w:p w14:paraId="5F0CCE68" w14:textId="77777777" w:rsidR="00B25BFA" w:rsidRDefault="00B25BFA" w:rsidP="00AC67AE">
          <w:pPr>
            <w:rPr>
              <w:rFonts w:asciiTheme="majorHAnsi" w:hAnsiTheme="majorHAnsi"/>
              <w:i/>
              <w:iCs/>
              <w:sz w:val="19"/>
            </w:rPr>
          </w:pPr>
        </w:p>
        <w:p w14:paraId="54FFE41A" w14:textId="27F98C7C" w:rsidR="009E56E5" w:rsidRDefault="009E56E5" w:rsidP="00AC67AE">
          <w:pPr>
            <w:rPr>
              <w:rFonts w:asciiTheme="majorHAnsi" w:hAnsiTheme="majorHAnsi"/>
              <w:sz w:val="19"/>
            </w:rPr>
          </w:pPr>
        </w:p>
        <w:p w14:paraId="77DE9587" w14:textId="77777777" w:rsidR="009E56E5" w:rsidRDefault="009E56E5" w:rsidP="009E56E5">
          <w:pPr>
            <w:rPr>
              <w:rFonts w:asciiTheme="majorHAnsi" w:hAnsiTheme="majorHAnsi"/>
              <w:sz w:val="19"/>
            </w:rPr>
          </w:pPr>
        </w:p>
        <w:p w14:paraId="311B6550" w14:textId="6ADBF92F" w:rsidR="009E56E5" w:rsidRPr="009E56E5" w:rsidRDefault="009E56E5" w:rsidP="009E56E5">
          <w:pPr>
            <w:ind w:firstLine="1304"/>
          </w:pPr>
        </w:p>
      </w:tc>
      <w:sdt>
        <w:sdtPr>
          <w:alias w:val="Recipient"/>
          <w:tag w:val="ccRKShow_Recipient"/>
          <w:id w:val="-28344517"/>
          <w:placeholder>
            <w:docPart w:val="44C9A6FC73F3435F8EBA31987545ECAA"/>
          </w:placeholder>
          <w:dataBinding w:prefixMappings="xmlns:ns0='http://lp/documentinfo/RK' " w:xpath="/ns0:DocumentInfo[1]/ns0:BaseInfo[1]/ns0:Recipient[1]" w:storeItemID="{F4357368-CCC4-4B2B-91BC-ED40AC947C44}"/>
          <w:text w:multiLine="1"/>
        </w:sdtPr>
        <w:sdtEndPr/>
        <w:sdtContent>
          <w:tc>
            <w:tcPr>
              <w:tcW w:w="3170" w:type="dxa"/>
            </w:tcPr>
            <w:p w14:paraId="030A7EEA" w14:textId="77777777" w:rsidR="004B1466" w:rsidRDefault="002640D0" w:rsidP="00547B89">
              <w:pPr>
                <w:pStyle w:val="Sidhuvud"/>
              </w:pPr>
              <w:r>
                <w:t>Till riksdagen</w:t>
              </w:r>
            </w:p>
          </w:tc>
        </w:sdtContent>
      </w:sdt>
      <w:tc>
        <w:tcPr>
          <w:tcW w:w="1134" w:type="dxa"/>
        </w:tcPr>
        <w:p w14:paraId="44B38A1C" w14:textId="77777777" w:rsidR="004B1466" w:rsidRDefault="004B1466" w:rsidP="003E6020">
          <w:pPr>
            <w:pStyle w:val="Sidhuvud"/>
          </w:pPr>
        </w:p>
      </w:tc>
    </w:tr>
  </w:tbl>
  <w:p w14:paraId="6B2DD9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66"/>
    <w:rsid w:val="00000290"/>
    <w:rsid w:val="00001068"/>
    <w:rsid w:val="0000412C"/>
    <w:rsid w:val="00004D5C"/>
    <w:rsid w:val="00005F68"/>
    <w:rsid w:val="00006CA7"/>
    <w:rsid w:val="000128EB"/>
    <w:rsid w:val="00012B00"/>
    <w:rsid w:val="000146CB"/>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8B7"/>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7A2"/>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ACD"/>
    <w:rsid w:val="001B6D1E"/>
    <w:rsid w:val="001C02DF"/>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ADF"/>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0D0"/>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9751E"/>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655"/>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FBC"/>
    <w:rsid w:val="00410396"/>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656"/>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466"/>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829"/>
    <w:rsid w:val="00544738"/>
    <w:rsid w:val="005456E4"/>
    <w:rsid w:val="005456FA"/>
    <w:rsid w:val="00547B89"/>
    <w:rsid w:val="00551027"/>
    <w:rsid w:val="00555CCB"/>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705"/>
    <w:rsid w:val="005E2F29"/>
    <w:rsid w:val="005E400D"/>
    <w:rsid w:val="005E49D4"/>
    <w:rsid w:val="005E4E79"/>
    <w:rsid w:val="005E5CE7"/>
    <w:rsid w:val="005E790C"/>
    <w:rsid w:val="005F08C5"/>
    <w:rsid w:val="00604782"/>
    <w:rsid w:val="00605718"/>
    <w:rsid w:val="00605C66"/>
    <w:rsid w:val="00606310"/>
    <w:rsid w:val="006064D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51A"/>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5C9"/>
    <w:rsid w:val="006F2588"/>
    <w:rsid w:val="0071006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529"/>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57D"/>
    <w:rsid w:val="0085240E"/>
    <w:rsid w:val="00852484"/>
    <w:rsid w:val="00856E2C"/>
    <w:rsid w:val="008573B9"/>
    <w:rsid w:val="0085782D"/>
    <w:rsid w:val="00863BB7"/>
    <w:rsid w:val="008643B6"/>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CB1"/>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6D1D"/>
    <w:rsid w:val="009E107B"/>
    <w:rsid w:val="009E18D6"/>
    <w:rsid w:val="009E3AF9"/>
    <w:rsid w:val="009E4DCA"/>
    <w:rsid w:val="009E53C8"/>
    <w:rsid w:val="009E56E5"/>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7AE"/>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BFA"/>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CDD"/>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601"/>
    <w:rsid w:val="00D36E44"/>
    <w:rsid w:val="00D40205"/>
    <w:rsid w:val="00D40C72"/>
    <w:rsid w:val="00D4141B"/>
    <w:rsid w:val="00D4145D"/>
    <w:rsid w:val="00D4460B"/>
    <w:rsid w:val="00D458F0"/>
    <w:rsid w:val="00D50B3B"/>
    <w:rsid w:val="00D51C1C"/>
    <w:rsid w:val="00D51FCC"/>
    <w:rsid w:val="00D52AA3"/>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49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DC4"/>
    <w:rsid w:val="00EB7FE4"/>
    <w:rsid w:val="00EC0A92"/>
    <w:rsid w:val="00EC1DA0"/>
    <w:rsid w:val="00EC329B"/>
    <w:rsid w:val="00EC5EB9"/>
    <w:rsid w:val="00EC6006"/>
    <w:rsid w:val="00EC71A6"/>
    <w:rsid w:val="00EC73EB"/>
    <w:rsid w:val="00ED592E"/>
    <w:rsid w:val="00ED6ABD"/>
    <w:rsid w:val="00ED72E1"/>
    <w:rsid w:val="00EE3C0F"/>
    <w:rsid w:val="00EE4066"/>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A8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0EF6"/>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47251"/>
  <w15:docId w15:val="{A135DB79-44BE-4946-98F0-03B384E4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83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E2F1B8BF4B4EAB94CC8A05E29727CF"/>
        <w:category>
          <w:name w:val="Allmänt"/>
          <w:gallery w:val="placeholder"/>
        </w:category>
        <w:types>
          <w:type w:val="bbPlcHdr"/>
        </w:types>
        <w:behaviors>
          <w:behavior w:val="content"/>
        </w:behaviors>
        <w:guid w:val="{77838475-5B9E-4999-9E08-60A8E48BA2A8}"/>
      </w:docPartPr>
      <w:docPartBody>
        <w:p w:rsidR="00892191" w:rsidRDefault="00F45B6D" w:rsidP="00F45B6D">
          <w:pPr>
            <w:pStyle w:val="B2E2F1B8BF4B4EAB94CC8A05E29727CF"/>
          </w:pPr>
          <w:r>
            <w:rPr>
              <w:rStyle w:val="Platshllartext"/>
            </w:rPr>
            <w:t xml:space="preserve"> </w:t>
          </w:r>
        </w:p>
      </w:docPartBody>
    </w:docPart>
    <w:docPart>
      <w:docPartPr>
        <w:name w:val="EC1DF79DA5394FE2928BAD9D4065D4E3"/>
        <w:category>
          <w:name w:val="Allmänt"/>
          <w:gallery w:val="placeholder"/>
        </w:category>
        <w:types>
          <w:type w:val="bbPlcHdr"/>
        </w:types>
        <w:behaviors>
          <w:behavior w:val="content"/>
        </w:behaviors>
        <w:guid w:val="{5A303160-B88F-40A9-8CDE-2F0984237696}"/>
      </w:docPartPr>
      <w:docPartBody>
        <w:p w:rsidR="00892191" w:rsidRDefault="00F45B6D" w:rsidP="00F45B6D">
          <w:pPr>
            <w:pStyle w:val="EC1DF79DA5394FE2928BAD9D4065D4E31"/>
          </w:pPr>
          <w:r>
            <w:rPr>
              <w:rStyle w:val="Platshllartext"/>
            </w:rPr>
            <w:t xml:space="preserve"> </w:t>
          </w:r>
        </w:p>
      </w:docPartBody>
    </w:docPart>
    <w:docPart>
      <w:docPartPr>
        <w:name w:val="44C9A6FC73F3435F8EBA31987545ECAA"/>
        <w:category>
          <w:name w:val="Allmänt"/>
          <w:gallery w:val="placeholder"/>
        </w:category>
        <w:types>
          <w:type w:val="bbPlcHdr"/>
        </w:types>
        <w:behaviors>
          <w:behavior w:val="content"/>
        </w:behaviors>
        <w:guid w:val="{2B81BCCC-C84D-4B65-8C6F-5726FD33ACED}"/>
      </w:docPartPr>
      <w:docPartBody>
        <w:p w:rsidR="00892191" w:rsidRDefault="00F45B6D" w:rsidP="00F45B6D">
          <w:pPr>
            <w:pStyle w:val="44C9A6FC73F3435F8EBA31987545ECAA"/>
          </w:pPr>
          <w:r>
            <w:rPr>
              <w:rStyle w:val="Platshllartext"/>
            </w:rPr>
            <w:t xml:space="preserve"> </w:t>
          </w:r>
        </w:p>
      </w:docPartBody>
    </w:docPart>
    <w:docPart>
      <w:docPartPr>
        <w:name w:val="404149273F9845FA85A750FCBB865747"/>
        <w:category>
          <w:name w:val="Allmänt"/>
          <w:gallery w:val="placeholder"/>
        </w:category>
        <w:types>
          <w:type w:val="bbPlcHdr"/>
        </w:types>
        <w:behaviors>
          <w:behavior w:val="content"/>
        </w:behaviors>
        <w:guid w:val="{6B22C8DD-AD13-4CEC-8A39-13C3C4C32EF4}"/>
      </w:docPartPr>
      <w:docPartBody>
        <w:p w:rsidR="00892191" w:rsidRDefault="00F45B6D" w:rsidP="00F45B6D">
          <w:pPr>
            <w:pStyle w:val="404149273F9845FA85A750FCBB86574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6D"/>
    <w:rsid w:val="00892191"/>
    <w:rsid w:val="00D36037"/>
    <w:rsid w:val="00F45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AEBCA3EA6949E991410DDEA31CBAB9">
    <w:name w:val="4BAEBCA3EA6949E991410DDEA31CBAB9"/>
    <w:rsid w:val="00F45B6D"/>
  </w:style>
  <w:style w:type="character" w:styleId="Platshllartext">
    <w:name w:val="Placeholder Text"/>
    <w:basedOn w:val="Standardstycketeckensnitt"/>
    <w:uiPriority w:val="99"/>
    <w:semiHidden/>
    <w:rsid w:val="00892191"/>
    <w:rPr>
      <w:noProof w:val="0"/>
      <w:color w:val="808080"/>
    </w:rPr>
  </w:style>
  <w:style w:type="paragraph" w:customStyle="1" w:styleId="58182A75F3E5417ABDE281121177E6BD">
    <w:name w:val="58182A75F3E5417ABDE281121177E6BD"/>
    <w:rsid w:val="00F45B6D"/>
  </w:style>
  <w:style w:type="paragraph" w:customStyle="1" w:styleId="C4BA0A3AE0C1401E817DDE99F78FC7F8">
    <w:name w:val="C4BA0A3AE0C1401E817DDE99F78FC7F8"/>
    <w:rsid w:val="00F45B6D"/>
  </w:style>
  <w:style w:type="paragraph" w:customStyle="1" w:styleId="3232C74187C14F5EA15C16568C4AD0A1">
    <w:name w:val="3232C74187C14F5EA15C16568C4AD0A1"/>
    <w:rsid w:val="00F45B6D"/>
  </w:style>
  <w:style w:type="paragraph" w:customStyle="1" w:styleId="B2E2F1B8BF4B4EAB94CC8A05E29727CF">
    <w:name w:val="B2E2F1B8BF4B4EAB94CC8A05E29727CF"/>
    <w:rsid w:val="00F45B6D"/>
  </w:style>
  <w:style w:type="paragraph" w:customStyle="1" w:styleId="EC1DF79DA5394FE2928BAD9D4065D4E3">
    <w:name w:val="EC1DF79DA5394FE2928BAD9D4065D4E3"/>
    <w:rsid w:val="00F45B6D"/>
  </w:style>
  <w:style w:type="paragraph" w:customStyle="1" w:styleId="E65177474BBA466E94D7FD6351E6E17C">
    <w:name w:val="E65177474BBA466E94D7FD6351E6E17C"/>
    <w:rsid w:val="00F45B6D"/>
  </w:style>
  <w:style w:type="paragraph" w:customStyle="1" w:styleId="7DC2F1547FCD46F4A7D7FEECE8DFB432">
    <w:name w:val="7DC2F1547FCD46F4A7D7FEECE8DFB432"/>
    <w:rsid w:val="00F45B6D"/>
  </w:style>
  <w:style w:type="paragraph" w:customStyle="1" w:styleId="44B122DD70DA4189BCE921EDFF8C25CD">
    <w:name w:val="44B122DD70DA4189BCE921EDFF8C25CD"/>
    <w:rsid w:val="00F45B6D"/>
  </w:style>
  <w:style w:type="paragraph" w:customStyle="1" w:styleId="801254C236DD421E9A1E2D7F1B57332D">
    <w:name w:val="801254C236DD421E9A1E2D7F1B57332D"/>
    <w:rsid w:val="00F45B6D"/>
  </w:style>
  <w:style w:type="paragraph" w:customStyle="1" w:styleId="44C9A6FC73F3435F8EBA31987545ECAA">
    <w:name w:val="44C9A6FC73F3435F8EBA31987545ECAA"/>
    <w:rsid w:val="00F45B6D"/>
  </w:style>
  <w:style w:type="paragraph" w:customStyle="1" w:styleId="EC1DF79DA5394FE2928BAD9D4065D4E31">
    <w:name w:val="EC1DF79DA5394FE2928BAD9D4065D4E31"/>
    <w:rsid w:val="00F45B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1254C236DD421E9A1E2D7F1B57332D1">
    <w:name w:val="801254C236DD421E9A1E2D7F1B57332D1"/>
    <w:rsid w:val="00F45B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F47B7D63764E948C0EC0F36E29AFBE">
    <w:name w:val="FAF47B7D63764E948C0EC0F36E29AFBE"/>
    <w:rsid w:val="00F45B6D"/>
  </w:style>
  <w:style w:type="paragraph" w:customStyle="1" w:styleId="E7AA586F225D4012AE6C3703015E2B0F">
    <w:name w:val="E7AA586F225D4012AE6C3703015E2B0F"/>
    <w:rsid w:val="00F45B6D"/>
  </w:style>
  <w:style w:type="paragraph" w:customStyle="1" w:styleId="9E02A95D3A3E48C4996FEBC2BA62FE1B">
    <w:name w:val="9E02A95D3A3E48C4996FEBC2BA62FE1B"/>
    <w:rsid w:val="00F45B6D"/>
  </w:style>
  <w:style w:type="paragraph" w:customStyle="1" w:styleId="D94E0997D8AF42EA913BCE8894BD86F3">
    <w:name w:val="D94E0997D8AF42EA913BCE8894BD86F3"/>
    <w:rsid w:val="00F45B6D"/>
  </w:style>
  <w:style w:type="paragraph" w:customStyle="1" w:styleId="8855AD55F2444BB8AF04951E665F4E18">
    <w:name w:val="8855AD55F2444BB8AF04951E665F4E18"/>
    <w:rsid w:val="00F45B6D"/>
  </w:style>
  <w:style w:type="paragraph" w:customStyle="1" w:styleId="404149273F9845FA85A750FCBB865747">
    <w:name w:val="404149273F9845FA85A750FCBB865747"/>
    <w:rsid w:val="00F45B6D"/>
  </w:style>
  <w:style w:type="paragraph" w:customStyle="1" w:styleId="B665BF37A9684B97B3D446704C0E2AB3">
    <w:name w:val="B665BF37A9684B97B3D446704C0E2AB3"/>
    <w:rsid w:val="00F45B6D"/>
  </w:style>
  <w:style w:type="paragraph" w:customStyle="1" w:styleId="EC7489890C2945759D809F72ED56BF98">
    <w:name w:val="EC7489890C2945759D809F72ED56BF98"/>
    <w:rsid w:val="00892191"/>
  </w:style>
  <w:style w:type="paragraph" w:customStyle="1" w:styleId="DCD8CEB638674668AE8EE17897C90E36">
    <w:name w:val="DCD8CEB638674668AE8EE17897C90E36"/>
    <w:rsid w:val="00892191"/>
  </w:style>
  <w:style w:type="paragraph" w:customStyle="1" w:styleId="2D9B80D6AB13430D874627887659D498">
    <w:name w:val="2D9B80D6AB13430D874627887659D498"/>
    <w:rsid w:val="00892191"/>
  </w:style>
  <w:style w:type="paragraph" w:customStyle="1" w:styleId="9373AEFB04FD43279F55816F8290045F">
    <w:name w:val="9373AEFB04FD43279F55816F8290045F"/>
    <w:rsid w:val="00892191"/>
  </w:style>
  <w:style w:type="paragraph" w:customStyle="1" w:styleId="389A235B3C0F4A1088352D562A18FE80">
    <w:name w:val="389A235B3C0F4A1088352D562A18FE80"/>
    <w:rsid w:val="00892191"/>
  </w:style>
  <w:style w:type="paragraph" w:customStyle="1" w:styleId="ECDF51AEB7C54F40B4C041A07ECDCDCD">
    <w:name w:val="ECDF51AEB7C54F40B4C041A07ECDCDCD"/>
    <w:rsid w:val="00892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2020-11-04T00:00:00</HeaderDate>
    <Office/>
    <Dnr>U2020/05414</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4d914894-4b88-455e-9ccc-b89510bb88a2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E4DC-222F-47BA-84C3-B18DA0590927}"/>
</file>

<file path=customXml/itemProps2.xml><?xml version="1.0" encoding="utf-8"?>
<ds:datastoreItem xmlns:ds="http://schemas.openxmlformats.org/officeDocument/2006/customXml" ds:itemID="{46FEA753-E8EE-46B6-9179-88A6FE14FD36}"/>
</file>

<file path=customXml/itemProps3.xml><?xml version="1.0" encoding="utf-8"?>
<ds:datastoreItem xmlns:ds="http://schemas.openxmlformats.org/officeDocument/2006/customXml" ds:itemID="{F4357368-CCC4-4B2B-91BC-ED40AC947C44}"/>
</file>

<file path=customXml/itemProps4.xml><?xml version="1.0" encoding="utf-8"?>
<ds:datastoreItem xmlns:ds="http://schemas.openxmlformats.org/officeDocument/2006/customXml" ds:itemID="{8EA7FDBB-536F-417E-8128-8252757A6850}">
  <ds:schemaRefs>
    <ds:schemaRef ds:uri="http://schemas.microsoft.com/sharepoint/events"/>
  </ds:schemaRefs>
</ds:datastoreItem>
</file>

<file path=customXml/itemProps5.xml><?xml version="1.0" encoding="utf-8"?>
<ds:datastoreItem xmlns:ds="http://schemas.openxmlformats.org/officeDocument/2006/customXml" ds:itemID="{23A5C1EC-B789-4CB6-9817-6D5033D7D7DD}">
  <ds:schemaRefs>
    <ds:schemaRef ds:uri="Microsoft.SharePoint.Taxonomy.ContentTypeSync"/>
  </ds:schemaRefs>
</ds:datastoreItem>
</file>

<file path=customXml/itemProps6.xml><?xml version="1.0" encoding="utf-8"?>
<ds:datastoreItem xmlns:ds="http://schemas.openxmlformats.org/officeDocument/2006/customXml" ds:itemID="{723E1D32-1F70-4D1F-8D51-36C342AC1A10}">
  <ds:schemaRefs>
    <ds:schemaRef ds:uri="http://schemas.microsoft.com/office/2006/metadata/customXsn"/>
  </ds:schemaRefs>
</ds:datastoreItem>
</file>

<file path=customXml/itemProps7.xml><?xml version="1.0" encoding="utf-8"?>
<ds:datastoreItem xmlns:ds="http://schemas.openxmlformats.org/officeDocument/2006/customXml" ds:itemID="{D800247F-8FA5-470A-9EB1-876B7781510F}"/>
</file>

<file path=customXml/itemProps8.xml><?xml version="1.0" encoding="utf-8"?>
<ds:datastoreItem xmlns:ds="http://schemas.openxmlformats.org/officeDocument/2006/customXml" ds:itemID="{3CA7A6D8-9CFA-4AC5-93DF-07AA4AC444AA}"/>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303 av Marléne Lund Kopparklint (M).docx</dc:title>
  <dc:subject/>
  <dc:creator>Sara Carlsson</dc:creator>
  <cp:keywords/>
  <dc:description/>
  <cp:lastModifiedBy>Malin Ekhamre</cp:lastModifiedBy>
  <cp:revision>2</cp:revision>
  <cp:lastPrinted>2020-10-29T14:50:00Z</cp:lastPrinted>
  <dcterms:created xsi:type="dcterms:W3CDTF">2020-11-04T07:29:00Z</dcterms:created>
  <dcterms:modified xsi:type="dcterms:W3CDTF">2020-11-04T07:29:00Z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05aa205e-d92b-4ff0-a417-cba0a66120c5</vt:lpwstr>
  </property>
  <property fmtid="{D5CDD505-2E9C-101B-9397-08002B2CF9AE}" pid="5" name="Organisation">
    <vt:lpwstr/>
  </property>
  <property fmtid="{D5CDD505-2E9C-101B-9397-08002B2CF9AE}" pid="6" name="ActivityCategory">
    <vt:lpwstr/>
  </property>
</Properties>
</file>