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F5990" w14:textId="2A658E73" w:rsidR="000B1C11" w:rsidRDefault="000B1C11" w:rsidP="000B1C11">
      <w:pPr>
        <w:spacing w:after="0" w:line="240" w:lineRule="auto"/>
      </w:pPr>
      <w:r w:rsidRPr="00F17FCF">
        <w:rPr>
          <w:rFonts w:asciiTheme="majorHAnsi" w:hAnsiTheme="majorHAnsi" w:cstheme="majorHAnsi"/>
          <w:sz w:val="26"/>
          <w:szCs w:val="26"/>
        </w:rPr>
        <w:t>Svar på fråga 2020/2</w:t>
      </w:r>
      <w:r>
        <w:rPr>
          <w:rFonts w:asciiTheme="majorHAnsi" w:hAnsiTheme="majorHAnsi" w:cstheme="majorHAnsi"/>
          <w:sz w:val="26"/>
          <w:szCs w:val="26"/>
        </w:rPr>
        <w:t>1</w:t>
      </w:r>
      <w:r w:rsidRPr="00F17FCF">
        <w:rPr>
          <w:rFonts w:asciiTheme="majorHAnsi" w:hAnsiTheme="majorHAnsi" w:cstheme="majorHAnsi"/>
          <w:sz w:val="26"/>
          <w:szCs w:val="26"/>
        </w:rPr>
        <w:t>:</w:t>
      </w:r>
      <w:r w:rsidR="00F30630">
        <w:rPr>
          <w:rFonts w:asciiTheme="majorHAnsi" w:hAnsiTheme="majorHAnsi" w:cstheme="majorHAnsi"/>
          <w:sz w:val="26"/>
          <w:szCs w:val="26"/>
        </w:rPr>
        <w:t>1</w:t>
      </w:r>
      <w:r w:rsidR="00240051">
        <w:rPr>
          <w:rFonts w:asciiTheme="majorHAnsi" w:hAnsiTheme="majorHAnsi" w:cstheme="majorHAnsi"/>
          <w:sz w:val="26"/>
          <w:szCs w:val="26"/>
        </w:rPr>
        <w:t>441</w:t>
      </w:r>
      <w:r w:rsidR="00F30630">
        <w:rPr>
          <w:rFonts w:asciiTheme="majorHAnsi" w:hAnsiTheme="majorHAnsi" w:cstheme="majorHAnsi"/>
          <w:sz w:val="26"/>
          <w:szCs w:val="26"/>
        </w:rPr>
        <w:t xml:space="preserve"> </w:t>
      </w:r>
      <w:r w:rsidRPr="00F17FCF">
        <w:rPr>
          <w:rFonts w:asciiTheme="majorHAnsi" w:hAnsiTheme="majorHAnsi" w:cstheme="majorHAnsi"/>
          <w:sz w:val="26"/>
          <w:szCs w:val="26"/>
        </w:rPr>
        <w:t xml:space="preserve">av </w:t>
      </w:r>
      <w:r w:rsidR="00240051">
        <w:rPr>
          <w:rFonts w:asciiTheme="majorHAnsi" w:hAnsiTheme="majorHAnsi" w:cstheme="majorHAnsi"/>
          <w:sz w:val="26"/>
          <w:szCs w:val="26"/>
        </w:rPr>
        <w:t xml:space="preserve">Yasmine Posio </w:t>
      </w:r>
      <w:r w:rsidR="00A843BD">
        <w:rPr>
          <w:rFonts w:asciiTheme="majorHAnsi" w:hAnsiTheme="majorHAnsi" w:cstheme="majorHAnsi"/>
          <w:sz w:val="26"/>
          <w:szCs w:val="26"/>
        </w:rPr>
        <w:t>(</w:t>
      </w:r>
      <w:r w:rsidR="00240051">
        <w:rPr>
          <w:rFonts w:asciiTheme="majorHAnsi" w:hAnsiTheme="majorHAnsi" w:cstheme="majorHAnsi"/>
          <w:sz w:val="26"/>
          <w:szCs w:val="26"/>
        </w:rPr>
        <w:t>V</w:t>
      </w:r>
      <w:r w:rsidR="00A843BD">
        <w:rPr>
          <w:rFonts w:asciiTheme="majorHAnsi" w:hAnsiTheme="majorHAnsi" w:cstheme="majorHAnsi"/>
          <w:sz w:val="26"/>
          <w:szCs w:val="26"/>
        </w:rPr>
        <w:t>)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240051">
        <w:rPr>
          <w:rFonts w:asciiTheme="majorHAnsi" w:hAnsiTheme="majorHAnsi" w:cstheme="majorHAnsi"/>
          <w:sz w:val="26"/>
          <w:szCs w:val="26"/>
        </w:rPr>
        <w:t>Politiska rättegångar i israelisk militärdomstol</w:t>
      </w:r>
      <w:r>
        <w:br/>
      </w:r>
      <w:r>
        <w:br/>
      </w:r>
      <w:r w:rsidR="0083745C">
        <w:t xml:space="preserve"> </w:t>
      </w:r>
    </w:p>
    <w:p w14:paraId="1EEEA0CE" w14:textId="58F43495" w:rsidR="00335536" w:rsidRDefault="00B13995" w:rsidP="00335536">
      <w:pPr>
        <w:autoSpaceDE w:val="0"/>
        <w:autoSpaceDN w:val="0"/>
        <w:adjustRightInd w:val="0"/>
        <w:spacing w:after="0"/>
      </w:pPr>
      <w:r>
        <w:t>Yasmine Posio har frågat mig hur jag och regeringen avser agera, både direkt och i samarbete med EU, för att förmå Israel att frige icke-våldsaktivisten Issa Amro och få Israel att upphöra med politiskt motiverade rättegångar och fängslanden av palestinier.</w:t>
      </w:r>
    </w:p>
    <w:p w14:paraId="2B9227EC" w14:textId="77777777" w:rsidR="00B13995" w:rsidRDefault="00B13995" w:rsidP="00335536">
      <w:pPr>
        <w:autoSpaceDE w:val="0"/>
        <w:autoSpaceDN w:val="0"/>
        <w:adjustRightInd w:val="0"/>
        <w:spacing w:after="0"/>
      </w:pPr>
    </w:p>
    <w:p w14:paraId="570FF54C" w14:textId="7CE5079C" w:rsidR="00105DA4" w:rsidRDefault="00414117" w:rsidP="00335536">
      <w:pPr>
        <w:autoSpaceDE w:val="0"/>
        <w:autoSpaceDN w:val="0"/>
        <w:adjustRightInd w:val="0"/>
        <w:spacing w:after="0"/>
      </w:pPr>
      <w:r>
        <w:t>EU, inklusive Sverige,</w:t>
      </w:r>
      <w:r w:rsidR="000C72F5">
        <w:t xml:space="preserve"> </w:t>
      </w:r>
      <w:r w:rsidR="000E2205">
        <w:t xml:space="preserve">följer nära fallet mot </w:t>
      </w:r>
      <w:r w:rsidR="00FB2CAD">
        <w:t xml:space="preserve">människorättsförsvararen Issa Amro. </w:t>
      </w:r>
      <w:r w:rsidR="006E3EE6" w:rsidRPr="008D71CB">
        <w:t>FN</w:t>
      </w:r>
      <w:r w:rsidR="006E3EE6" w:rsidRPr="006B42EA">
        <w:t xml:space="preserve">:s specialrapportörer för situationen gällande mänskliga rättigheter </w:t>
      </w:r>
      <w:r w:rsidR="006E3EE6">
        <w:t>i</w:t>
      </w:r>
      <w:r w:rsidR="006E3EE6" w:rsidRPr="006B42EA">
        <w:t xml:space="preserve"> Palestina respek</w:t>
      </w:r>
      <w:r w:rsidR="006E3EE6">
        <w:t>tive situationen för människorättsförsvarare har i dagarna kritiserat processen som lett till den fällande domen den 6 januari och menade att den var oförenlig med Israels internationella förpliktelser gällande mänskliga rättigheter.</w:t>
      </w:r>
    </w:p>
    <w:p w14:paraId="0B0E3139" w14:textId="77777777" w:rsidR="002F2671" w:rsidRDefault="002F2671" w:rsidP="00335536">
      <w:pPr>
        <w:autoSpaceDE w:val="0"/>
        <w:autoSpaceDN w:val="0"/>
        <w:adjustRightInd w:val="0"/>
        <w:spacing w:after="0"/>
      </w:pPr>
    </w:p>
    <w:p w14:paraId="066BCFE9" w14:textId="3D241C3A" w:rsidR="00491772" w:rsidRDefault="006E3EE6" w:rsidP="00335536">
      <w:pPr>
        <w:autoSpaceDE w:val="0"/>
        <w:autoSpaceDN w:val="0"/>
        <w:adjustRightInd w:val="0"/>
        <w:spacing w:after="0"/>
      </w:pPr>
      <w:r>
        <w:t>Inom ramen för lokal samordning för att säkerställa EU-närvaro deltog r</w:t>
      </w:r>
      <w:r w:rsidR="002F2671">
        <w:t>epresentanter för EU-delegationen och medlemsländer</w:t>
      </w:r>
      <w:r w:rsidR="009F429D">
        <w:t xml:space="preserve"> </w:t>
      </w:r>
      <w:r w:rsidR="002F2671">
        <w:t>vid rättegången mot Issa Amro den 6 januari då han befanns skyldig till ett antal åtalspunkter, bland annat deltagande i en demonstration utan tillstånd. Samordning sker för att säkerställa EU-närvaro även den 8 februari när dom i målet ska meddelas. Ytterligare agerande kan komma att övervägas.</w:t>
      </w:r>
      <w:r w:rsidR="008D71CB" w:rsidRPr="008D71CB">
        <w:t xml:space="preserve"> </w:t>
      </w:r>
    </w:p>
    <w:p w14:paraId="017F012E" w14:textId="77777777" w:rsidR="006E3EE6" w:rsidRDefault="006E3EE6" w:rsidP="00BE3C7D">
      <w:pPr>
        <w:autoSpaceDE w:val="0"/>
        <w:autoSpaceDN w:val="0"/>
        <w:adjustRightInd w:val="0"/>
        <w:spacing w:after="0"/>
      </w:pPr>
    </w:p>
    <w:p w14:paraId="2A95B4DA" w14:textId="6E8A132B" w:rsidR="00BE3C7D" w:rsidRPr="008D71CB" w:rsidRDefault="00491772" w:rsidP="00BE3C7D">
      <w:pPr>
        <w:autoSpaceDE w:val="0"/>
        <w:autoSpaceDN w:val="0"/>
        <w:adjustRightInd w:val="0"/>
        <w:spacing w:after="0"/>
      </w:pPr>
      <w:r>
        <w:t xml:space="preserve">Det är viktigt för </w:t>
      </w:r>
      <w:r w:rsidR="00414117">
        <w:t>EU, inklusive Sverige,</w:t>
      </w:r>
      <w:r>
        <w:t xml:space="preserve"> att </w:t>
      </w:r>
      <w:r w:rsidR="003F5E1E">
        <w:t xml:space="preserve">överallt </w:t>
      </w:r>
      <w:r>
        <w:t>stödja och försvara civilsamhällets aktörer och organisationer, inklusive människorättsförsvarar</w:t>
      </w:r>
      <w:r w:rsidR="00BE3C7D">
        <w:t xml:space="preserve">e, och </w:t>
      </w:r>
      <w:r w:rsidR="002F2671">
        <w:t xml:space="preserve">inte minst </w:t>
      </w:r>
      <w:r w:rsidR="00BE3C7D">
        <w:t>rätten till yttrande-, förenings- och församlingsfrihet</w:t>
      </w:r>
      <w:r w:rsidR="00D82D50">
        <w:t xml:space="preserve"> samt till en rättssäker domstolsprocess</w:t>
      </w:r>
      <w:r w:rsidR="00BE3C7D">
        <w:t>. Vi gjorde det när Issa Amro stod åtalad i palestinsk domstol 2019</w:t>
      </w:r>
      <w:r w:rsidR="0082346A">
        <w:t xml:space="preserve"> för att ha brutit mot den palestinska lagen om elektroniska brott</w:t>
      </w:r>
      <w:r w:rsidR="008D71CB">
        <w:t>, en process som fortsätter också under 2021,</w:t>
      </w:r>
      <w:r w:rsidR="00BE3C7D">
        <w:t xml:space="preserve"> och vi </w:t>
      </w:r>
      <w:r w:rsidR="006E3EE6">
        <w:t>gör</w:t>
      </w:r>
      <w:r w:rsidR="002F2671">
        <w:t xml:space="preserve"> </w:t>
      </w:r>
      <w:r w:rsidR="00BE3C7D">
        <w:t>det när han nu är föremål för en process i en israelisk militärdomstol</w:t>
      </w:r>
      <w:r w:rsidR="00690E37">
        <w:t xml:space="preserve">. </w:t>
      </w:r>
      <w:r w:rsidR="00BE3C7D">
        <w:t xml:space="preserve"> </w:t>
      </w:r>
      <w:r w:rsidR="008D71CB" w:rsidRPr="008D71CB">
        <w:t xml:space="preserve"> </w:t>
      </w:r>
    </w:p>
    <w:p w14:paraId="0E2CD3FD" w14:textId="0B0B133B" w:rsidR="00DE2B6F" w:rsidRPr="008D71CB" w:rsidRDefault="00DE2B6F" w:rsidP="00A14D31">
      <w:pPr>
        <w:autoSpaceDE w:val="0"/>
        <w:autoSpaceDN w:val="0"/>
        <w:adjustRightInd w:val="0"/>
        <w:spacing w:after="0"/>
      </w:pPr>
    </w:p>
    <w:p w14:paraId="4D122917" w14:textId="359416A3" w:rsidR="000B1C11" w:rsidRDefault="000B1C11" w:rsidP="000B1C11">
      <w:pPr>
        <w:pStyle w:val="Brdtext"/>
      </w:pPr>
      <w:r>
        <w:t xml:space="preserve">Stockholm den </w:t>
      </w:r>
      <w:r w:rsidR="00236B89">
        <w:t>3 februari 2021</w:t>
      </w:r>
    </w:p>
    <w:p w14:paraId="3DB6D729" w14:textId="514E9675" w:rsidR="00C04A88" w:rsidRPr="000B1C11" w:rsidRDefault="000B1C11" w:rsidP="006E6423">
      <w:pPr>
        <w:pStyle w:val="Brdtext"/>
        <w:tabs>
          <w:tab w:val="clear" w:pos="1701"/>
          <w:tab w:val="clear" w:pos="3600"/>
          <w:tab w:val="clear" w:pos="5387"/>
          <w:tab w:val="left" w:pos="4425"/>
        </w:tabs>
      </w:pPr>
      <w:r>
        <w:t>Ann Linde</w:t>
      </w:r>
      <w:r w:rsidR="006E6423">
        <w:tab/>
      </w:r>
    </w:p>
    <w:sectPr w:rsidR="00C04A88" w:rsidRPr="000B1C11" w:rsidSect="006E6423">
      <w:footerReference w:type="default" r:id="rId15"/>
      <w:headerReference w:type="first" r:id="rId16"/>
      <w:footerReference w:type="first" r:id="rId17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AE66C" w14:textId="77777777" w:rsidR="00C60E5F" w:rsidRDefault="00C60E5F" w:rsidP="00A87A54">
      <w:pPr>
        <w:spacing w:after="0" w:line="240" w:lineRule="auto"/>
      </w:pPr>
      <w:r>
        <w:separator/>
      </w:r>
    </w:p>
  </w:endnote>
  <w:endnote w:type="continuationSeparator" w:id="0">
    <w:p w14:paraId="74A150A3" w14:textId="77777777" w:rsidR="00C60E5F" w:rsidRDefault="00C60E5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73BF0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DC1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A76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B74107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327E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5E97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9BCB05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58870" w14:textId="77777777" w:rsidTr="00C26068">
      <w:trPr>
        <w:trHeight w:val="227"/>
      </w:trPr>
      <w:tc>
        <w:tcPr>
          <w:tcW w:w="4074" w:type="dxa"/>
        </w:tcPr>
        <w:p w14:paraId="619AA8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2E573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0234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49DF1" w14:textId="77777777" w:rsidR="00C60E5F" w:rsidRDefault="00C60E5F" w:rsidP="00A87A54">
      <w:pPr>
        <w:spacing w:after="0" w:line="240" w:lineRule="auto"/>
      </w:pPr>
      <w:r>
        <w:separator/>
      </w:r>
    </w:p>
  </w:footnote>
  <w:footnote w:type="continuationSeparator" w:id="0">
    <w:p w14:paraId="3E4D06F6" w14:textId="77777777" w:rsidR="00C60E5F" w:rsidRDefault="00C60E5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76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91"/>
      <w:gridCol w:w="3145"/>
      <w:gridCol w:w="1125"/>
    </w:tblGrid>
    <w:tr w:rsidR="00C04A88" w14:paraId="3036EA42" w14:textId="77777777" w:rsidTr="006E6423">
      <w:trPr>
        <w:trHeight w:val="186"/>
      </w:trPr>
      <w:tc>
        <w:tcPr>
          <w:tcW w:w="5491" w:type="dxa"/>
        </w:tcPr>
        <w:p w14:paraId="538E2524" w14:textId="77777777" w:rsidR="00C04A88" w:rsidRPr="007D73AB" w:rsidRDefault="00C04A88">
          <w:pPr>
            <w:pStyle w:val="Sidhuvud"/>
          </w:pPr>
        </w:p>
      </w:tc>
      <w:tc>
        <w:tcPr>
          <w:tcW w:w="3145" w:type="dxa"/>
          <w:vAlign w:val="bottom"/>
        </w:tcPr>
        <w:p w14:paraId="0F33A5BB" w14:textId="77777777" w:rsidR="00C04A88" w:rsidRPr="007D73AB" w:rsidRDefault="00C04A88" w:rsidP="00340DE0">
          <w:pPr>
            <w:pStyle w:val="Sidhuvud"/>
          </w:pPr>
        </w:p>
      </w:tc>
      <w:tc>
        <w:tcPr>
          <w:tcW w:w="1125" w:type="dxa"/>
        </w:tcPr>
        <w:p w14:paraId="4B69ADA2" w14:textId="77777777" w:rsidR="00C04A88" w:rsidRDefault="00C04A88" w:rsidP="005A703A">
          <w:pPr>
            <w:pStyle w:val="Sidhuvud"/>
          </w:pPr>
        </w:p>
      </w:tc>
    </w:tr>
    <w:tr w:rsidR="00C04A88" w14:paraId="05210D94" w14:textId="77777777" w:rsidTr="006E6423">
      <w:trPr>
        <w:trHeight w:val="1580"/>
      </w:trPr>
      <w:tc>
        <w:tcPr>
          <w:tcW w:w="5491" w:type="dxa"/>
        </w:tcPr>
        <w:p w14:paraId="45C5A79D" w14:textId="77777777" w:rsidR="00C04A88" w:rsidRPr="00340DE0" w:rsidRDefault="00C04A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36B4B27" wp14:editId="162ED7AF">
                <wp:extent cx="1743633" cy="505162"/>
                <wp:effectExtent l="0" t="0" r="0" b="9525"/>
                <wp:docPr id="10" name="Bildobjekt 10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5" w:type="dxa"/>
        </w:tcPr>
        <w:p w14:paraId="4ABC105F" w14:textId="77777777" w:rsidR="00C04A88" w:rsidRPr="00710A6C" w:rsidRDefault="00C04A88" w:rsidP="00EE3C0F">
          <w:pPr>
            <w:pStyle w:val="Sidhuvud"/>
            <w:rPr>
              <w:b/>
            </w:rPr>
          </w:pPr>
        </w:p>
        <w:p w14:paraId="2BCCDA4A" w14:textId="77777777" w:rsidR="00C04A88" w:rsidRDefault="00C04A88" w:rsidP="00EE3C0F">
          <w:pPr>
            <w:pStyle w:val="Sidhuvud"/>
          </w:pPr>
        </w:p>
        <w:p w14:paraId="6CDF1130" w14:textId="77777777" w:rsidR="00C04A88" w:rsidRDefault="00C04A88" w:rsidP="00EE3C0F">
          <w:pPr>
            <w:pStyle w:val="Sidhuvud"/>
          </w:pPr>
        </w:p>
        <w:p w14:paraId="44A34324" w14:textId="77777777" w:rsidR="00C04A88" w:rsidRDefault="00C04A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EAD58F8CD349A4A964BDC8D912DB70"/>
            </w:placeholder>
            <w:showingPlcHdr/>
            <w:dataBinding w:prefixMappings="xmlns:ns0='http://lp/documentinfo/RK' " w:xpath="/ns0:DocumentInfo[1]/ns0:BaseInfo[1]/ns0:Dnr[1]" w:storeItemID="{12445650-F1CF-415A-BBC7-4757B4152741}"/>
            <w:text/>
          </w:sdtPr>
          <w:sdtEndPr/>
          <w:sdtContent>
            <w:p w14:paraId="46539AB6" w14:textId="60322EFE" w:rsidR="00C04A88" w:rsidRDefault="004A2B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A992847170E423CB9638E4DD8844533"/>
            </w:placeholder>
            <w:showingPlcHdr/>
            <w:dataBinding w:prefixMappings="xmlns:ns0='http://lp/documentinfo/RK' " w:xpath="/ns0:DocumentInfo[1]/ns0:BaseInfo[1]/ns0:DocNumber[1]" w:storeItemID="{12445650-F1CF-415A-BBC7-4757B4152741}"/>
            <w:text/>
          </w:sdtPr>
          <w:sdtEndPr/>
          <w:sdtContent>
            <w:p w14:paraId="106321C5" w14:textId="77777777" w:rsidR="00C04A88" w:rsidRDefault="00C04A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133A63" w14:textId="77777777" w:rsidR="00C04A88" w:rsidRDefault="00C04A88" w:rsidP="00EE3C0F">
          <w:pPr>
            <w:pStyle w:val="Sidhuvud"/>
          </w:pPr>
        </w:p>
      </w:tc>
      <w:tc>
        <w:tcPr>
          <w:tcW w:w="1125" w:type="dxa"/>
        </w:tcPr>
        <w:p w14:paraId="6AB3CE2A" w14:textId="77777777" w:rsidR="00C04A88" w:rsidRDefault="00C04A88" w:rsidP="0094502D">
          <w:pPr>
            <w:pStyle w:val="Sidhuvud"/>
          </w:pPr>
        </w:p>
        <w:p w14:paraId="0EF9182C" w14:textId="77777777" w:rsidR="00C04A88" w:rsidRPr="0094502D" w:rsidRDefault="00C04A88" w:rsidP="00EC71A6">
          <w:pPr>
            <w:pStyle w:val="Sidhuvud"/>
          </w:pPr>
        </w:p>
      </w:tc>
    </w:tr>
    <w:tr w:rsidR="00C04A88" w14:paraId="5998199D" w14:textId="77777777" w:rsidTr="006E6423">
      <w:trPr>
        <w:trHeight w:val="1859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84AF5E58BE9430DB830A1AB2BE6355A"/>
          </w:placeholder>
        </w:sdtPr>
        <w:sdtEndPr>
          <w:rPr>
            <w:b w:val="0"/>
          </w:rPr>
        </w:sdtEndPr>
        <w:sdtContent>
          <w:tc>
            <w:tcPr>
              <w:tcW w:w="5491" w:type="dxa"/>
              <w:tcMar>
                <w:right w:w="1134" w:type="dxa"/>
              </w:tcMar>
            </w:tcPr>
            <w:p w14:paraId="26D0EA3E" w14:textId="77777777" w:rsidR="003478DB" w:rsidRPr="003478DB" w:rsidRDefault="003478DB" w:rsidP="00340DE0">
              <w:pPr>
                <w:pStyle w:val="Sidhuvud"/>
                <w:rPr>
                  <w:b/>
                </w:rPr>
              </w:pPr>
              <w:r w:rsidRPr="003478DB">
                <w:rPr>
                  <w:b/>
                </w:rPr>
                <w:t>Utrikesdepartementet</w:t>
              </w:r>
            </w:p>
            <w:p w14:paraId="7ECB4C50" w14:textId="77777777" w:rsidR="003478DB" w:rsidRDefault="003478DB" w:rsidP="00340DE0">
              <w:pPr>
                <w:pStyle w:val="Sidhuvud"/>
              </w:pPr>
              <w:r w:rsidRPr="003478DB">
                <w:t>Utrikesministern</w:t>
              </w:r>
            </w:p>
            <w:p w14:paraId="7E48FBEB" w14:textId="77777777" w:rsidR="003478DB" w:rsidRDefault="003478DB" w:rsidP="00340DE0">
              <w:pPr>
                <w:pStyle w:val="Sidhuvud"/>
              </w:pPr>
            </w:p>
            <w:p w14:paraId="467A39C3" w14:textId="5E036F12" w:rsidR="00C04A88" w:rsidRPr="00340DE0" w:rsidRDefault="003478DB" w:rsidP="00340DE0">
              <w:pPr>
                <w:pStyle w:val="Sidhuvud"/>
              </w:pPr>
              <w:r>
                <w:rPr>
                  <w:lang w:eastAsia="sv-SE"/>
                </w:rP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D066AA759104DEA88ED0E1289D1A6AB"/>
          </w:placeholder>
          <w:dataBinding w:prefixMappings="xmlns:ns0='http://lp/documentinfo/RK' " w:xpath="/ns0:DocumentInfo[1]/ns0:BaseInfo[1]/ns0:Recipient[1]" w:storeItemID="{12445650-F1CF-415A-BBC7-4757B4152741}"/>
          <w:text w:multiLine="1"/>
        </w:sdtPr>
        <w:sdtEndPr/>
        <w:sdtContent>
          <w:tc>
            <w:tcPr>
              <w:tcW w:w="3145" w:type="dxa"/>
            </w:tcPr>
            <w:p w14:paraId="5A06C847" w14:textId="44C8E97E" w:rsidR="00C04A88" w:rsidRDefault="003478D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25" w:type="dxa"/>
        </w:tcPr>
        <w:p w14:paraId="513E2ED9" w14:textId="77777777" w:rsidR="00C04A88" w:rsidRDefault="00C04A88" w:rsidP="003E6020">
          <w:pPr>
            <w:pStyle w:val="Sidhuvud"/>
          </w:pPr>
        </w:p>
      </w:tc>
    </w:tr>
  </w:tbl>
  <w:p w14:paraId="3B1B939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033A5F"/>
    <w:multiLevelType w:val="hybridMultilevel"/>
    <w:tmpl w:val="EC1A4854"/>
    <w:lvl w:ilvl="0" w:tplc="737832F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88"/>
    <w:rsid w:val="00000290"/>
    <w:rsid w:val="00001068"/>
    <w:rsid w:val="00002F88"/>
    <w:rsid w:val="0000412C"/>
    <w:rsid w:val="00004D5C"/>
    <w:rsid w:val="00005F68"/>
    <w:rsid w:val="00006CA7"/>
    <w:rsid w:val="00006FC9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19E9"/>
    <w:rsid w:val="00053CAA"/>
    <w:rsid w:val="00054CE6"/>
    <w:rsid w:val="00055875"/>
    <w:rsid w:val="00057F74"/>
    <w:rsid w:val="00057FE0"/>
    <w:rsid w:val="000620FD"/>
    <w:rsid w:val="00063DCB"/>
    <w:rsid w:val="000647D2"/>
    <w:rsid w:val="000656A1"/>
    <w:rsid w:val="00066BC9"/>
    <w:rsid w:val="00067406"/>
    <w:rsid w:val="000675BD"/>
    <w:rsid w:val="0007033C"/>
    <w:rsid w:val="000707E9"/>
    <w:rsid w:val="00072C86"/>
    <w:rsid w:val="00072FFC"/>
    <w:rsid w:val="00073341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2EC"/>
    <w:rsid w:val="000B1C11"/>
    <w:rsid w:val="000B56A9"/>
    <w:rsid w:val="000C61D1"/>
    <w:rsid w:val="000C72F5"/>
    <w:rsid w:val="000D0446"/>
    <w:rsid w:val="000D31A9"/>
    <w:rsid w:val="000D370F"/>
    <w:rsid w:val="000D5449"/>
    <w:rsid w:val="000D6CA8"/>
    <w:rsid w:val="000D7110"/>
    <w:rsid w:val="000E12D9"/>
    <w:rsid w:val="000E2205"/>
    <w:rsid w:val="000E431B"/>
    <w:rsid w:val="000E59A9"/>
    <w:rsid w:val="000E638A"/>
    <w:rsid w:val="000E6472"/>
    <w:rsid w:val="000F00B8"/>
    <w:rsid w:val="000F0B0A"/>
    <w:rsid w:val="000F1EA7"/>
    <w:rsid w:val="000F2084"/>
    <w:rsid w:val="000F2A8A"/>
    <w:rsid w:val="000F3A92"/>
    <w:rsid w:val="000F6462"/>
    <w:rsid w:val="000F7F85"/>
    <w:rsid w:val="00101DE6"/>
    <w:rsid w:val="001055DA"/>
    <w:rsid w:val="00105DA4"/>
    <w:rsid w:val="00106F29"/>
    <w:rsid w:val="00113168"/>
    <w:rsid w:val="00113AB7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42F"/>
    <w:rsid w:val="0016294F"/>
    <w:rsid w:val="00162F55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184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7DB"/>
    <w:rsid w:val="00196C02"/>
    <w:rsid w:val="00197521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F2C"/>
    <w:rsid w:val="001D6723"/>
    <w:rsid w:val="001D761A"/>
    <w:rsid w:val="001E0BD5"/>
    <w:rsid w:val="001E1A13"/>
    <w:rsid w:val="001E1E08"/>
    <w:rsid w:val="001E20CC"/>
    <w:rsid w:val="001E3D83"/>
    <w:rsid w:val="001E5DF7"/>
    <w:rsid w:val="001E6477"/>
    <w:rsid w:val="001E72EE"/>
    <w:rsid w:val="001E7A65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9CD"/>
    <w:rsid w:val="00227E43"/>
    <w:rsid w:val="002315F5"/>
    <w:rsid w:val="00232EC3"/>
    <w:rsid w:val="00233D52"/>
    <w:rsid w:val="00236B89"/>
    <w:rsid w:val="00236FC1"/>
    <w:rsid w:val="00237147"/>
    <w:rsid w:val="00237940"/>
    <w:rsid w:val="00240051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FC9"/>
    <w:rsid w:val="00281106"/>
    <w:rsid w:val="00282263"/>
    <w:rsid w:val="00282417"/>
    <w:rsid w:val="00282D27"/>
    <w:rsid w:val="00287F0D"/>
    <w:rsid w:val="002905A3"/>
    <w:rsid w:val="00292420"/>
    <w:rsid w:val="00296B7A"/>
    <w:rsid w:val="002974DC"/>
    <w:rsid w:val="002A0CB3"/>
    <w:rsid w:val="002A2E91"/>
    <w:rsid w:val="002A39EF"/>
    <w:rsid w:val="002A65E7"/>
    <w:rsid w:val="002A6820"/>
    <w:rsid w:val="002B00E5"/>
    <w:rsid w:val="002B2CF5"/>
    <w:rsid w:val="002B616D"/>
    <w:rsid w:val="002B6849"/>
    <w:rsid w:val="002C1D37"/>
    <w:rsid w:val="002C2A30"/>
    <w:rsid w:val="002C4348"/>
    <w:rsid w:val="002C476F"/>
    <w:rsid w:val="002C5B48"/>
    <w:rsid w:val="002D014F"/>
    <w:rsid w:val="002D2647"/>
    <w:rsid w:val="002D2AC0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671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536"/>
    <w:rsid w:val="00336CD1"/>
    <w:rsid w:val="00340DE0"/>
    <w:rsid w:val="00341F47"/>
    <w:rsid w:val="0034210D"/>
    <w:rsid w:val="00342327"/>
    <w:rsid w:val="0034250B"/>
    <w:rsid w:val="00344234"/>
    <w:rsid w:val="0034750A"/>
    <w:rsid w:val="003478DB"/>
    <w:rsid w:val="00347C69"/>
    <w:rsid w:val="00347E11"/>
    <w:rsid w:val="00350023"/>
    <w:rsid w:val="003503DD"/>
    <w:rsid w:val="00350696"/>
    <w:rsid w:val="00350C92"/>
    <w:rsid w:val="003542C5"/>
    <w:rsid w:val="00356575"/>
    <w:rsid w:val="00360397"/>
    <w:rsid w:val="0036482C"/>
    <w:rsid w:val="00365461"/>
    <w:rsid w:val="00370311"/>
    <w:rsid w:val="00380663"/>
    <w:rsid w:val="0038095C"/>
    <w:rsid w:val="00382D80"/>
    <w:rsid w:val="003853E3"/>
    <w:rsid w:val="0038587E"/>
    <w:rsid w:val="00392ED4"/>
    <w:rsid w:val="00393680"/>
    <w:rsid w:val="00394D4C"/>
    <w:rsid w:val="00395D9F"/>
    <w:rsid w:val="00397242"/>
    <w:rsid w:val="003A1315"/>
    <w:rsid w:val="003A195C"/>
    <w:rsid w:val="003A2E73"/>
    <w:rsid w:val="003A3071"/>
    <w:rsid w:val="003A3A54"/>
    <w:rsid w:val="003A5969"/>
    <w:rsid w:val="003A5C58"/>
    <w:rsid w:val="003B02DE"/>
    <w:rsid w:val="003B0C81"/>
    <w:rsid w:val="003B201F"/>
    <w:rsid w:val="003B2880"/>
    <w:rsid w:val="003B7DEE"/>
    <w:rsid w:val="003C1381"/>
    <w:rsid w:val="003C36FA"/>
    <w:rsid w:val="003C6606"/>
    <w:rsid w:val="003C7BE0"/>
    <w:rsid w:val="003D0DD3"/>
    <w:rsid w:val="003D1700"/>
    <w:rsid w:val="003D17EF"/>
    <w:rsid w:val="003D3535"/>
    <w:rsid w:val="003D4246"/>
    <w:rsid w:val="003D454C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5E1E"/>
    <w:rsid w:val="003F6A93"/>
    <w:rsid w:val="003F6B92"/>
    <w:rsid w:val="004008FB"/>
    <w:rsid w:val="0040090E"/>
    <w:rsid w:val="00403D11"/>
    <w:rsid w:val="00404DB4"/>
    <w:rsid w:val="00405C35"/>
    <w:rsid w:val="004060B1"/>
    <w:rsid w:val="0041093C"/>
    <w:rsid w:val="0041223B"/>
    <w:rsid w:val="004137EE"/>
    <w:rsid w:val="00413A4E"/>
    <w:rsid w:val="00414117"/>
    <w:rsid w:val="00415163"/>
    <w:rsid w:val="00415273"/>
    <w:rsid w:val="004157BE"/>
    <w:rsid w:val="0042068E"/>
    <w:rsid w:val="00422030"/>
    <w:rsid w:val="00422A7F"/>
    <w:rsid w:val="004258A8"/>
    <w:rsid w:val="00426213"/>
    <w:rsid w:val="00431A7B"/>
    <w:rsid w:val="0043623F"/>
    <w:rsid w:val="00437459"/>
    <w:rsid w:val="00441D70"/>
    <w:rsid w:val="004425C2"/>
    <w:rsid w:val="004451EF"/>
    <w:rsid w:val="00445604"/>
    <w:rsid w:val="00446342"/>
    <w:rsid w:val="00446BAE"/>
    <w:rsid w:val="004508BA"/>
    <w:rsid w:val="00453B51"/>
    <w:rsid w:val="004557F3"/>
    <w:rsid w:val="0045607E"/>
    <w:rsid w:val="00456DC3"/>
    <w:rsid w:val="0046337E"/>
    <w:rsid w:val="00464CA1"/>
    <w:rsid w:val="004660C8"/>
    <w:rsid w:val="00466203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062"/>
    <w:rsid w:val="004911D9"/>
    <w:rsid w:val="00491772"/>
    <w:rsid w:val="00491796"/>
    <w:rsid w:val="00493416"/>
    <w:rsid w:val="0049404D"/>
    <w:rsid w:val="0049768A"/>
    <w:rsid w:val="004A2B0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39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3E6"/>
    <w:rsid w:val="0050238B"/>
    <w:rsid w:val="00505654"/>
    <w:rsid w:val="00505905"/>
    <w:rsid w:val="00511A1B"/>
    <w:rsid w:val="00511A68"/>
    <w:rsid w:val="005121C0"/>
    <w:rsid w:val="005121FF"/>
    <w:rsid w:val="00513E7D"/>
    <w:rsid w:val="00514A67"/>
    <w:rsid w:val="0052055B"/>
    <w:rsid w:val="00520A46"/>
    <w:rsid w:val="00521192"/>
    <w:rsid w:val="0052127C"/>
    <w:rsid w:val="00526AEB"/>
    <w:rsid w:val="005302E0"/>
    <w:rsid w:val="00534104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3EF"/>
    <w:rsid w:val="0058703B"/>
    <w:rsid w:val="00595EDE"/>
    <w:rsid w:val="00596E2B"/>
    <w:rsid w:val="005A0CBA"/>
    <w:rsid w:val="005A121E"/>
    <w:rsid w:val="005A2022"/>
    <w:rsid w:val="005A3272"/>
    <w:rsid w:val="005A5193"/>
    <w:rsid w:val="005A6034"/>
    <w:rsid w:val="005A73DF"/>
    <w:rsid w:val="005A7AC1"/>
    <w:rsid w:val="005B115A"/>
    <w:rsid w:val="005B2862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D29"/>
    <w:rsid w:val="005E7399"/>
    <w:rsid w:val="005E790C"/>
    <w:rsid w:val="005F08C5"/>
    <w:rsid w:val="005F0CE5"/>
    <w:rsid w:val="006001CC"/>
    <w:rsid w:val="00604782"/>
    <w:rsid w:val="00605718"/>
    <w:rsid w:val="00605B70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27D4E"/>
    <w:rsid w:val="00631F82"/>
    <w:rsid w:val="00633B59"/>
    <w:rsid w:val="00634EF4"/>
    <w:rsid w:val="006357D0"/>
    <w:rsid w:val="006358C8"/>
    <w:rsid w:val="0064133A"/>
    <w:rsid w:val="006416D1"/>
    <w:rsid w:val="006418C7"/>
    <w:rsid w:val="00647FD7"/>
    <w:rsid w:val="00650080"/>
    <w:rsid w:val="006511FC"/>
    <w:rsid w:val="00651F17"/>
    <w:rsid w:val="0065382D"/>
    <w:rsid w:val="0065454A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E37"/>
    <w:rsid w:val="00691AEE"/>
    <w:rsid w:val="00693271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EE0"/>
    <w:rsid w:val="006D2998"/>
    <w:rsid w:val="006D3188"/>
    <w:rsid w:val="006D5159"/>
    <w:rsid w:val="006D6779"/>
    <w:rsid w:val="006E0490"/>
    <w:rsid w:val="006E08FC"/>
    <w:rsid w:val="006E3EE6"/>
    <w:rsid w:val="006E6423"/>
    <w:rsid w:val="006F2588"/>
    <w:rsid w:val="0070151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D4"/>
    <w:rsid w:val="007C44FF"/>
    <w:rsid w:val="007C6456"/>
    <w:rsid w:val="007C7BDB"/>
    <w:rsid w:val="007D2FF5"/>
    <w:rsid w:val="007D3308"/>
    <w:rsid w:val="007D4BCF"/>
    <w:rsid w:val="007D73AB"/>
    <w:rsid w:val="007D790E"/>
    <w:rsid w:val="007E2712"/>
    <w:rsid w:val="007E4A9C"/>
    <w:rsid w:val="007E5516"/>
    <w:rsid w:val="007E58C8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E49"/>
    <w:rsid w:val="0082346A"/>
    <w:rsid w:val="00824CCE"/>
    <w:rsid w:val="00830B7B"/>
    <w:rsid w:val="00832661"/>
    <w:rsid w:val="008349AA"/>
    <w:rsid w:val="0083745C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CE6"/>
    <w:rsid w:val="00855F21"/>
    <w:rsid w:val="008573B9"/>
    <w:rsid w:val="0085782D"/>
    <w:rsid w:val="00863BB7"/>
    <w:rsid w:val="008730FD"/>
    <w:rsid w:val="00873DA1"/>
    <w:rsid w:val="00875298"/>
    <w:rsid w:val="00875DDD"/>
    <w:rsid w:val="00881002"/>
    <w:rsid w:val="008817AA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697"/>
    <w:rsid w:val="008A0A0D"/>
    <w:rsid w:val="008A0CC5"/>
    <w:rsid w:val="008A3961"/>
    <w:rsid w:val="008A4CEA"/>
    <w:rsid w:val="008A7506"/>
    <w:rsid w:val="008B1603"/>
    <w:rsid w:val="008B20ED"/>
    <w:rsid w:val="008B4ADA"/>
    <w:rsid w:val="008B52B1"/>
    <w:rsid w:val="008B6135"/>
    <w:rsid w:val="008B7BEB"/>
    <w:rsid w:val="008C02B8"/>
    <w:rsid w:val="008C4538"/>
    <w:rsid w:val="008C562B"/>
    <w:rsid w:val="008C6717"/>
    <w:rsid w:val="008C7177"/>
    <w:rsid w:val="008D0305"/>
    <w:rsid w:val="008D0A21"/>
    <w:rsid w:val="008D2D6B"/>
    <w:rsid w:val="008D3090"/>
    <w:rsid w:val="008D4306"/>
    <w:rsid w:val="008D4508"/>
    <w:rsid w:val="008D4DC4"/>
    <w:rsid w:val="008D71CB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36BD"/>
    <w:rsid w:val="009144EE"/>
    <w:rsid w:val="00915D4C"/>
    <w:rsid w:val="00920684"/>
    <w:rsid w:val="009251F6"/>
    <w:rsid w:val="00926184"/>
    <w:rsid w:val="009279B2"/>
    <w:rsid w:val="00935814"/>
    <w:rsid w:val="0094502D"/>
    <w:rsid w:val="00946561"/>
    <w:rsid w:val="00946B39"/>
    <w:rsid w:val="00947013"/>
    <w:rsid w:val="0095062C"/>
    <w:rsid w:val="00953511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46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E7A"/>
    <w:rsid w:val="009D43F3"/>
    <w:rsid w:val="009D4E9F"/>
    <w:rsid w:val="009D5D40"/>
    <w:rsid w:val="009D6B1B"/>
    <w:rsid w:val="009D71A9"/>
    <w:rsid w:val="009E107B"/>
    <w:rsid w:val="009E162D"/>
    <w:rsid w:val="009E18D6"/>
    <w:rsid w:val="009E3932"/>
    <w:rsid w:val="009E3DE1"/>
    <w:rsid w:val="009E4DCA"/>
    <w:rsid w:val="009E53C8"/>
    <w:rsid w:val="009E7B92"/>
    <w:rsid w:val="009F19C0"/>
    <w:rsid w:val="009F429D"/>
    <w:rsid w:val="009F4B55"/>
    <w:rsid w:val="009F505F"/>
    <w:rsid w:val="00A00AE4"/>
    <w:rsid w:val="00A00D24"/>
    <w:rsid w:val="00A0129C"/>
    <w:rsid w:val="00A01F5C"/>
    <w:rsid w:val="00A020F3"/>
    <w:rsid w:val="00A12A69"/>
    <w:rsid w:val="00A14D31"/>
    <w:rsid w:val="00A2019A"/>
    <w:rsid w:val="00A23493"/>
    <w:rsid w:val="00A2416A"/>
    <w:rsid w:val="00A30E06"/>
    <w:rsid w:val="00A3270B"/>
    <w:rsid w:val="00A333A9"/>
    <w:rsid w:val="00A3672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60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3BD"/>
    <w:rsid w:val="00A8483F"/>
    <w:rsid w:val="00A870B0"/>
    <w:rsid w:val="00A8728A"/>
    <w:rsid w:val="00A87A54"/>
    <w:rsid w:val="00AA0EB1"/>
    <w:rsid w:val="00AA105C"/>
    <w:rsid w:val="00AA1809"/>
    <w:rsid w:val="00AA1FFE"/>
    <w:rsid w:val="00AA3F2E"/>
    <w:rsid w:val="00AA43C3"/>
    <w:rsid w:val="00AA57ED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656"/>
    <w:rsid w:val="00AE6704"/>
    <w:rsid w:val="00AE77EB"/>
    <w:rsid w:val="00AE7BD8"/>
    <w:rsid w:val="00AE7C33"/>
    <w:rsid w:val="00AE7D02"/>
    <w:rsid w:val="00AF0BB7"/>
    <w:rsid w:val="00AF0BDE"/>
    <w:rsid w:val="00AF0EDE"/>
    <w:rsid w:val="00AF4853"/>
    <w:rsid w:val="00AF53B9"/>
    <w:rsid w:val="00AF76AE"/>
    <w:rsid w:val="00AF7BF9"/>
    <w:rsid w:val="00B00702"/>
    <w:rsid w:val="00B0110B"/>
    <w:rsid w:val="00B0234E"/>
    <w:rsid w:val="00B06751"/>
    <w:rsid w:val="00B07931"/>
    <w:rsid w:val="00B13241"/>
    <w:rsid w:val="00B13699"/>
    <w:rsid w:val="00B13995"/>
    <w:rsid w:val="00B149E2"/>
    <w:rsid w:val="00B170D0"/>
    <w:rsid w:val="00B2131A"/>
    <w:rsid w:val="00B21367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622"/>
    <w:rsid w:val="00B47956"/>
    <w:rsid w:val="00B517E1"/>
    <w:rsid w:val="00B52AD6"/>
    <w:rsid w:val="00B556E8"/>
    <w:rsid w:val="00B55E70"/>
    <w:rsid w:val="00B60238"/>
    <w:rsid w:val="00B624AB"/>
    <w:rsid w:val="00B640A8"/>
    <w:rsid w:val="00B64962"/>
    <w:rsid w:val="00B66258"/>
    <w:rsid w:val="00B666E2"/>
    <w:rsid w:val="00B66AC0"/>
    <w:rsid w:val="00B7080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DB9"/>
    <w:rsid w:val="00B8746A"/>
    <w:rsid w:val="00B9277F"/>
    <w:rsid w:val="00B927C9"/>
    <w:rsid w:val="00B96EFA"/>
    <w:rsid w:val="00B97CCF"/>
    <w:rsid w:val="00BA0836"/>
    <w:rsid w:val="00BA61AC"/>
    <w:rsid w:val="00BB0F86"/>
    <w:rsid w:val="00BB17B0"/>
    <w:rsid w:val="00BB28BF"/>
    <w:rsid w:val="00BB2F42"/>
    <w:rsid w:val="00BB4AC0"/>
    <w:rsid w:val="00BB5683"/>
    <w:rsid w:val="00BC112B"/>
    <w:rsid w:val="00BC17DF"/>
    <w:rsid w:val="00BC29FA"/>
    <w:rsid w:val="00BC6832"/>
    <w:rsid w:val="00BD02B7"/>
    <w:rsid w:val="00BD0826"/>
    <w:rsid w:val="00BD08BA"/>
    <w:rsid w:val="00BD15AB"/>
    <w:rsid w:val="00BD181D"/>
    <w:rsid w:val="00BD2142"/>
    <w:rsid w:val="00BD4D7E"/>
    <w:rsid w:val="00BD5C78"/>
    <w:rsid w:val="00BE0567"/>
    <w:rsid w:val="00BE18F0"/>
    <w:rsid w:val="00BE1BAF"/>
    <w:rsid w:val="00BE2D0F"/>
    <w:rsid w:val="00BE302F"/>
    <w:rsid w:val="00BE3210"/>
    <w:rsid w:val="00BE350E"/>
    <w:rsid w:val="00BE3C7D"/>
    <w:rsid w:val="00BE3E56"/>
    <w:rsid w:val="00BE4BF7"/>
    <w:rsid w:val="00BE62F6"/>
    <w:rsid w:val="00BE638E"/>
    <w:rsid w:val="00BE73C2"/>
    <w:rsid w:val="00BF27B2"/>
    <w:rsid w:val="00BF44FA"/>
    <w:rsid w:val="00BF4F06"/>
    <w:rsid w:val="00BF534E"/>
    <w:rsid w:val="00BF5717"/>
    <w:rsid w:val="00BF5C91"/>
    <w:rsid w:val="00BF66D2"/>
    <w:rsid w:val="00C01585"/>
    <w:rsid w:val="00C04A8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5962"/>
    <w:rsid w:val="00C26068"/>
    <w:rsid w:val="00C26DF9"/>
    <w:rsid w:val="00C271A8"/>
    <w:rsid w:val="00C3050C"/>
    <w:rsid w:val="00C31F15"/>
    <w:rsid w:val="00C32067"/>
    <w:rsid w:val="00C36A7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E5F"/>
    <w:rsid w:val="00C61C61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A6C"/>
    <w:rsid w:val="00C9061B"/>
    <w:rsid w:val="00C93EBA"/>
    <w:rsid w:val="00C942C9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DB6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6454"/>
    <w:rsid w:val="00D07BE1"/>
    <w:rsid w:val="00D116C0"/>
    <w:rsid w:val="00D13433"/>
    <w:rsid w:val="00D13D8A"/>
    <w:rsid w:val="00D15185"/>
    <w:rsid w:val="00D20DA7"/>
    <w:rsid w:val="00D22C4C"/>
    <w:rsid w:val="00D249A5"/>
    <w:rsid w:val="00D266DF"/>
    <w:rsid w:val="00D27870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2FA1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10C"/>
    <w:rsid w:val="00D74B7C"/>
    <w:rsid w:val="00D76068"/>
    <w:rsid w:val="00D76B01"/>
    <w:rsid w:val="00D804A2"/>
    <w:rsid w:val="00D82D50"/>
    <w:rsid w:val="00D84704"/>
    <w:rsid w:val="00D84BF9"/>
    <w:rsid w:val="00D921FD"/>
    <w:rsid w:val="00D935B3"/>
    <w:rsid w:val="00D93714"/>
    <w:rsid w:val="00D93FD2"/>
    <w:rsid w:val="00D94034"/>
    <w:rsid w:val="00D95424"/>
    <w:rsid w:val="00D96717"/>
    <w:rsid w:val="00D97470"/>
    <w:rsid w:val="00DA4084"/>
    <w:rsid w:val="00DA56ED"/>
    <w:rsid w:val="00DA5A54"/>
    <w:rsid w:val="00DA5C0D"/>
    <w:rsid w:val="00DB11E0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110"/>
    <w:rsid w:val="00DE18F5"/>
    <w:rsid w:val="00DE2B6F"/>
    <w:rsid w:val="00DE73D2"/>
    <w:rsid w:val="00DF5BFB"/>
    <w:rsid w:val="00DF5CD6"/>
    <w:rsid w:val="00E01019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DC1"/>
    <w:rsid w:val="00E469E4"/>
    <w:rsid w:val="00E475C3"/>
    <w:rsid w:val="00E509B0"/>
    <w:rsid w:val="00E50B11"/>
    <w:rsid w:val="00E54246"/>
    <w:rsid w:val="00E544EE"/>
    <w:rsid w:val="00E55D8E"/>
    <w:rsid w:val="00E650CF"/>
    <w:rsid w:val="00E6641E"/>
    <w:rsid w:val="00E66F18"/>
    <w:rsid w:val="00E70856"/>
    <w:rsid w:val="00E727DE"/>
    <w:rsid w:val="00E74A30"/>
    <w:rsid w:val="00E77778"/>
    <w:rsid w:val="00E77B7E"/>
    <w:rsid w:val="00E77BA8"/>
    <w:rsid w:val="00E81427"/>
    <w:rsid w:val="00E82DF1"/>
    <w:rsid w:val="00E857E9"/>
    <w:rsid w:val="00E90CAA"/>
    <w:rsid w:val="00E93339"/>
    <w:rsid w:val="00E96532"/>
    <w:rsid w:val="00E973A0"/>
    <w:rsid w:val="00E97998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4501"/>
    <w:rsid w:val="00EC5EB9"/>
    <w:rsid w:val="00EC6006"/>
    <w:rsid w:val="00EC6046"/>
    <w:rsid w:val="00EC71A6"/>
    <w:rsid w:val="00EC73EB"/>
    <w:rsid w:val="00ED0B5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7670"/>
    <w:rsid w:val="00F03EAC"/>
    <w:rsid w:val="00F04B7C"/>
    <w:rsid w:val="00F078B5"/>
    <w:rsid w:val="00F14024"/>
    <w:rsid w:val="00F14FA3"/>
    <w:rsid w:val="00F15DB1"/>
    <w:rsid w:val="00F17FCF"/>
    <w:rsid w:val="00F24297"/>
    <w:rsid w:val="00F2564A"/>
    <w:rsid w:val="00F25761"/>
    <w:rsid w:val="00F257B7"/>
    <w:rsid w:val="00F259D7"/>
    <w:rsid w:val="00F25BFC"/>
    <w:rsid w:val="00F30630"/>
    <w:rsid w:val="00F32D05"/>
    <w:rsid w:val="00F34F36"/>
    <w:rsid w:val="00F35263"/>
    <w:rsid w:val="00F35E34"/>
    <w:rsid w:val="00F403BF"/>
    <w:rsid w:val="00F4342F"/>
    <w:rsid w:val="00F45227"/>
    <w:rsid w:val="00F45EAA"/>
    <w:rsid w:val="00F5045C"/>
    <w:rsid w:val="00F520C7"/>
    <w:rsid w:val="00F53AEA"/>
    <w:rsid w:val="00F55AC7"/>
    <w:rsid w:val="00F55FC9"/>
    <w:rsid w:val="00F563CD"/>
    <w:rsid w:val="00F5663B"/>
    <w:rsid w:val="00F5674D"/>
    <w:rsid w:val="00F625BB"/>
    <w:rsid w:val="00F6392C"/>
    <w:rsid w:val="00F64256"/>
    <w:rsid w:val="00F66093"/>
    <w:rsid w:val="00F665FC"/>
    <w:rsid w:val="00F66657"/>
    <w:rsid w:val="00F6751E"/>
    <w:rsid w:val="00F70848"/>
    <w:rsid w:val="00F73A60"/>
    <w:rsid w:val="00F743B6"/>
    <w:rsid w:val="00F8015D"/>
    <w:rsid w:val="00F829C7"/>
    <w:rsid w:val="00F834AA"/>
    <w:rsid w:val="00F848D6"/>
    <w:rsid w:val="00F859AE"/>
    <w:rsid w:val="00F861C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7C9"/>
    <w:rsid w:val="00FB1FA3"/>
    <w:rsid w:val="00FB2CAD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A247267"/>
  <w15:docId w15:val="{1DC704F6-2812-419E-84CD-D402CF97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B1C11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0551DEBBB60648789CBF788F338E8B712">
    <w:name w:val="0551DEBBB60648789CBF788F338E8B712"/>
    <w:rsid w:val="00350023"/>
    <w:pPr>
      <w:tabs>
        <w:tab w:val="num" w:pos="425"/>
        <w:tab w:val="num" w:pos="720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9EAD58F8CD349A4A964BDC8D912D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931CE-521E-486A-B782-84DB470D41F2}"/>
      </w:docPartPr>
      <w:docPartBody>
        <w:p w:rsidR="00CB2184" w:rsidRDefault="00172C73" w:rsidP="00172C73">
          <w:pPr>
            <w:pStyle w:val="19EAD58F8CD349A4A964BDC8D912DB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92847170E423CB9638E4DD8844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CBEE5-2B71-406C-AFAA-AB1FB8EAE527}"/>
      </w:docPartPr>
      <w:docPartBody>
        <w:p w:rsidR="00CB2184" w:rsidRDefault="00172C73" w:rsidP="00172C73">
          <w:pPr>
            <w:pStyle w:val="FA992847170E423CB9638E4DD884453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4AF5E58BE9430DB830A1AB2BE63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697DE-E58F-42C3-9125-C35DA4CAA286}"/>
      </w:docPartPr>
      <w:docPartBody>
        <w:p w:rsidR="00CB2184" w:rsidRDefault="00172C73" w:rsidP="00172C73">
          <w:pPr>
            <w:pStyle w:val="484AF5E58BE9430DB830A1AB2BE635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66AA759104DEA88ED0E1289D1A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A49A0-1E59-4110-A313-FD206FAF48F0}"/>
      </w:docPartPr>
      <w:docPartBody>
        <w:p w:rsidR="00CB2184" w:rsidRDefault="00172C73" w:rsidP="00172C73">
          <w:pPr>
            <w:pStyle w:val="ED066AA759104DEA88ED0E1289D1A6A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3"/>
    <w:rsid w:val="00172C73"/>
    <w:rsid w:val="009E5F38"/>
    <w:rsid w:val="00B82808"/>
    <w:rsid w:val="00C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EA13975E724CC49C989E48A77E74F3">
    <w:name w:val="DCEA13975E724CC49C989E48A77E74F3"/>
    <w:rsid w:val="00172C73"/>
  </w:style>
  <w:style w:type="character" w:styleId="Platshllartext">
    <w:name w:val="Placeholder Text"/>
    <w:basedOn w:val="Standardstycketeckensnitt"/>
    <w:uiPriority w:val="99"/>
    <w:semiHidden/>
    <w:rsid w:val="00B82808"/>
    <w:rPr>
      <w:noProof w:val="0"/>
      <w:color w:val="808080"/>
    </w:rPr>
  </w:style>
  <w:style w:type="paragraph" w:customStyle="1" w:styleId="5E9135B370D948EFA328BE54E678C74C">
    <w:name w:val="5E9135B370D948EFA328BE54E678C74C"/>
    <w:rsid w:val="00172C73"/>
  </w:style>
  <w:style w:type="paragraph" w:customStyle="1" w:styleId="B0BDDCC05FEC43EF866F72051B202AD2">
    <w:name w:val="B0BDDCC05FEC43EF866F72051B202AD2"/>
    <w:rsid w:val="00172C73"/>
  </w:style>
  <w:style w:type="paragraph" w:customStyle="1" w:styleId="C74D8A24C87443148AF02EB82136802C">
    <w:name w:val="C74D8A24C87443148AF02EB82136802C"/>
    <w:rsid w:val="00172C73"/>
  </w:style>
  <w:style w:type="paragraph" w:customStyle="1" w:styleId="19EAD58F8CD349A4A964BDC8D912DB70">
    <w:name w:val="19EAD58F8CD349A4A964BDC8D912DB70"/>
    <w:rsid w:val="00172C73"/>
  </w:style>
  <w:style w:type="paragraph" w:customStyle="1" w:styleId="FA992847170E423CB9638E4DD8844533">
    <w:name w:val="FA992847170E423CB9638E4DD8844533"/>
    <w:rsid w:val="00172C73"/>
  </w:style>
  <w:style w:type="paragraph" w:customStyle="1" w:styleId="9D3442F9F3AB48779C93121BA45BEC3A">
    <w:name w:val="9D3442F9F3AB48779C93121BA45BEC3A"/>
    <w:rsid w:val="00172C73"/>
  </w:style>
  <w:style w:type="paragraph" w:customStyle="1" w:styleId="174F5D8AA52A401F83E0BED85CD56225">
    <w:name w:val="174F5D8AA52A401F83E0BED85CD56225"/>
    <w:rsid w:val="00172C73"/>
  </w:style>
  <w:style w:type="paragraph" w:customStyle="1" w:styleId="08C7C65E06A3464CB37C4CDD974900ED">
    <w:name w:val="08C7C65E06A3464CB37C4CDD974900ED"/>
    <w:rsid w:val="00172C73"/>
  </w:style>
  <w:style w:type="paragraph" w:customStyle="1" w:styleId="484AF5E58BE9430DB830A1AB2BE6355A">
    <w:name w:val="484AF5E58BE9430DB830A1AB2BE6355A"/>
    <w:rsid w:val="00172C73"/>
  </w:style>
  <w:style w:type="paragraph" w:customStyle="1" w:styleId="ED066AA759104DEA88ED0E1289D1A6AB">
    <w:name w:val="ED066AA759104DEA88ED0E1289D1A6AB"/>
    <w:rsid w:val="00172C73"/>
  </w:style>
  <w:style w:type="paragraph" w:customStyle="1" w:styleId="FA992847170E423CB9638E4DD88445331">
    <w:name w:val="FA992847170E423CB9638E4DD8844533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4AF5E58BE9430DB830A1AB2BE6355A1">
    <w:name w:val="484AF5E58BE9430DB830A1AB2BE6355A1"/>
    <w:rsid w:val="00172C7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FB1230E33494DD7A3931DC188BEF14D">
    <w:name w:val="CFB1230E33494DD7A3931DC188BEF14D"/>
    <w:rsid w:val="00172C73"/>
  </w:style>
  <w:style w:type="paragraph" w:customStyle="1" w:styleId="490E1FF32A154C3995BF05CA3A3EA173">
    <w:name w:val="490E1FF32A154C3995BF05CA3A3EA173"/>
    <w:rsid w:val="00172C73"/>
  </w:style>
  <w:style w:type="paragraph" w:customStyle="1" w:styleId="A11AD54AB0A449A49A8B93CB9A4DC797">
    <w:name w:val="A11AD54AB0A449A49A8B93CB9A4DC797"/>
    <w:rsid w:val="00172C73"/>
  </w:style>
  <w:style w:type="paragraph" w:customStyle="1" w:styleId="C694053CDEBC4337A320E1BAB453CD86">
    <w:name w:val="C694053CDEBC4337A320E1BAB453CD86"/>
    <w:rsid w:val="00172C73"/>
  </w:style>
  <w:style w:type="paragraph" w:customStyle="1" w:styleId="BB6B2A78F1E94FF595C3FBFC015F1B0A">
    <w:name w:val="BB6B2A78F1E94FF595C3FBFC015F1B0A"/>
    <w:rsid w:val="00172C73"/>
  </w:style>
  <w:style w:type="paragraph" w:customStyle="1" w:styleId="30DF49E1B3A046FCAA3DECA1A2644944">
    <w:name w:val="30DF49E1B3A046FCAA3DECA1A2644944"/>
    <w:rsid w:val="00172C73"/>
  </w:style>
  <w:style w:type="paragraph" w:customStyle="1" w:styleId="4D25E95E2B5A4986BF308B0C0958044C">
    <w:name w:val="4D25E95E2B5A4986BF308B0C0958044C"/>
    <w:rsid w:val="00172C73"/>
  </w:style>
  <w:style w:type="paragraph" w:customStyle="1" w:styleId="991202F8925A44DCB2BD3E894194F86F">
    <w:name w:val="991202F8925A44DCB2BD3E894194F86F"/>
    <w:rsid w:val="00B82808"/>
  </w:style>
  <w:style w:type="paragraph" w:customStyle="1" w:styleId="3B4E760D3C064E74B2467F06D97FD225">
    <w:name w:val="3B4E760D3C064E74B2467F06D97FD225"/>
    <w:rsid w:val="00B828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2eee41b5-9dd1-4cb4-be24-1aca2315e66e</RD_Svarsid>
  </documentManagement>
</p:properti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441D603-AF8B-4F16-B43D-7903D5FA26F8}"/>
</file>

<file path=customXml/itemProps2.xml><?xml version="1.0" encoding="utf-8"?>
<ds:datastoreItem xmlns:ds="http://schemas.openxmlformats.org/officeDocument/2006/customXml" ds:itemID="{734A9885-1E50-4F88-90CA-565850127F3F}"/>
</file>

<file path=customXml/itemProps3.xml><?xml version="1.0" encoding="utf-8"?>
<ds:datastoreItem xmlns:ds="http://schemas.openxmlformats.org/officeDocument/2006/customXml" ds:itemID="{59B0AEB5-019E-41C9-A609-C0E66055CC19}"/>
</file>

<file path=customXml/itemProps4.xml><?xml version="1.0" encoding="utf-8"?>
<ds:datastoreItem xmlns:ds="http://schemas.openxmlformats.org/officeDocument/2006/customXml" ds:itemID="{734A9885-1E50-4F88-90CA-565850127F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2C8480-1097-450F-B9DB-31F05607E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A9B2552-95C5-4B8C-8D70-C7952B5B2B40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4DADA86-0847-4B2C-8EC1-0E2ECC3562BF}"/>
</file>

<file path=customXml/itemProps8.xml><?xml version="1.0" encoding="utf-8"?>
<ds:datastoreItem xmlns:ds="http://schemas.openxmlformats.org/officeDocument/2006/customXml" ds:itemID="{12445650-F1CF-415A-BBC7-4757B41527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279</Words>
  <Characters>1479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1441 av Yasmine Posio (V)  Politiska rättegångar i israelisk militärdomstol.docx</dc:title>
  <dc:subject/>
  <dc:creator>Tove Lyssarides</dc:creator>
  <cp:keywords/>
  <dc:description/>
  <cp:lastModifiedBy>Eva-Lena Gustafsson</cp:lastModifiedBy>
  <cp:revision>2</cp:revision>
  <dcterms:created xsi:type="dcterms:W3CDTF">2021-02-02T13:27:00Z</dcterms:created>
  <dcterms:modified xsi:type="dcterms:W3CDTF">2021-02-02T13:27:00Z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2713acea-a23e-4525-a97b-47e33ee8317a</vt:lpwstr>
  </property>
</Properties>
</file>