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BC4DED" w:rsidP="00DA0661">
      <w:pPr>
        <w:pStyle w:val="Title"/>
      </w:pPr>
      <w:bookmarkStart w:id="0" w:name="Start"/>
      <w:bookmarkEnd w:id="0"/>
      <w:r>
        <w:t>Svar på fråga 202</w:t>
      </w:r>
      <w:r w:rsidR="0064546F">
        <w:t>2</w:t>
      </w:r>
      <w:r>
        <w:t>/2</w:t>
      </w:r>
      <w:r w:rsidR="0064546F">
        <w:t>3</w:t>
      </w:r>
      <w:r>
        <w:t>:</w:t>
      </w:r>
      <w:r w:rsidR="0064546F">
        <w:t>121</w:t>
      </w:r>
      <w:r>
        <w:t xml:space="preserve"> av </w:t>
      </w:r>
      <w:r w:rsidR="0064546F">
        <w:t>Mikael Larsson</w:t>
      </w:r>
      <w:r>
        <w:t xml:space="preserve"> (</w:t>
      </w:r>
      <w:r w:rsidR="0064546F">
        <w:t>C</w:t>
      </w:r>
      <w:r>
        <w:t>)</w:t>
      </w:r>
      <w:r>
        <w:br/>
      </w:r>
      <w:r w:rsidR="0064546F">
        <w:t>Höjd dagersättning för kadetter</w:t>
      </w:r>
    </w:p>
    <w:p w:rsidR="00BC4DED" w:rsidP="002749F7">
      <w:pPr>
        <w:pStyle w:val="BodyText"/>
      </w:pPr>
      <w:r>
        <w:t>Mikael Larsson</w:t>
      </w:r>
      <w:r>
        <w:t xml:space="preserve"> har frågat mig </w:t>
      </w:r>
      <w:r>
        <w:t>om</w:t>
      </w:r>
      <w:r>
        <w:t xml:space="preserve"> jag och regeringen avser att </w:t>
      </w:r>
      <w:r>
        <w:t xml:space="preserve">vidta några åtgärder för att höja dagersättningen för kadetter och se över möjligheten till att årligen få den indexuppräknad. </w:t>
      </w:r>
    </w:p>
    <w:p w:rsidR="00290622" w:rsidP="004F7D03">
      <w:pPr>
        <w:pStyle w:val="BodyText"/>
      </w:pPr>
      <w:r>
        <w:t>Jag instämmer i frågeställarens syn på att personalen</w:t>
      </w:r>
      <w:r w:rsidR="0017389B">
        <w:t xml:space="preserve"> är viktig för försvaret. </w:t>
      </w:r>
    </w:p>
    <w:p w:rsidR="00AE3D13" w:rsidP="002749F7">
      <w:pPr>
        <w:pStyle w:val="BodyText"/>
      </w:pPr>
      <w:r w:rsidRPr="00094019">
        <w:t xml:space="preserve">Bestämmelser om dagersättning och andra förmåner för kadetter finns i officersförordningen (2007:1268) och förordningen (1995:239) om förmåner till totalförsvarspliktiga. Dagersättningen för kadetter är en fråga som för närvarande bereds i Regeringskansliet. </w:t>
      </w:r>
    </w:p>
    <w:p w:rsidR="00BC4DED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CA03A16CBBFC49D8BD3230BD3F04BF1B"/>
          </w:placeholder>
          <w:dataBinding w:xpath="/ns0:DocumentInfo[1]/ns0:BaseInfo[1]/ns0:HeaderDate[1]" w:storeItemID="{3C5914E8-AE45-4AE4-96E9-21DE8C68C33B}" w:prefixMappings="xmlns:ns0='http://lp/documentinfo/RK' "/>
          <w:date w:fullDate="2022-12-14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17389B">
            <w:t>14 december 2022</w:t>
          </w:r>
        </w:sdtContent>
      </w:sdt>
    </w:p>
    <w:p w:rsidR="00BC4DED" w:rsidP="004E7A8F">
      <w:pPr>
        <w:pStyle w:val="Brdtextutanavstnd"/>
      </w:pPr>
    </w:p>
    <w:p w:rsidR="00BC4DED" w:rsidP="004E7A8F">
      <w:pPr>
        <w:pStyle w:val="Brdtextutanavstnd"/>
      </w:pPr>
    </w:p>
    <w:p w:rsidR="00BC4DED" w:rsidP="004E7A8F">
      <w:pPr>
        <w:pStyle w:val="Brdtextutanavstnd"/>
      </w:pPr>
    </w:p>
    <w:p w:rsidR="00BC4DED" w:rsidRPr="00DB48AB" w:rsidP="00DB48AB">
      <w:pPr>
        <w:pStyle w:val="BodyText"/>
      </w:pPr>
      <w:r>
        <w:t>P</w:t>
      </w:r>
      <w:r w:rsidR="0017389B">
        <w:t>ål Jonson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007931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007931" w:rsidRPr="007D73AB" w:rsidP="00340DE0">
          <w:pPr>
            <w:pStyle w:val="Header"/>
          </w:pPr>
        </w:p>
      </w:tc>
      <w:tc>
        <w:tcPr>
          <w:tcW w:w="1134" w:type="dxa"/>
        </w:tcPr>
        <w:p w:rsidR="00007931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007931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007931" w:rsidRPr="00710A6C" w:rsidP="00EE3C0F">
          <w:pPr>
            <w:pStyle w:val="Header"/>
            <w:rPr>
              <w:b/>
            </w:rPr>
          </w:pPr>
        </w:p>
        <w:p w:rsidR="00007931" w:rsidP="00EE3C0F">
          <w:pPr>
            <w:pStyle w:val="Header"/>
          </w:pPr>
        </w:p>
        <w:p w:rsidR="00007931" w:rsidP="00EE3C0F">
          <w:pPr>
            <w:pStyle w:val="Header"/>
          </w:pPr>
        </w:p>
        <w:p w:rsidR="00007931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B243E40BB6BA4DB396AEEEFB46D66D8B"/>
            </w:placeholder>
            <w:dataBinding w:xpath="/ns0:DocumentInfo[1]/ns0:BaseInfo[1]/ns0:Dnr[1]" w:storeItemID="{3C5914E8-AE45-4AE4-96E9-21DE8C68C33B}" w:prefixMappings="xmlns:ns0='http://lp/documentinfo/RK' "/>
            <w:text/>
          </w:sdtPr>
          <w:sdtContent>
            <w:p w:rsidR="00007931" w:rsidP="00EE3C0F">
              <w:pPr>
                <w:pStyle w:val="Header"/>
              </w:pPr>
              <w:r>
                <w:t>Fö202</w:t>
              </w:r>
              <w:r w:rsidR="0064546F">
                <w:t>2</w:t>
              </w:r>
              <w:r>
                <w:t>/</w:t>
              </w:r>
              <w:r w:rsidR="00100794">
                <w:t>01525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6804EE31B1C45629F679B340D89BA59"/>
            </w:placeholder>
            <w:showingPlcHdr/>
            <w:dataBinding w:xpath="/ns0:DocumentInfo[1]/ns0:BaseInfo[1]/ns0:DocNumber[1]" w:storeItemID="{3C5914E8-AE45-4AE4-96E9-21DE8C68C33B}" w:prefixMappings="xmlns:ns0='http://lp/documentinfo/RK' "/>
            <w:text/>
          </w:sdtPr>
          <w:sdtContent>
            <w:p w:rsidR="00007931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007931" w:rsidP="00EE3C0F">
          <w:pPr>
            <w:pStyle w:val="Header"/>
          </w:pPr>
        </w:p>
      </w:tc>
      <w:tc>
        <w:tcPr>
          <w:tcW w:w="1134" w:type="dxa"/>
        </w:tcPr>
        <w:p w:rsidR="00007931" w:rsidP="0094502D">
          <w:pPr>
            <w:pStyle w:val="Header"/>
          </w:pPr>
        </w:p>
        <w:p w:rsidR="00007931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82F7CFF4265E40D59E2162E0BFEFCC19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BC4DED" w:rsidRPr="00BC4DED" w:rsidP="00340DE0">
              <w:pPr>
                <w:pStyle w:val="Header"/>
                <w:rPr>
                  <w:b/>
                </w:rPr>
              </w:pPr>
              <w:r w:rsidRPr="00BC4DED">
                <w:rPr>
                  <w:b/>
                </w:rPr>
                <w:t>Försvars</w:t>
              </w:r>
              <w:r w:rsidR="002D6992">
                <w:rPr>
                  <w:b/>
                </w:rPr>
                <w:t>ministern</w:t>
              </w:r>
            </w:p>
            <w:p w:rsidR="003668D9" w:rsidP="00340DE0">
              <w:pPr>
                <w:pStyle w:val="Header"/>
              </w:pPr>
            </w:p>
            <w:p w:rsidR="00007931" w:rsidRPr="00340DE0" w:rsidP="003668D9">
              <w:pPr>
                <w:pStyle w:val="Header"/>
              </w:pPr>
              <w:r>
                <w:t>.</w:t>
              </w:r>
            </w:p>
          </w:tc>
        </w:sdtContent>
      </w:sdt>
      <w:tc>
        <w:tcPr>
          <w:tcW w:w="3170" w:type="dxa"/>
        </w:tcPr>
        <w:sdt>
          <w:sdtPr>
            <w:alias w:val="Recipient"/>
            <w:tag w:val="ccRKShow_Recipient"/>
            <w:id w:val="-28344517"/>
            <w:placeholder>
              <w:docPart w:val="150C263465F24978B98A3481214C5631"/>
            </w:placeholder>
            <w:dataBinding w:xpath="/ns0:DocumentInfo[1]/ns0:BaseInfo[1]/ns0:Recipient[1]" w:storeItemID="{3C5914E8-AE45-4AE4-96E9-21DE8C68C33B}" w:prefixMappings="xmlns:ns0='http://lp/documentinfo/RK' "/>
            <w:text w:multiLine="1"/>
          </w:sdtPr>
          <w:sdtContent>
            <w:p w:rsidR="00007931" w:rsidP="00547B89">
              <w:pPr>
                <w:pStyle w:val="Header"/>
              </w:pPr>
              <w:r>
                <w:t>Till riksdagen</w:t>
              </w:r>
            </w:p>
          </w:sdtContent>
        </w:sdt>
      </w:tc>
      <w:tc>
        <w:tcPr>
          <w:tcW w:w="1134" w:type="dxa"/>
        </w:tcPr>
        <w:p w:rsidR="00007931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243E40BB6BA4DB396AEEEFB46D66D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080BF4-475A-446D-BC10-E7EA81B0FF50}"/>
      </w:docPartPr>
      <w:docPartBody>
        <w:p w:rsidR="00A53E10" w:rsidP="000D4C34">
          <w:pPr>
            <w:pStyle w:val="B243E40BB6BA4DB396AEEEFB46D66D8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6804EE31B1C45629F679B340D89BA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CFA4B2-0A17-4685-B63C-8EF59CF74166}"/>
      </w:docPartPr>
      <w:docPartBody>
        <w:p w:rsidR="00A53E10" w:rsidP="000D4C34">
          <w:pPr>
            <w:pStyle w:val="C6804EE31B1C45629F679B340D89BA5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2F7CFF4265E40D59E2162E0BFEFCC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4486D8-1EED-4CD4-9976-88EF0F75506B}"/>
      </w:docPartPr>
      <w:docPartBody>
        <w:p w:rsidR="00A53E10" w:rsidP="000D4C34">
          <w:pPr>
            <w:pStyle w:val="82F7CFF4265E40D59E2162E0BFEFCC1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50C263465F24978B98A3481214C56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1BE52E-435A-45DD-A9CF-3DAF678A8966}"/>
      </w:docPartPr>
      <w:docPartBody>
        <w:p w:rsidR="00A53E10" w:rsidP="000D4C34">
          <w:pPr>
            <w:pStyle w:val="150C263465F24978B98A3481214C56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A03A16CBBFC49D8BD3230BD3F04BF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6E2978-66AB-4404-BD38-5F1EC96234E3}"/>
      </w:docPartPr>
      <w:docPartBody>
        <w:p w:rsidR="00A53E10" w:rsidP="000D4C34">
          <w:pPr>
            <w:pStyle w:val="CA03A16CBBFC49D8BD3230BD3F04BF1B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D4C34"/>
    <w:rPr>
      <w:noProof w:val="0"/>
      <w:color w:val="808080"/>
    </w:rPr>
  </w:style>
  <w:style w:type="paragraph" w:customStyle="1" w:styleId="B243E40BB6BA4DB396AEEEFB46D66D8B">
    <w:name w:val="B243E40BB6BA4DB396AEEEFB46D66D8B"/>
    <w:rsid w:val="000D4C34"/>
  </w:style>
  <w:style w:type="paragraph" w:customStyle="1" w:styleId="150C263465F24978B98A3481214C5631">
    <w:name w:val="150C263465F24978B98A3481214C5631"/>
    <w:rsid w:val="000D4C34"/>
  </w:style>
  <w:style w:type="paragraph" w:customStyle="1" w:styleId="C6804EE31B1C45629F679B340D89BA591">
    <w:name w:val="C6804EE31B1C45629F679B340D89BA591"/>
    <w:rsid w:val="000D4C3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2F7CFF4265E40D59E2162E0BFEFCC191">
    <w:name w:val="82F7CFF4265E40D59E2162E0BFEFCC191"/>
    <w:rsid w:val="000D4C3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A03A16CBBFC49D8BD3230BD3F04BF1B">
    <w:name w:val="CA03A16CBBFC49D8BD3230BD3F04BF1B"/>
    <w:rsid w:val="000D4C3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Försvarsministern</TopSender>
    <OrganisationInfo>
      <Organisatoriskenhet1>Försvarsdepartementet</Organisatoriskenhet1>
      <Organisatoriskenhet2> </Organisatoriskenhet2>
      <Organisatoriskenhet3> </Organisatoriskenhet3>
      <Organisatoriskenhet1Id>192</Organisatoriskenhet1Id>
      <Organisatoriskenhet2Id> </Organisatoriskenhet2Id>
      <Organisatoriskenhet3Id> </Organisatoriskenhet3Id>
    </OrganisationInfo>
    <HeaderDate>2022-12-14T00:00:00</HeaderDate>
    <Office/>
    <Dnr>Fö2022/01525</Dnr>
    <ParagrafNr/>
    <DocumentTitle/>
    <VisitingAddress/>
    <Extra1/>
    <Extra2/>
    <Extra3>Jörgen Berglund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0422015d-7fa3-43fa-ae9b-fc120a1fff09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93E466-48F6-4590-81EC-8B395AD61FA6}"/>
</file>

<file path=customXml/itemProps2.xml><?xml version="1.0" encoding="utf-8"?>
<ds:datastoreItem xmlns:ds="http://schemas.openxmlformats.org/officeDocument/2006/customXml" ds:itemID="{EEDA3B7E-0712-41D1-A995-3F68A1035E42}"/>
</file>

<file path=customXml/itemProps3.xml><?xml version="1.0" encoding="utf-8"?>
<ds:datastoreItem xmlns:ds="http://schemas.openxmlformats.org/officeDocument/2006/customXml" ds:itemID="{3C5914E8-AE45-4AE4-96E9-21DE8C68C33B}"/>
</file>

<file path=customXml/itemProps4.xml><?xml version="1.0" encoding="utf-8"?>
<ds:datastoreItem xmlns:ds="http://schemas.openxmlformats.org/officeDocument/2006/customXml" ds:itemID="{08A029C0-E40D-4053-A571-7164603EA587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104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2022_23_121 av Mikael Larsson (C) Höjd dagersättning för kadetter.docx</dc:title>
  <cp:revision>2</cp:revision>
  <cp:lastPrinted>2021-12-14T07:53:00Z</cp:lastPrinted>
  <dcterms:created xsi:type="dcterms:W3CDTF">2022-12-14T09:41:00Z</dcterms:created>
  <dcterms:modified xsi:type="dcterms:W3CDTF">2022-12-14T09:41:00Z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