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25814" w14:textId="262A7707" w:rsidR="00383C7F" w:rsidRDefault="00383C7F" w:rsidP="00DA0661">
      <w:pPr>
        <w:pStyle w:val="Rubrik"/>
      </w:pPr>
      <w:bookmarkStart w:id="0" w:name="Start"/>
      <w:bookmarkEnd w:id="0"/>
      <w:r>
        <w:t>Svar på fråga 2019/20:532 av Camilla Waltersson Grönvall (M)</w:t>
      </w:r>
      <w:r>
        <w:br/>
        <w:t>En primärvårdsreform</w:t>
      </w:r>
    </w:p>
    <w:p w14:paraId="2979D1EE" w14:textId="22B467F4" w:rsidR="00383C7F" w:rsidRDefault="00383C7F" w:rsidP="002749F7">
      <w:pPr>
        <w:pStyle w:val="Brdtext"/>
      </w:pPr>
      <w:r>
        <w:t>Camilla Waltersson Grönvall har frågat mig om jag kommer att lägga fram propositionen Primärvårdsreform – inriktning för en nära och tillgänglig vård under december år 2019.</w:t>
      </w:r>
    </w:p>
    <w:p w14:paraId="4177690F" w14:textId="77777777" w:rsidR="00D12D4F" w:rsidRDefault="00383C7F" w:rsidP="002749F7">
      <w:pPr>
        <w:pStyle w:val="Brdtext"/>
      </w:pPr>
      <w:r>
        <w:t xml:space="preserve">Låt mig inledningsvis säga att det gläder mig att det finns en samsyn kring den viktiga omställning av hälso- och sjukvården som är nödvändig för att uppnå ett mer hållbart hälso- och sjukvårdssystem. Samtidigt </w:t>
      </w:r>
      <w:r w:rsidR="00D12D4F">
        <w:t>är</w:t>
      </w:r>
      <w:r>
        <w:t xml:space="preserve"> mycket </w:t>
      </w:r>
      <w:r w:rsidR="00D12D4F">
        <w:t>av</w:t>
      </w:r>
      <w:r>
        <w:t xml:space="preserve"> det som måste åtgärdas i </w:t>
      </w:r>
      <w:r w:rsidR="00D12D4F">
        <w:t xml:space="preserve">respektive </w:t>
      </w:r>
      <w:r>
        <w:t xml:space="preserve">landsting och kommun </w:t>
      </w:r>
      <w:r w:rsidR="00D12D4F">
        <w:t>sådant som huvudmännen själva råder över</w:t>
      </w:r>
      <w:r>
        <w:t xml:space="preserve">. </w:t>
      </w:r>
    </w:p>
    <w:p w14:paraId="1D0636DF" w14:textId="7B357297" w:rsidR="00383C7F" w:rsidRDefault="00D12D4F" w:rsidP="002749F7">
      <w:pPr>
        <w:pStyle w:val="Brdtext"/>
      </w:pPr>
      <w:r>
        <w:t>I syfte att stödja insatser som bl.a. ska bidra till omställningen till en god och nära vård och förbättra tillgängligheten i primärvården har r</w:t>
      </w:r>
      <w:r w:rsidR="00383C7F">
        <w:t>egeringen i en överenskommelse med SKR</w:t>
      </w:r>
      <w:r>
        <w:t xml:space="preserve"> för 2019</w:t>
      </w:r>
      <w:r w:rsidR="00383C7F">
        <w:t xml:space="preserve"> fördelat cirka 2,4 miljarder kronor </w:t>
      </w:r>
      <w:r>
        <w:t xml:space="preserve">i stimulansmedel till landstingen. I budgetpropositionen för 2020 aviseras att regeringen kommer att generellt avsätta </w:t>
      </w:r>
      <w:r w:rsidR="00E276F2">
        <w:t xml:space="preserve">totalt </w:t>
      </w:r>
      <w:r>
        <w:t>tre miljarder kronor 2020 för att stödja utvecklingen av hälso- och sjukvården med fokus på primärvården.</w:t>
      </w:r>
    </w:p>
    <w:p w14:paraId="1273DB5C" w14:textId="4D739E5D" w:rsidR="002313B2" w:rsidRDefault="00CA7C97" w:rsidP="002749F7">
      <w:pPr>
        <w:pStyle w:val="Brdtext"/>
      </w:pPr>
      <w:r>
        <w:t>R</w:t>
      </w:r>
      <w:r w:rsidR="002313B2">
        <w:t>eformering</w:t>
      </w:r>
      <w:r>
        <w:t>en</w:t>
      </w:r>
      <w:r w:rsidR="002313B2">
        <w:t xml:space="preserve"> av hälso- och sjukvården </w:t>
      </w:r>
      <w:r w:rsidR="0051754A">
        <w:t>inbegriper självklart</w:t>
      </w:r>
      <w:r w:rsidR="002313B2">
        <w:t xml:space="preserve"> också lagstift</w:t>
      </w:r>
      <w:bookmarkStart w:id="1" w:name="_GoBack"/>
      <w:bookmarkEnd w:id="1"/>
      <w:r w:rsidR="002313B2">
        <w:t xml:space="preserve">ning som särskilt lägger fokus på primärvårdens viktiga roll i hälso- och sjukvården. Därför har jag redan svarat att det är min ambition att så snart som möjligt lägga fram en proposition till riksdagen. </w:t>
      </w:r>
    </w:p>
    <w:p w14:paraId="01B323CE" w14:textId="77777777" w:rsidR="00383C7F" w:rsidRDefault="00383C7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22C9B4B589A4B67BD2C744B7C81A8D6"/>
          </w:placeholder>
          <w:dataBinding w:prefixMappings="xmlns:ns0='http://lp/documentinfo/RK' " w:xpath="/ns0:DocumentInfo[1]/ns0:BaseInfo[1]/ns0:HeaderDate[1]" w:storeItemID="{D92DED9C-6BE2-477A-9BC6-1738BAFDCE52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december 2019</w:t>
          </w:r>
        </w:sdtContent>
      </w:sdt>
    </w:p>
    <w:p w14:paraId="50713EF9" w14:textId="23553AA7" w:rsidR="00383C7F" w:rsidRDefault="00383C7F" w:rsidP="004E7A8F">
      <w:pPr>
        <w:pStyle w:val="Brdtextutanavstnd"/>
      </w:pPr>
    </w:p>
    <w:p w14:paraId="72A22EC6" w14:textId="0A468B65" w:rsidR="00383C7F" w:rsidRDefault="00383C7F" w:rsidP="00422A41">
      <w:pPr>
        <w:pStyle w:val="Brdtext"/>
      </w:pPr>
      <w:r>
        <w:t>Lena Hallengren</w:t>
      </w:r>
    </w:p>
    <w:sectPr w:rsidR="00383C7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AD23" w14:textId="77777777" w:rsidR="00383C7F" w:rsidRDefault="00383C7F" w:rsidP="00A87A54">
      <w:pPr>
        <w:spacing w:after="0" w:line="240" w:lineRule="auto"/>
      </w:pPr>
      <w:r>
        <w:separator/>
      </w:r>
    </w:p>
  </w:endnote>
  <w:endnote w:type="continuationSeparator" w:id="0">
    <w:p w14:paraId="565CB2DC" w14:textId="77777777" w:rsidR="00383C7F" w:rsidRDefault="00383C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E154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74620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8735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86AC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0DE8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9779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2FFA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8F3B30" w14:textId="77777777" w:rsidTr="00C26068">
      <w:trPr>
        <w:trHeight w:val="227"/>
      </w:trPr>
      <w:tc>
        <w:tcPr>
          <w:tcW w:w="4074" w:type="dxa"/>
        </w:tcPr>
        <w:p w14:paraId="411AC5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2737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DE96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DCA63" w14:textId="77777777" w:rsidR="00383C7F" w:rsidRDefault="00383C7F" w:rsidP="00A87A54">
      <w:pPr>
        <w:spacing w:after="0" w:line="240" w:lineRule="auto"/>
      </w:pPr>
      <w:r>
        <w:separator/>
      </w:r>
    </w:p>
  </w:footnote>
  <w:footnote w:type="continuationSeparator" w:id="0">
    <w:p w14:paraId="06A29814" w14:textId="77777777" w:rsidR="00383C7F" w:rsidRDefault="00383C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3C7F" w14:paraId="7E257530" w14:textId="77777777" w:rsidTr="00C93EBA">
      <w:trPr>
        <w:trHeight w:val="227"/>
      </w:trPr>
      <w:tc>
        <w:tcPr>
          <w:tcW w:w="5534" w:type="dxa"/>
        </w:tcPr>
        <w:p w14:paraId="25BA74E7" w14:textId="77777777" w:rsidR="00383C7F" w:rsidRPr="007D73AB" w:rsidRDefault="00383C7F">
          <w:pPr>
            <w:pStyle w:val="Sidhuvud"/>
          </w:pPr>
        </w:p>
      </w:tc>
      <w:tc>
        <w:tcPr>
          <w:tcW w:w="3170" w:type="dxa"/>
          <w:vAlign w:val="bottom"/>
        </w:tcPr>
        <w:p w14:paraId="7D239862" w14:textId="77777777" w:rsidR="00383C7F" w:rsidRPr="007D73AB" w:rsidRDefault="00383C7F" w:rsidP="00340DE0">
          <w:pPr>
            <w:pStyle w:val="Sidhuvud"/>
          </w:pPr>
        </w:p>
      </w:tc>
      <w:tc>
        <w:tcPr>
          <w:tcW w:w="1134" w:type="dxa"/>
        </w:tcPr>
        <w:p w14:paraId="5999D8F8" w14:textId="77777777" w:rsidR="00383C7F" w:rsidRDefault="00383C7F" w:rsidP="005A703A">
          <w:pPr>
            <w:pStyle w:val="Sidhuvud"/>
          </w:pPr>
        </w:p>
      </w:tc>
    </w:tr>
    <w:tr w:rsidR="00383C7F" w14:paraId="4F0F060F" w14:textId="77777777" w:rsidTr="00C93EBA">
      <w:trPr>
        <w:trHeight w:val="1928"/>
      </w:trPr>
      <w:tc>
        <w:tcPr>
          <w:tcW w:w="5534" w:type="dxa"/>
        </w:tcPr>
        <w:p w14:paraId="7E0D9D22" w14:textId="77777777" w:rsidR="00383C7F" w:rsidRPr="00340DE0" w:rsidRDefault="00383C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D2A040" wp14:editId="405A740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52145D" w14:textId="77777777" w:rsidR="00383C7F" w:rsidRPr="00710A6C" w:rsidRDefault="00383C7F" w:rsidP="00EE3C0F">
          <w:pPr>
            <w:pStyle w:val="Sidhuvud"/>
            <w:rPr>
              <w:b/>
            </w:rPr>
          </w:pPr>
        </w:p>
        <w:p w14:paraId="46E42D18" w14:textId="77777777" w:rsidR="00383C7F" w:rsidRDefault="00383C7F" w:rsidP="00EE3C0F">
          <w:pPr>
            <w:pStyle w:val="Sidhuvud"/>
          </w:pPr>
        </w:p>
        <w:p w14:paraId="3AA2CE8E" w14:textId="77777777" w:rsidR="00383C7F" w:rsidRDefault="00383C7F" w:rsidP="00EE3C0F">
          <w:pPr>
            <w:pStyle w:val="Sidhuvud"/>
          </w:pPr>
        </w:p>
        <w:p w14:paraId="12DAF973" w14:textId="77777777" w:rsidR="00383C7F" w:rsidRDefault="00383C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A729B4920B4032921FD687550CA06C"/>
            </w:placeholder>
            <w:dataBinding w:prefixMappings="xmlns:ns0='http://lp/documentinfo/RK' " w:xpath="/ns0:DocumentInfo[1]/ns0:BaseInfo[1]/ns0:Dnr[1]" w:storeItemID="{D92DED9C-6BE2-477A-9BC6-1738BAFDCE52}"/>
            <w:text/>
          </w:sdtPr>
          <w:sdtEndPr/>
          <w:sdtContent>
            <w:p w14:paraId="75A07EC6" w14:textId="77777777" w:rsidR="00383C7F" w:rsidRDefault="00383C7F" w:rsidP="00EE3C0F">
              <w:pPr>
                <w:pStyle w:val="Sidhuvud"/>
              </w:pPr>
              <w:r>
                <w:t>S2019/05085/FS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25F23D1D884DC59BCE9F5D2B67A501"/>
            </w:placeholder>
            <w:showingPlcHdr/>
            <w:dataBinding w:prefixMappings="xmlns:ns0='http://lp/documentinfo/RK' " w:xpath="/ns0:DocumentInfo[1]/ns0:BaseInfo[1]/ns0:DocNumber[1]" w:storeItemID="{D92DED9C-6BE2-477A-9BC6-1738BAFDCE52}"/>
            <w:text/>
          </w:sdtPr>
          <w:sdtEndPr/>
          <w:sdtContent>
            <w:p w14:paraId="292C7581" w14:textId="77777777" w:rsidR="00383C7F" w:rsidRDefault="00383C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A4AE35" w14:textId="77777777" w:rsidR="00383C7F" w:rsidRDefault="00383C7F" w:rsidP="00EE3C0F">
          <w:pPr>
            <w:pStyle w:val="Sidhuvud"/>
          </w:pPr>
        </w:p>
      </w:tc>
      <w:tc>
        <w:tcPr>
          <w:tcW w:w="1134" w:type="dxa"/>
        </w:tcPr>
        <w:p w14:paraId="2DBBE0A7" w14:textId="77777777" w:rsidR="00383C7F" w:rsidRDefault="00383C7F" w:rsidP="0094502D">
          <w:pPr>
            <w:pStyle w:val="Sidhuvud"/>
          </w:pPr>
        </w:p>
        <w:p w14:paraId="1BA61F64" w14:textId="77777777" w:rsidR="00383C7F" w:rsidRPr="0094502D" w:rsidRDefault="00383C7F" w:rsidP="00EC71A6">
          <w:pPr>
            <w:pStyle w:val="Sidhuvud"/>
          </w:pPr>
        </w:p>
      </w:tc>
    </w:tr>
    <w:tr w:rsidR="00383C7F" w14:paraId="0D2F30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FAB72A090E49FCBB0DB0C5993AD1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568AA1" w14:textId="77777777" w:rsidR="00473D1C" w:rsidRPr="00473D1C" w:rsidRDefault="00473D1C" w:rsidP="00340DE0">
              <w:pPr>
                <w:pStyle w:val="Sidhuvud"/>
                <w:rPr>
                  <w:b/>
                </w:rPr>
              </w:pPr>
              <w:r w:rsidRPr="00473D1C">
                <w:rPr>
                  <w:b/>
                </w:rPr>
                <w:t>Socialdepartementet</w:t>
              </w:r>
            </w:p>
            <w:p w14:paraId="12BC549A" w14:textId="77777777" w:rsidR="00473D1C" w:rsidRDefault="00473D1C" w:rsidP="00340DE0">
              <w:pPr>
                <w:pStyle w:val="Sidhuvud"/>
              </w:pPr>
              <w:r w:rsidRPr="00473D1C">
                <w:t>Socialministern</w:t>
              </w:r>
            </w:p>
            <w:p w14:paraId="54359484" w14:textId="511C152F" w:rsidR="00383C7F" w:rsidRPr="00340DE0" w:rsidRDefault="00383C7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FB72EF3BF34F999FD1BC2D07632EB3"/>
          </w:placeholder>
          <w:dataBinding w:prefixMappings="xmlns:ns0='http://lp/documentinfo/RK' " w:xpath="/ns0:DocumentInfo[1]/ns0:BaseInfo[1]/ns0:Recipient[1]" w:storeItemID="{D92DED9C-6BE2-477A-9BC6-1738BAFDCE52}"/>
          <w:text w:multiLine="1"/>
        </w:sdtPr>
        <w:sdtEndPr/>
        <w:sdtContent>
          <w:tc>
            <w:tcPr>
              <w:tcW w:w="3170" w:type="dxa"/>
            </w:tcPr>
            <w:p w14:paraId="268F6DBD" w14:textId="4F9673AC" w:rsidR="00383C7F" w:rsidRDefault="00473D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71A0B5" w14:textId="77777777" w:rsidR="00383C7F" w:rsidRDefault="00383C7F" w:rsidP="003E6020">
          <w:pPr>
            <w:pStyle w:val="Sidhuvud"/>
          </w:pPr>
        </w:p>
      </w:tc>
    </w:tr>
  </w:tbl>
  <w:p w14:paraId="666B060E" w14:textId="77777777" w:rsidR="008D4508" w:rsidRDefault="008D4508" w:rsidP="00B54B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7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3B2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C7F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D1C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54A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01EB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B8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C97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2D4F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DB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6F2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21A334"/>
  <w15:docId w15:val="{4A074508-9E2F-487D-AD04-FD3889EF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A729B4920B4032921FD687550CA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9C92B-3869-4B8C-9DDE-2F7CB9BCBADC}"/>
      </w:docPartPr>
      <w:docPartBody>
        <w:p w:rsidR="009C73D7" w:rsidRDefault="00317F1F" w:rsidP="00317F1F">
          <w:pPr>
            <w:pStyle w:val="AEA729B4920B4032921FD687550CA0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5F23D1D884DC59BCE9F5D2B67A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24E45-1B46-48F7-8697-C947639A5EDC}"/>
      </w:docPartPr>
      <w:docPartBody>
        <w:p w:rsidR="009C73D7" w:rsidRDefault="00317F1F" w:rsidP="00317F1F">
          <w:pPr>
            <w:pStyle w:val="E925F23D1D884DC59BCE9F5D2B67A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FAB72A090E49FCBB0DB0C5993AD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B7644-EAFD-44DC-9EFF-5B3730F921AD}"/>
      </w:docPartPr>
      <w:docPartBody>
        <w:p w:rsidR="009C73D7" w:rsidRDefault="00317F1F" w:rsidP="00317F1F">
          <w:pPr>
            <w:pStyle w:val="67FAB72A090E49FCBB0DB0C5993AD1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FB72EF3BF34F999FD1BC2D07632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00207-BDF0-415D-9844-14328FA5F85F}"/>
      </w:docPartPr>
      <w:docPartBody>
        <w:p w:rsidR="009C73D7" w:rsidRDefault="00317F1F" w:rsidP="00317F1F">
          <w:pPr>
            <w:pStyle w:val="74FB72EF3BF34F999FD1BC2D07632E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2C9B4B589A4B67BD2C744B7C81A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96141-7299-4D3D-A34C-AF7C8D912CFA}"/>
      </w:docPartPr>
      <w:docPartBody>
        <w:p w:rsidR="009C73D7" w:rsidRDefault="00317F1F" w:rsidP="00317F1F">
          <w:pPr>
            <w:pStyle w:val="422C9B4B589A4B67BD2C744B7C81A8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1F"/>
    <w:rsid w:val="00317F1F"/>
    <w:rsid w:val="009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50AFD16E2C43D7B2B373CA86954F43">
    <w:name w:val="A350AFD16E2C43D7B2B373CA86954F43"/>
    <w:rsid w:val="00317F1F"/>
  </w:style>
  <w:style w:type="character" w:styleId="Platshllartext">
    <w:name w:val="Placeholder Text"/>
    <w:basedOn w:val="Standardstycketeckensnitt"/>
    <w:uiPriority w:val="99"/>
    <w:semiHidden/>
    <w:rsid w:val="00317F1F"/>
    <w:rPr>
      <w:noProof w:val="0"/>
      <w:color w:val="808080"/>
    </w:rPr>
  </w:style>
  <w:style w:type="paragraph" w:customStyle="1" w:styleId="66CC2B8B53C04F24B1F2BAAE1A5D1388">
    <w:name w:val="66CC2B8B53C04F24B1F2BAAE1A5D1388"/>
    <w:rsid w:val="00317F1F"/>
  </w:style>
  <w:style w:type="paragraph" w:customStyle="1" w:styleId="99E94EC293DA4FFCA067EC262545E402">
    <w:name w:val="99E94EC293DA4FFCA067EC262545E402"/>
    <w:rsid w:val="00317F1F"/>
  </w:style>
  <w:style w:type="paragraph" w:customStyle="1" w:styleId="B7583431F38043BA879A3E0837499C99">
    <w:name w:val="B7583431F38043BA879A3E0837499C99"/>
    <w:rsid w:val="00317F1F"/>
  </w:style>
  <w:style w:type="paragraph" w:customStyle="1" w:styleId="AEA729B4920B4032921FD687550CA06C">
    <w:name w:val="AEA729B4920B4032921FD687550CA06C"/>
    <w:rsid w:val="00317F1F"/>
  </w:style>
  <w:style w:type="paragraph" w:customStyle="1" w:styleId="E925F23D1D884DC59BCE9F5D2B67A501">
    <w:name w:val="E925F23D1D884DC59BCE9F5D2B67A501"/>
    <w:rsid w:val="00317F1F"/>
  </w:style>
  <w:style w:type="paragraph" w:customStyle="1" w:styleId="5204235C9EDA452DADC251CD84A387AC">
    <w:name w:val="5204235C9EDA452DADC251CD84A387AC"/>
    <w:rsid w:val="00317F1F"/>
  </w:style>
  <w:style w:type="paragraph" w:customStyle="1" w:styleId="2E6BA5CA44194248AD0CD011B5271A00">
    <w:name w:val="2E6BA5CA44194248AD0CD011B5271A00"/>
    <w:rsid w:val="00317F1F"/>
  </w:style>
  <w:style w:type="paragraph" w:customStyle="1" w:styleId="BB2F91B42F764799BB5B681EBAFCE4DA">
    <w:name w:val="BB2F91B42F764799BB5B681EBAFCE4DA"/>
    <w:rsid w:val="00317F1F"/>
  </w:style>
  <w:style w:type="paragraph" w:customStyle="1" w:styleId="67FAB72A090E49FCBB0DB0C5993AD194">
    <w:name w:val="67FAB72A090E49FCBB0DB0C5993AD194"/>
    <w:rsid w:val="00317F1F"/>
  </w:style>
  <w:style w:type="paragraph" w:customStyle="1" w:styleId="74FB72EF3BF34F999FD1BC2D07632EB3">
    <w:name w:val="74FB72EF3BF34F999FD1BC2D07632EB3"/>
    <w:rsid w:val="00317F1F"/>
  </w:style>
  <w:style w:type="paragraph" w:customStyle="1" w:styleId="F1E07B357EE243D18D94785706A7B2E1">
    <w:name w:val="F1E07B357EE243D18D94785706A7B2E1"/>
    <w:rsid w:val="00317F1F"/>
  </w:style>
  <w:style w:type="paragraph" w:customStyle="1" w:styleId="A7AAFB007E974A5593EEEA4273B7E03B">
    <w:name w:val="A7AAFB007E974A5593EEEA4273B7E03B"/>
    <w:rsid w:val="00317F1F"/>
  </w:style>
  <w:style w:type="paragraph" w:customStyle="1" w:styleId="F5462F3D289C4EC8950F232B28D15E05">
    <w:name w:val="F5462F3D289C4EC8950F232B28D15E05"/>
    <w:rsid w:val="00317F1F"/>
  </w:style>
  <w:style w:type="paragraph" w:customStyle="1" w:styleId="C55A53D658AC43129243C599D7E66F67">
    <w:name w:val="C55A53D658AC43129243C599D7E66F67"/>
    <w:rsid w:val="00317F1F"/>
  </w:style>
  <w:style w:type="paragraph" w:customStyle="1" w:styleId="94B37194CDDF42F48B69FE8EA8ABA04C">
    <w:name w:val="94B37194CDDF42F48B69FE8EA8ABA04C"/>
    <w:rsid w:val="00317F1F"/>
  </w:style>
  <w:style w:type="paragraph" w:customStyle="1" w:styleId="422C9B4B589A4B67BD2C744B7C81A8D6">
    <w:name w:val="422C9B4B589A4B67BD2C744B7C81A8D6"/>
    <w:rsid w:val="00317F1F"/>
  </w:style>
  <w:style w:type="paragraph" w:customStyle="1" w:styleId="3903C93DE7ED40E29073E5C4BC7EEDE9">
    <w:name w:val="3903C93DE7ED40E29073E5C4BC7EEDE9"/>
    <w:rsid w:val="00317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2019-12-11T00:00:00</HeaderDate>
    <Office/>
    <Dnr>S2019/05085/FS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2159bcce-c2c5-4735-8e15-84f8ec57da34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D5CE-98E2-4FDE-B064-3EC9B41B15D1}"/>
</file>

<file path=customXml/itemProps2.xml><?xml version="1.0" encoding="utf-8"?>
<ds:datastoreItem xmlns:ds="http://schemas.openxmlformats.org/officeDocument/2006/customXml" ds:itemID="{D92DED9C-6BE2-477A-9BC6-1738BAFDCE52}"/>
</file>

<file path=customXml/itemProps3.xml><?xml version="1.0" encoding="utf-8"?>
<ds:datastoreItem xmlns:ds="http://schemas.openxmlformats.org/officeDocument/2006/customXml" ds:itemID="{F2539B40-B7E5-459F-922A-99A0547BFB0E}"/>
</file>

<file path=customXml/itemProps4.xml><?xml version="1.0" encoding="utf-8"?>
<ds:datastoreItem xmlns:ds="http://schemas.openxmlformats.org/officeDocument/2006/customXml" ds:itemID="{65942ADD-2145-46C8-9C2C-96603B8282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DE1F263-4204-4A79-AD7B-ECF032B045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51A83B-9C2C-4BFE-8294-A01A5BE303D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0819B8E-CE49-4C5B-B336-1362BACFECDE}"/>
</file>

<file path=customXml/itemProps8.xml><?xml version="1.0" encoding="utf-8"?>
<ds:datastoreItem xmlns:ds="http://schemas.openxmlformats.org/officeDocument/2006/customXml" ds:itemID="{95E767A7-D0F7-4BC7-AEAA-2399DE674C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532 En primärvårdsreform.docx</dc:title>
  <dc:subject/>
  <dc:creator>Petra Zetterberg Ferngren</dc:creator>
  <cp:keywords/>
  <dc:description/>
  <cp:lastModifiedBy>Petra Zetterberg Ferngren</cp:lastModifiedBy>
  <cp:revision>8</cp:revision>
  <dcterms:created xsi:type="dcterms:W3CDTF">2019-12-04T08:20:00Z</dcterms:created>
  <dcterms:modified xsi:type="dcterms:W3CDTF">2019-12-09T13:31:00Z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275c507f-f491-42a4-a74d-3a21fd5b9fea</vt:lpwstr>
  </property>
</Properties>
</file>