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3C403F" w14:textId="77777777" w:rsidR="00AC7BBE" w:rsidRDefault="00AC7BBE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AC7BBE">
        <w:t>2020/21:664</w:t>
      </w:r>
      <w:r>
        <w:t xml:space="preserve"> av </w:t>
      </w:r>
      <w:r w:rsidRPr="00AC7BBE">
        <w:t>Hans Wallmark</w:t>
      </w:r>
      <w:r>
        <w:t xml:space="preserve"> (M)</w:t>
      </w:r>
      <w:r>
        <w:br/>
      </w:r>
      <w:r w:rsidRPr="00AC7BBE">
        <w:t>Information från myndigheter avseende 5G-utbyggnaden</w:t>
      </w:r>
    </w:p>
    <w:p w14:paraId="16796809" w14:textId="5DD8EF1D" w:rsidR="00AC7BBE" w:rsidRDefault="00AC7BBE" w:rsidP="00AC7BBE">
      <w:pPr>
        <w:pStyle w:val="Brdtext"/>
      </w:pPr>
      <w:r>
        <w:t>Hans Wallmark har frågat mig om jag har fått information om eller diskuterat Försvarsmaktens yttrande till PTS inför det beslut kring 5G-utbyggnaden som meddelades den 20 oktober</w:t>
      </w:r>
      <w:r w:rsidR="00806C6B">
        <w:t>.</w:t>
      </w:r>
    </w:p>
    <w:p w14:paraId="4A98EF1F" w14:textId="25FD4C04" w:rsidR="00184C0E" w:rsidRDefault="0040577A" w:rsidP="00CA77B3">
      <w:pPr>
        <w:pStyle w:val="Brdtext"/>
      </w:pPr>
      <w:bookmarkStart w:id="2" w:name="_Hlk57543660"/>
      <w:r>
        <w:t xml:space="preserve">Försvarsmakten </w:t>
      </w:r>
      <w:r w:rsidR="00AB3857">
        <w:t xml:space="preserve">informerar kontinuerligt Försvarsdepartementet om </w:t>
      </w:r>
      <w:r>
        <w:t xml:space="preserve">hot </w:t>
      </w:r>
      <w:r w:rsidRPr="0040577A">
        <w:t>mot Sverige</w:t>
      </w:r>
      <w:r w:rsidR="00ED4A62">
        <w:t>s säkerhet</w:t>
      </w:r>
      <w:r w:rsidRPr="0040577A">
        <w:t xml:space="preserve"> och svenska intressen</w:t>
      </w:r>
      <w:r>
        <w:t>.</w:t>
      </w:r>
      <w:r w:rsidR="00AB3857">
        <w:t xml:space="preserve"> </w:t>
      </w:r>
      <w:r w:rsidR="00E20D5D" w:rsidRPr="00E20D5D">
        <w:t>Jag kommenterar inte närmare det förfarandet eller innehållet i den information som lämnas.</w:t>
      </w:r>
      <w:bookmarkEnd w:id="2"/>
    </w:p>
    <w:p w14:paraId="681A4789" w14:textId="77777777" w:rsidR="00AC7BBE" w:rsidRDefault="00AC7BB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BBFAA0ED7BB48E59E6C5A438709C123"/>
          </w:placeholder>
          <w:dataBinding w:prefixMappings="xmlns:ns0='http://lp/documentinfo/RK' " w:xpath="/ns0:DocumentInfo[1]/ns0:BaseInfo[1]/ns0:HeaderDate[1]" w:storeItemID="{850F6454-B41A-44B5-AED7-480FD0656E3F}"/>
          <w:date w:fullDate="2020-12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76142">
            <w:t>2 december 2020</w:t>
          </w:r>
        </w:sdtContent>
      </w:sdt>
    </w:p>
    <w:p w14:paraId="5337335A" w14:textId="77777777" w:rsidR="00AC7BBE" w:rsidRDefault="00AC7BBE" w:rsidP="004E7A8F">
      <w:pPr>
        <w:pStyle w:val="Brdtextutanavstnd"/>
      </w:pPr>
    </w:p>
    <w:p w14:paraId="07B9E2B5" w14:textId="77777777" w:rsidR="00AC7BBE" w:rsidRDefault="00AC7BBE" w:rsidP="004E7A8F">
      <w:pPr>
        <w:pStyle w:val="Brdtextutanavstnd"/>
      </w:pPr>
    </w:p>
    <w:p w14:paraId="013AF986" w14:textId="77777777" w:rsidR="00AC7BBE" w:rsidRDefault="00AC7BBE" w:rsidP="004E7A8F">
      <w:pPr>
        <w:pStyle w:val="Brdtextutanavstnd"/>
      </w:pPr>
    </w:p>
    <w:p w14:paraId="4E832CE5" w14:textId="77777777" w:rsidR="00AC7BBE" w:rsidRDefault="00AC7BBE" w:rsidP="00422A41">
      <w:pPr>
        <w:pStyle w:val="Brdtext"/>
      </w:pPr>
      <w:r>
        <w:t>Peter Hultqvist</w:t>
      </w:r>
    </w:p>
    <w:p w14:paraId="195E3545" w14:textId="77777777" w:rsidR="00AC7BBE" w:rsidRPr="00DB48AB" w:rsidRDefault="00AC7BBE" w:rsidP="00DB48AB">
      <w:pPr>
        <w:pStyle w:val="Brdtext"/>
      </w:pPr>
    </w:p>
    <w:sectPr w:rsidR="00AC7BBE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EDA83" w14:textId="77777777" w:rsidR="00181B15" w:rsidRDefault="00181B15" w:rsidP="00A87A54">
      <w:pPr>
        <w:spacing w:after="0" w:line="240" w:lineRule="auto"/>
      </w:pPr>
      <w:r>
        <w:separator/>
      </w:r>
    </w:p>
  </w:endnote>
  <w:endnote w:type="continuationSeparator" w:id="0">
    <w:p w14:paraId="51DBA2E6" w14:textId="77777777" w:rsidR="00181B15" w:rsidRDefault="00181B1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115C75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72CE9E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09ACFD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8D23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E2434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E22761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BF4EC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062A42" w14:textId="77777777" w:rsidTr="00C26068">
      <w:trPr>
        <w:trHeight w:val="227"/>
      </w:trPr>
      <w:tc>
        <w:tcPr>
          <w:tcW w:w="4074" w:type="dxa"/>
        </w:tcPr>
        <w:p w14:paraId="5B185C8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A214D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89021F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FB34A" w14:textId="77777777" w:rsidR="00181B15" w:rsidRDefault="00181B15" w:rsidP="00A87A54">
      <w:pPr>
        <w:spacing w:after="0" w:line="240" w:lineRule="auto"/>
      </w:pPr>
      <w:r>
        <w:separator/>
      </w:r>
    </w:p>
  </w:footnote>
  <w:footnote w:type="continuationSeparator" w:id="0">
    <w:p w14:paraId="110E1B68" w14:textId="77777777" w:rsidR="00181B15" w:rsidRDefault="00181B1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C7BBE" w14:paraId="64F938E8" w14:textId="77777777" w:rsidTr="00C93EBA">
      <w:trPr>
        <w:trHeight w:val="227"/>
      </w:trPr>
      <w:tc>
        <w:tcPr>
          <w:tcW w:w="5534" w:type="dxa"/>
        </w:tcPr>
        <w:p w14:paraId="226D1B44" w14:textId="77777777" w:rsidR="00AC7BBE" w:rsidRPr="007D73AB" w:rsidRDefault="00AC7BBE">
          <w:pPr>
            <w:pStyle w:val="Sidhuvud"/>
          </w:pPr>
        </w:p>
      </w:tc>
      <w:tc>
        <w:tcPr>
          <w:tcW w:w="3170" w:type="dxa"/>
          <w:vAlign w:val="bottom"/>
        </w:tcPr>
        <w:p w14:paraId="4EBBC71C" w14:textId="77777777" w:rsidR="00AC7BBE" w:rsidRPr="007D73AB" w:rsidRDefault="00AC7BBE" w:rsidP="00340DE0">
          <w:pPr>
            <w:pStyle w:val="Sidhuvud"/>
          </w:pPr>
        </w:p>
      </w:tc>
      <w:tc>
        <w:tcPr>
          <w:tcW w:w="1134" w:type="dxa"/>
        </w:tcPr>
        <w:p w14:paraId="14D25AFC" w14:textId="77777777" w:rsidR="00AC7BBE" w:rsidRDefault="00AC7BBE" w:rsidP="005A703A">
          <w:pPr>
            <w:pStyle w:val="Sidhuvud"/>
          </w:pPr>
        </w:p>
      </w:tc>
    </w:tr>
    <w:tr w:rsidR="00AC7BBE" w14:paraId="4D42B153" w14:textId="77777777" w:rsidTr="00C93EBA">
      <w:trPr>
        <w:trHeight w:val="1928"/>
      </w:trPr>
      <w:tc>
        <w:tcPr>
          <w:tcW w:w="5534" w:type="dxa"/>
        </w:tcPr>
        <w:p w14:paraId="4809016F" w14:textId="77777777" w:rsidR="00AC7BBE" w:rsidRPr="00340DE0" w:rsidRDefault="00AC7BB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50C908" wp14:editId="5A3D2FC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C88E168" w14:textId="77777777" w:rsidR="00AC7BBE" w:rsidRPr="00710A6C" w:rsidRDefault="00AC7BBE" w:rsidP="00EE3C0F">
          <w:pPr>
            <w:pStyle w:val="Sidhuvud"/>
            <w:rPr>
              <w:b/>
            </w:rPr>
          </w:pPr>
        </w:p>
        <w:p w14:paraId="4A3C23B4" w14:textId="77777777" w:rsidR="00AC7BBE" w:rsidRDefault="00AC7BBE" w:rsidP="00EE3C0F">
          <w:pPr>
            <w:pStyle w:val="Sidhuvud"/>
          </w:pPr>
        </w:p>
        <w:p w14:paraId="003290D4" w14:textId="77777777" w:rsidR="00AC7BBE" w:rsidRDefault="00AC7BBE" w:rsidP="00EE3C0F">
          <w:pPr>
            <w:pStyle w:val="Sidhuvud"/>
          </w:pPr>
        </w:p>
        <w:p w14:paraId="2EEABFBA" w14:textId="77777777" w:rsidR="00AC7BBE" w:rsidRDefault="00AC7BB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828980628E14BA0AA5E6836A7D3F37B"/>
            </w:placeholder>
            <w:dataBinding w:prefixMappings="xmlns:ns0='http://lp/documentinfo/RK' " w:xpath="/ns0:DocumentInfo[1]/ns0:BaseInfo[1]/ns0:Dnr[1]" w:storeItemID="{850F6454-B41A-44B5-AED7-480FD0656E3F}"/>
            <w:text/>
          </w:sdtPr>
          <w:sdtEndPr/>
          <w:sdtContent>
            <w:p w14:paraId="7ECA0A93" w14:textId="77777777" w:rsidR="00AC7BBE" w:rsidRDefault="00AC7BBE" w:rsidP="00EE3C0F">
              <w:pPr>
                <w:pStyle w:val="Sidhuvud"/>
              </w:pPr>
              <w:r>
                <w:t>Fö2020/01172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E9371CE524F4124BC76B3B78F4F99A2"/>
            </w:placeholder>
            <w:showingPlcHdr/>
            <w:dataBinding w:prefixMappings="xmlns:ns0='http://lp/documentinfo/RK' " w:xpath="/ns0:DocumentInfo[1]/ns0:BaseInfo[1]/ns0:DocNumber[1]" w:storeItemID="{850F6454-B41A-44B5-AED7-480FD0656E3F}"/>
            <w:text/>
          </w:sdtPr>
          <w:sdtEndPr/>
          <w:sdtContent>
            <w:p w14:paraId="2804A6FC" w14:textId="77777777" w:rsidR="00AC7BBE" w:rsidRDefault="00AC7BB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586D581" w14:textId="77777777" w:rsidR="00AC7BBE" w:rsidRDefault="00AC7BBE" w:rsidP="00EE3C0F">
          <w:pPr>
            <w:pStyle w:val="Sidhuvud"/>
          </w:pPr>
        </w:p>
      </w:tc>
      <w:tc>
        <w:tcPr>
          <w:tcW w:w="1134" w:type="dxa"/>
        </w:tcPr>
        <w:p w14:paraId="30B9AC67" w14:textId="77777777" w:rsidR="00AC7BBE" w:rsidRDefault="00AC7BBE" w:rsidP="0094502D">
          <w:pPr>
            <w:pStyle w:val="Sidhuvud"/>
          </w:pPr>
        </w:p>
        <w:p w14:paraId="5E17AC87" w14:textId="77777777" w:rsidR="00AC7BBE" w:rsidRPr="0094502D" w:rsidRDefault="00AC7BBE" w:rsidP="00EC71A6">
          <w:pPr>
            <w:pStyle w:val="Sidhuvud"/>
          </w:pPr>
        </w:p>
      </w:tc>
    </w:tr>
    <w:tr w:rsidR="00AC7BBE" w14:paraId="1619774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ACE7BE48FE4072A924446AACEF0B2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299A7C7" w14:textId="77777777" w:rsidR="00AC7BBE" w:rsidRPr="00AC7BBE" w:rsidRDefault="00AC7BBE" w:rsidP="00340DE0">
              <w:pPr>
                <w:pStyle w:val="Sidhuvud"/>
                <w:rPr>
                  <w:b/>
                </w:rPr>
              </w:pPr>
              <w:r w:rsidRPr="00AC7BBE">
                <w:rPr>
                  <w:b/>
                </w:rPr>
                <w:t>Försvarsdepartementet</w:t>
              </w:r>
            </w:p>
            <w:p w14:paraId="2BC642FA" w14:textId="77777777" w:rsidR="00752792" w:rsidRDefault="00AC7BBE" w:rsidP="00340DE0">
              <w:pPr>
                <w:pStyle w:val="Sidhuvud"/>
              </w:pPr>
              <w:r w:rsidRPr="00AC7BBE">
                <w:t>Försvarsministern</w:t>
              </w:r>
            </w:p>
            <w:p w14:paraId="700447CF" w14:textId="77777777" w:rsidR="00752792" w:rsidRDefault="00752792" w:rsidP="00340DE0">
              <w:pPr>
                <w:pStyle w:val="Sidhuvud"/>
              </w:pPr>
            </w:p>
            <w:p w14:paraId="0F1FAAE9" w14:textId="6A36E478" w:rsidR="00AC7BBE" w:rsidRPr="00340DE0" w:rsidRDefault="00AC7BB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8747816CE9145AF90836A1C7A80A581"/>
          </w:placeholder>
          <w:dataBinding w:prefixMappings="xmlns:ns0='http://lp/documentinfo/RK' " w:xpath="/ns0:DocumentInfo[1]/ns0:BaseInfo[1]/ns0:Recipient[1]" w:storeItemID="{850F6454-B41A-44B5-AED7-480FD0656E3F}"/>
          <w:text w:multiLine="1"/>
        </w:sdtPr>
        <w:sdtEndPr/>
        <w:sdtContent>
          <w:tc>
            <w:tcPr>
              <w:tcW w:w="3170" w:type="dxa"/>
            </w:tcPr>
            <w:p w14:paraId="4CEC6D15" w14:textId="77777777" w:rsidR="00AC7BBE" w:rsidRDefault="00752792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521A090" w14:textId="77777777" w:rsidR="00AC7BBE" w:rsidRDefault="00AC7BBE" w:rsidP="003E6020">
          <w:pPr>
            <w:pStyle w:val="Sidhuvud"/>
          </w:pPr>
        </w:p>
      </w:tc>
    </w:tr>
  </w:tbl>
  <w:p w14:paraId="6A02874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B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7AEB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1B15"/>
    <w:rsid w:val="00184C0E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51C7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3254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42DB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AD2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1C0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CC7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577A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1B1A"/>
    <w:rsid w:val="00731C75"/>
    <w:rsid w:val="00732599"/>
    <w:rsid w:val="00743E09"/>
    <w:rsid w:val="00744FCC"/>
    <w:rsid w:val="00747B9C"/>
    <w:rsid w:val="00750C93"/>
    <w:rsid w:val="00752792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A17"/>
    <w:rsid w:val="007D2C84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06C6B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27DFC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3857"/>
    <w:rsid w:val="00AB4D25"/>
    <w:rsid w:val="00AB5033"/>
    <w:rsid w:val="00AB5298"/>
    <w:rsid w:val="00AB5519"/>
    <w:rsid w:val="00AB6313"/>
    <w:rsid w:val="00AB71DD"/>
    <w:rsid w:val="00AC15C5"/>
    <w:rsid w:val="00AC7BBE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700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142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EF7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5654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7B3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6F1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76F6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D5D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F5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7FE1"/>
    <w:rsid w:val="00EB481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1E85"/>
    <w:rsid w:val="00ED4A62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26DCB"/>
  <w15:docId w15:val="{E85187E6-5165-4471-BDE1-5F949283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828980628E14BA0AA5E6836A7D3F3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5C5B10-717D-4EBC-AC09-4926D4B4B527}"/>
      </w:docPartPr>
      <w:docPartBody>
        <w:p w:rsidR="002F0FC3" w:rsidRDefault="00434E7D" w:rsidP="00434E7D">
          <w:pPr>
            <w:pStyle w:val="A828980628E14BA0AA5E6836A7D3F3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9371CE524F4124BC76B3B78F4F9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259384-406D-48B0-A983-8FD13F96BB57}"/>
      </w:docPartPr>
      <w:docPartBody>
        <w:p w:rsidR="002F0FC3" w:rsidRDefault="00434E7D" w:rsidP="00434E7D">
          <w:pPr>
            <w:pStyle w:val="7E9371CE524F4124BC76B3B78F4F99A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ACE7BE48FE4072A924446AACEF0B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F47BD3-4200-4CA1-B69D-FBE5BA514C01}"/>
      </w:docPartPr>
      <w:docPartBody>
        <w:p w:rsidR="002F0FC3" w:rsidRDefault="00434E7D" w:rsidP="00434E7D">
          <w:pPr>
            <w:pStyle w:val="84ACE7BE48FE4072A924446AACEF0B2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747816CE9145AF90836A1C7A80A5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2488A4-FD14-497E-BAF9-521B25B84F35}"/>
      </w:docPartPr>
      <w:docPartBody>
        <w:p w:rsidR="002F0FC3" w:rsidRDefault="00434E7D" w:rsidP="00434E7D">
          <w:pPr>
            <w:pStyle w:val="E8747816CE9145AF90836A1C7A80A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BFAA0ED7BB48E59E6C5A438709C1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7D309-DB15-4851-B1A9-3A850290A4DB}"/>
      </w:docPartPr>
      <w:docPartBody>
        <w:p w:rsidR="002F0FC3" w:rsidRDefault="00434E7D" w:rsidP="00434E7D">
          <w:pPr>
            <w:pStyle w:val="0BBFAA0ED7BB48E59E6C5A438709C12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E7D"/>
    <w:rsid w:val="00044BA2"/>
    <w:rsid w:val="000472D5"/>
    <w:rsid w:val="002F0FC3"/>
    <w:rsid w:val="00331BC7"/>
    <w:rsid w:val="0043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710135AEC74870B38E74DB4DA69B2B">
    <w:name w:val="DB710135AEC74870B38E74DB4DA69B2B"/>
    <w:rsid w:val="00434E7D"/>
  </w:style>
  <w:style w:type="character" w:styleId="Platshllartext">
    <w:name w:val="Placeholder Text"/>
    <w:basedOn w:val="Standardstycketeckensnitt"/>
    <w:uiPriority w:val="99"/>
    <w:semiHidden/>
    <w:rsid w:val="00434E7D"/>
    <w:rPr>
      <w:noProof w:val="0"/>
      <w:color w:val="808080"/>
    </w:rPr>
  </w:style>
  <w:style w:type="paragraph" w:customStyle="1" w:styleId="264B95779071445B9F3142BCA82AD1CE">
    <w:name w:val="264B95779071445B9F3142BCA82AD1CE"/>
    <w:rsid w:val="00434E7D"/>
  </w:style>
  <w:style w:type="paragraph" w:customStyle="1" w:styleId="7A476FFBADD049D0AEEC58C572B9B52B">
    <w:name w:val="7A476FFBADD049D0AEEC58C572B9B52B"/>
    <w:rsid w:val="00434E7D"/>
  </w:style>
  <w:style w:type="paragraph" w:customStyle="1" w:styleId="11870B7BCD494B25AD8195DF43D01F7C">
    <w:name w:val="11870B7BCD494B25AD8195DF43D01F7C"/>
    <w:rsid w:val="00434E7D"/>
  </w:style>
  <w:style w:type="paragraph" w:customStyle="1" w:styleId="A828980628E14BA0AA5E6836A7D3F37B">
    <w:name w:val="A828980628E14BA0AA5E6836A7D3F37B"/>
    <w:rsid w:val="00434E7D"/>
  </w:style>
  <w:style w:type="paragraph" w:customStyle="1" w:styleId="7E9371CE524F4124BC76B3B78F4F99A2">
    <w:name w:val="7E9371CE524F4124BC76B3B78F4F99A2"/>
    <w:rsid w:val="00434E7D"/>
  </w:style>
  <w:style w:type="paragraph" w:customStyle="1" w:styleId="A8659D2BC42B47A8BB8A3C2B41ADC046">
    <w:name w:val="A8659D2BC42B47A8BB8A3C2B41ADC046"/>
    <w:rsid w:val="00434E7D"/>
  </w:style>
  <w:style w:type="paragraph" w:customStyle="1" w:styleId="9BF1CD8185954A519C97B9E5746630FE">
    <w:name w:val="9BF1CD8185954A519C97B9E5746630FE"/>
    <w:rsid w:val="00434E7D"/>
  </w:style>
  <w:style w:type="paragraph" w:customStyle="1" w:styleId="B4B8BB513273475799F20EB03716CAFD">
    <w:name w:val="B4B8BB513273475799F20EB03716CAFD"/>
    <w:rsid w:val="00434E7D"/>
  </w:style>
  <w:style w:type="paragraph" w:customStyle="1" w:styleId="84ACE7BE48FE4072A924446AACEF0B2E">
    <w:name w:val="84ACE7BE48FE4072A924446AACEF0B2E"/>
    <w:rsid w:val="00434E7D"/>
  </w:style>
  <w:style w:type="paragraph" w:customStyle="1" w:styleId="E8747816CE9145AF90836A1C7A80A581">
    <w:name w:val="E8747816CE9145AF90836A1C7A80A581"/>
    <w:rsid w:val="00434E7D"/>
  </w:style>
  <w:style w:type="paragraph" w:customStyle="1" w:styleId="7E9371CE524F4124BC76B3B78F4F99A21">
    <w:name w:val="7E9371CE524F4124BC76B3B78F4F99A21"/>
    <w:rsid w:val="00434E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84ACE7BE48FE4072A924446AACEF0B2E1">
    <w:name w:val="84ACE7BE48FE4072A924446AACEF0B2E1"/>
    <w:rsid w:val="00434E7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val="sv-SE" w:eastAsia="en-US"/>
    </w:rPr>
  </w:style>
  <w:style w:type="paragraph" w:customStyle="1" w:styleId="4E898F187E324B579BEE78C5EF5EEC31">
    <w:name w:val="4E898F187E324B579BEE78C5EF5EEC31"/>
    <w:rsid w:val="00434E7D"/>
  </w:style>
  <w:style w:type="paragraph" w:customStyle="1" w:styleId="71E160C67FF44D3F8F28AF2C0D11AC04">
    <w:name w:val="71E160C67FF44D3F8F28AF2C0D11AC04"/>
    <w:rsid w:val="00434E7D"/>
  </w:style>
  <w:style w:type="paragraph" w:customStyle="1" w:styleId="B40FA99B48D940F8BDBF12570AECEF10">
    <w:name w:val="B40FA99B48D940F8BDBF12570AECEF10"/>
    <w:rsid w:val="00434E7D"/>
  </w:style>
  <w:style w:type="paragraph" w:customStyle="1" w:styleId="EA811F40809444928D6EBE1269A33D93">
    <w:name w:val="EA811F40809444928D6EBE1269A33D93"/>
    <w:rsid w:val="00434E7D"/>
  </w:style>
  <w:style w:type="paragraph" w:customStyle="1" w:styleId="248E6B511C1B4887AAD76F4C6476F720">
    <w:name w:val="248E6B511C1B4887AAD76F4C6476F720"/>
    <w:rsid w:val="00434E7D"/>
  </w:style>
  <w:style w:type="paragraph" w:customStyle="1" w:styleId="0BBFAA0ED7BB48E59E6C5A438709C123">
    <w:name w:val="0BBFAA0ED7BB48E59E6C5A438709C123"/>
    <w:rsid w:val="00434E7D"/>
  </w:style>
  <w:style w:type="paragraph" w:customStyle="1" w:styleId="47F41FD13011449298C6D58930751F64">
    <w:name w:val="47F41FD13011449298C6D58930751F64"/>
    <w:rsid w:val="00434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2020-12-02T00:00:00</HeaderDate>
    <Office/>
    <Dnr>Fö2020/01172</Dnr>
    <ParagrafNr/>
    <DocumentTitle/>
    <VisitingAddress/>
    <Extra1/>
    <Extra2/>
    <Extra3>Hans Wallmark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a7db70bf-5385-42a4-9a35-1e16d6015f88</RD_Svarsid>
  </documentManagement>
</p:properties>
</file>

<file path=customXml/itemProps1.xml><?xml version="1.0" encoding="utf-8"?>
<ds:datastoreItem xmlns:ds="http://schemas.openxmlformats.org/officeDocument/2006/customXml" ds:itemID="{F39D1A65-A33C-48D0-86E8-068E25073D9B}"/>
</file>

<file path=customXml/itemProps2.xml><?xml version="1.0" encoding="utf-8"?>
<ds:datastoreItem xmlns:ds="http://schemas.openxmlformats.org/officeDocument/2006/customXml" ds:itemID="{D7489EAC-8EB5-48E3-BEE6-3C2E1561E0C2}"/>
</file>

<file path=customXml/itemProps3.xml><?xml version="1.0" encoding="utf-8"?>
<ds:datastoreItem xmlns:ds="http://schemas.openxmlformats.org/officeDocument/2006/customXml" ds:itemID="{0D45DCAC-8148-4128-A09F-B1CF965E4115}"/>
</file>

<file path=customXml/itemProps4.xml><?xml version="1.0" encoding="utf-8"?>
<ds:datastoreItem xmlns:ds="http://schemas.openxmlformats.org/officeDocument/2006/customXml" ds:itemID="{850F6454-B41A-44B5-AED7-480FD0656E3F}"/>
</file>

<file path=customXml/itemProps5.xml><?xml version="1.0" encoding="utf-8"?>
<ds:datastoreItem xmlns:ds="http://schemas.openxmlformats.org/officeDocument/2006/customXml" ds:itemID="{CEAA7131-04B3-4A55-BEE4-E03269D0E7E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664 Information från myndigheter avseende 5G-utbyggnaden.docx</dc:title>
  <dc:subject/>
  <dc:creator>Samuel Rudvall</dc:creator>
  <cp:keywords/>
  <dc:description/>
  <cp:lastModifiedBy>Christina Siwring</cp:lastModifiedBy>
  <cp:revision>2</cp:revision>
  <cp:lastPrinted>2020-12-02T06:56:00Z</cp:lastPrinted>
  <dcterms:created xsi:type="dcterms:W3CDTF">2020-12-02T07:02:00Z</dcterms:created>
  <dcterms:modified xsi:type="dcterms:W3CDTF">2020-12-02T07:02:00Z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