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D4EA8" w14:textId="40868B3F" w:rsidR="00E36A45" w:rsidRDefault="00E36A45" w:rsidP="00130917">
      <w:pPr>
        <w:pStyle w:val="Rubrik"/>
      </w:pPr>
      <w:bookmarkStart w:id="0" w:name="Start"/>
      <w:bookmarkEnd w:id="0"/>
      <w:r>
        <w:t>Svar på fråga 2020/21:1486 av Lars Püss (M)</w:t>
      </w:r>
      <w:r>
        <w:br/>
      </w:r>
      <w:r w:rsidRPr="00E36A45">
        <w:t>Betydelsen av högskoleprovet</w:t>
      </w:r>
    </w:p>
    <w:p w14:paraId="5E4F4B43" w14:textId="0A280070" w:rsidR="00E36A45" w:rsidRDefault="00E36A45" w:rsidP="00E36A45">
      <w:pPr>
        <w:pStyle w:val="Brdtext"/>
      </w:pPr>
      <w:r>
        <w:t xml:space="preserve">Lars Püss har frågat mig </w:t>
      </w:r>
      <w:r w:rsidR="00715ABA">
        <w:t>”</w:t>
      </w:r>
      <w:r>
        <w:t>på vilka omständigheter och fakta jag baserade mitt ställningstagande att högskole</w:t>
      </w:r>
      <w:r w:rsidR="00DF4A88">
        <w:t>p</w:t>
      </w:r>
      <w:r>
        <w:t>rovet inte har någon större betydelse och om jag nu har omvärderat min uppfattning</w:t>
      </w:r>
      <w:r w:rsidR="00715ABA">
        <w:t>”</w:t>
      </w:r>
      <w:r>
        <w:t>.</w:t>
      </w:r>
    </w:p>
    <w:p w14:paraId="79BF6018" w14:textId="14A01DAE" w:rsidR="00CA68C6" w:rsidRDefault="00CA68C6" w:rsidP="009F61DC">
      <w:r>
        <w:t xml:space="preserve">Jag </w:t>
      </w:r>
      <w:r w:rsidR="00715ABA">
        <w:t>har inte gjort</w:t>
      </w:r>
      <w:r>
        <w:t xml:space="preserve"> ett ställningstagande att högskoleprovet inte har någon större betydelse. </w:t>
      </w:r>
      <w:r w:rsidR="009F61DC">
        <w:t>När jag deltog i utbildningsutskottets sammanträde 1 september 2020 betonade jag att h</w:t>
      </w:r>
      <w:r w:rsidR="009F61DC" w:rsidRPr="00164FA3">
        <w:t>ögskoleprovet är en viktig andra chans för</w:t>
      </w:r>
      <w:r w:rsidR="003C585E">
        <w:t xml:space="preserve"> sökande</w:t>
      </w:r>
      <w:r w:rsidR="009F61DC" w:rsidRPr="00164FA3">
        <w:t xml:space="preserve"> att komma in på </w:t>
      </w:r>
      <w:r w:rsidR="003C585E">
        <w:t>sin drömutbildning</w:t>
      </w:r>
      <w:r w:rsidR="009F61DC" w:rsidRPr="00164FA3">
        <w:t>.</w:t>
      </w:r>
      <w:r w:rsidR="009F61DC">
        <w:t xml:space="preserve"> Jag lyfte </w:t>
      </w:r>
      <w:r w:rsidR="003C585E">
        <w:t xml:space="preserve">även </w:t>
      </w:r>
      <w:r w:rsidR="009F61DC">
        <w:t>att d</w:t>
      </w:r>
      <w:r w:rsidR="009F61DC" w:rsidRPr="00164FA3">
        <w:t xml:space="preserve">et är </w:t>
      </w:r>
      <w:r w:rsidR="009F61DC">
        <w:t xml:space="preserve">mycket </w:t>
      </w:r>
      <w:r w:rsidR="009F61DC" w:rsidRPr="00164FA3">
        <w:t xml:space="preserve">allvarligt att högskoleprovet </w:t>
      </w:r>
      <w:r w:rsidR="009F61DC">
        <w:t xml:space="preserve">då hade </w:t>
      </w:r>
      <w:r w:rsidR="009F61DC" w:rsidRPr="00164FA3">
        <w:t xml:space="preserve">ställts in både våren och hösten 2020. </w:t>
      </w:r>
      <w:r w:rsidR="009F61DC">
        <w:t>Vidare menade jag att a</w:t>
      </w:r>
      <w:r w:rsidR="009F61DC" w:rsidRPr="008E67EE">
        <w:t>lla, oavsett bakgrund, som har de förkunskaper och meriter som krävs ska ha möjlighet att kunna gå vidare till högskoleutbildning.</w:t>
      </w:r>
      <w:r w:rsidR="009F61DC">
        <w:t xml:space="preserve"> </w:t>
      </w:r>
      <w:r w:rsidR="009F61DC" w:rsidRPr="00164FA3">
        <w:t xml:space="preserve">Därför </w:t>
      </w:r>
      <w:r w:rsidR="009F61DC">
        <w:t xml:space="preserve">framförde jag att </w:t>
      </w:r>
      <w:r w:rsidR="009F61DC" w:rsidRPr="00164FA3">
        <w:t xml:space="preserve">genomförandet av högskoleprovet </w:t>
      </w:r>
      <w:r w:rsidR="009F61DC">
        <w:t xml:space="preserve">är </w:t>
      </w:r>
      <w:r w:rsidR="009F61DC" w:rsidRPr="00164FA3">
        <w:t>högt prioriterat för regeringen.</w:t>
      </w:r>
      <w:r w:rsidR="009F61DC">
        <w:t xml:space="preserve"> </w:t>
      </w:r>
      <w:r w:rsidR="00060F8C">
        <w:t>För att provet skulle kunna genomföras smitt</w:t>
      </w:r>
      <w:r w:rsidR="005C1598">
        <w:t>skydds</w:t>
      </w:r>
      <w:r w:rsidR="00060F8C">
        <w:t>säkert under hösten 2020 fick UHR ett övergripande ansvar för</w:t>
      </w:r>
      <w:r w:rsidR="009E7214">
        <w:t xml:space="preserve"> provets genomförande. Regeringen tillsatte dessutom en nationell samordnare och förstärkte UHR med </w:t>
      </w:r>
      <w:r w:rsidR="0008699D">
        <w:t>30</w:t>
      </w:r>
      <w:r w:rsidR="009E7214">
        <w:t xml:space="preserve"> miljoner</w:t>
      </w:r>
      <w:r w:rsidR="0008699D">
        <w:t xml:space="preserve"> kronor</w:t>
      </w:r>
      <w:r w:rsidR="009E7214">
        <w:t xml:space="preserve">. UHR har </w:t>
      </w:r>
      <w:r w:rsidR="0008699D">
        <w:t>sedan dess</w:t>
      </w:r>
      <w:r w:rsidR="009E7214">
        <w:t xml:space="preserve"> fått ett uppdrag att ta fram fler prov för att öka chanserna att kunna genomföra provet under fortsatt pandemi. </w:t>
      </w:r>
    </w:p>
    <w:p w14:paraId="215D72C4" w14:textId="528E095D" w:rsidR="009F61DC" w:rsidRDefault="009F61DC" w:rsidP="009F61DC">
      <w:r w:rsidRPr="00164FA3">
        <w:t xml:space="preserve">Jag </w:t>
      </w:r>
      <w:r>
        <w:t>påminde i september</w:t>
      </w:r>
      <w:r w:rsidRPr="00164FA3">
        <w:t xml:space="preserve"> om att även om högskoleprovet är en viktig väg in i högskolan är det långt ifrån den enda vägen. </w:t>
      </w:r>
      <w:r>
        <w:t>För att bli antagen till en högskoleutbildning krävs att den sökande är behörig. Högskolep</w:t>
      </w:r>
      <w:r w:rsidRPr="00164FA3">
        <w:t>rovet är ett urvalsinstrument och används bara när det finns fler</w:t>
      </w:r>
      <w:r>
        <w:t xml:space="preserve"> behöriga </w:t>
      </w:r>
      <w:r w:rsidRPr="00164FA3">
        <w:t>sökande än platser till en utbildning</w:t>
      </w:r>
      <w:r>
        <w:t>, vilket gäller ca 15 procent av utbildningarna</w:t>
      </w:r>
      <w:r w:rsidR="001551DD">
        <w:t xml:space="preserve"> enligt uppgifter från</w:t>
      </w:r>
      <w:r w:rsidR="00DE17F1">
        <w:t xml:space="preserve"> </w:t>
      </w:r>
      <w:r w:rsidR="00130917">
        <w:t>Universitets- och högskolerådet (</w:t>
      </w:r>
      <w:r w:rsidR="00DE17F1">
        <w:t>UHR</w:t>
      </w:r>
      <w:r w:rsidR="00130917">
        <w:t>)</w:t>
      </w:r>
      <w:r w:rsidRPr="00164FA3">
        <w:t xml:space="preserve">. Till många högskoleutbildningar görs inget urval, och för att antas till dessa räcker det </w:t>
      </w:r>
      <w:r w:rsidR="007A23C9">
        <w:lastRenderedPageBreak/>
        <w:t xml:space="preserve">således </w:t>
      </w:r>
      <w:r w:rsidRPr="00164FA3">
        <w:t xml:space="preserve">att den sökande uppfyller behörighetskraven. Gymnasiebetyg är fortfarande huvudvägen och högskoleprovet en andra chans. </w:t>
      </w:r>
    </w:p>
    <w:p w14:paraId="23072714" w14:textId="54794A8F" w:rsidR="00E36A45" w:rsidRDefault="00A54090" w:rsidP="00F1340C">
      <w:pPr>
        <w:pStyle w:val="Brdtext"/>
      </w:pPr>
      <w:r>
        <w:t xml:space="preserve">Att vårens högskoleprov ställdes in har inte lett till färre antagna till utbildning under hösten. </w:t>
      </w:r>
      <w:r w:rsidR="0017695C">
        <w:t>När det gäller sökande och antagna till hög</w:t>
      </w:r>
      <w:r w:rsidR="007B5F29">
        <w:t xml:space="preserve">re </w:t>
      </w:r>
      <w:r w:rsidR="0017695C">
        <w:t>utbildning har vi sett</w:t>
      </w:r>
      <w:r w:rsidR="00237EBD">
        <w:t xml:space="preserve"> rekordhöga nivåer </w:t>
      </w:r>
      <w:r w:rsidR="0017695C">
        <w:t>såväl till höstterminen</w:t>
      </w:r>
      <w:r w:rsidR="00EF17B2">
        <w:t xml:space="preserve"> </w:t>
      </w:r>
      <w:r w:rsidR="0017695C">
        <w:t>2020 som</w:t>
      </w:r>
      <w:r w:rsidR="00237EBD">
        <w:t xml:space="preserve"> till</w:t>
      </w:r>
      <w:r w:rsidR="0017695C">
        <w:t xml:space="preserve"> vårterminen 2021. </w:t>
      </w:r>
      <w:r w:rsidR="00237EBD" w:rsidRPr="005E25FA">
        <w:t>Statistik från Universitets- och högskolerådet visar t.ex. att antalet sökande</w:t>
      </w:r>
      <w:r w:rsidR="00001D41" w:rsidRPr="005E25FA">
        <w:t xml:space="preserve"> till hösten 2020 ökade med 13 </w:t>
      </w:r>
      <w:r w:rsidR="00FB1D8C">
        <w:t>procent</w:t>
      </w:r>
      <w:r w:rsidR="00001D41" w:rsidRPr="005E25FA">
        <w:t xml:space="preserve"> jämfört med hösten 2019. Våren 2021 har 8</w:t>
      </w:r>
      <w:r w:rsidR="00FB1D8C">
        <w:t xml:space="preserve"> procent</w:t>
      </w:r>
      <w:r w:rsidR="00001D41" w:rsidRPr="005E25FA">
        <w:t xml:space="preserve"> fler antagits till högre utbildning än våren 2020</w:t>
      </w:r>
      <w:r w:rsidR="00237EBD" w:rsidRPr="005E25FA">
        <w:t>.</w:t>
      </w:r>
      <w:r w:rsidR="00001D41">
        <w:t xml:space="preserve"> Det är glädjande att så många människor söker sig till högskolan. </w:t>
      </w:r>
      <w:r w:rsidR="00237EBD">
        <w:t xml:space="preserve">Detta understryker högre utbildnings betydelse för såväl unga som äldre som behöver ställa om i den situation vi nu befinner oss i med en pandemi som bl.a. resulterat i ökad arbetslöshet. </w:t>
      </w:r>
      <w:r w:rsidR="009D279E">
        <w:t xml:space="preserve">I sammanhanget vill jag särskilt lyfta </w:t>
      </w:r>
      <w:r w:rsidR="005627E3">
        <w:t>den kraftiga utbyggnad av högskolan som</w:t>
      </w:r>
      <w:r w:rsidR="009D279E">
        <w:t xml:space="preserve"> r</w:t>
      </w:r>
      <w:r w:rsidR="003C585E" w:rsidRPr="00164FA3">
        <w:t xml:space="preserve">egeringen </w:t>
      </w:r>
      <w:r w:rsidR="005627E3">
        <w:t xml:space="preserve">gjort </w:t>
      </w:r>
      <w:r w:rsidR="003C585E">
        <w:t>tillsammans med riksdagen</w:t>
      </w:r>
      <w:r w:rsidR="005627E3">
        <w:t xml:space="preserve"> </w:t>
      </w:r>
      <w:r w:rsidR="003C585E" w:rsidRPr="00164FA3">
        <w:t xml:space="preserve">under 2020 och </w:t>
      </w:r>
      <w:r w:rsidR="005627E3">
        <w:t xml:space="preserve">som också </w:t>
      </w:r>
      <w:r w:rsidR="003C585E" w:rsidRPr="00164FA3">
        <w:t>fortsätter under 2021.</w:t>
      </w:r>
      <w:r w:rsidR="003C585E">
        <w:t xml:space="preserve"> </w:t>
      </w:r>
      <w:r w:rsidR="004C12AB">
        <w:t xml:space="preserve">Tack vare skyndsam och konstruktiv hantering i riksdagen har vi kunnat satsa </w:t>
      </w:r>
      <w:r w:rsidR="0066534E">
        <w:t>över 2 miljarder</w:t>
      </w:r>
      <w:r w:rsidR="004C12AB">
        <w:t xml:space="preserve"> kronor</w:t>
      </w:r>
      <w:r w:rsidR="00B47D22">
        <w:t>, inklusive studiemedel,</w:t>
      </w:r>
      <w:r w:rsidR="004C12AB">
        <w:t xml:space="preserve"> </w:t>
      </w:r>
      <w:r w:rsidR="00B47D22">
        <w:t>för ca.</w:t>
      </w:r>
      <w:r w:rsidR="004C12AB">
        <w:t xml:space="preserve"> </w:t>
      </w:r>
      <w:r w:rsidR="00477E29">
        <w:t>19</w:t>
      </w:r>
      <w:r w:rsidR="0066534E">
        <w:t xml:space="preserve"> 000 </w:t>
      </w:r>
      <w:r w:rsidR="00B47D22">
        <w:t xml:space="preserve">helårsstudenter </w:t>
      </w:r>
      <w:r w:rsidR="004C12AB">
        <w:t>2021</w:t>
      </w:r>
      <w:r w:rsidR="007A23C9">
        <w:t xml:space="preserve">. </w:t>
      </w:r>
    </w:p>
    <w:p w14:paraId="6472E6A8" w14:textId="351AA716" w:rsidR="00E36A45" w:rsidRDefault="00E36A45" w:rsidP="00E36A45">
      <w:pPr>
        <w:pStyle w:val="Brdtext"/>
      </w:pPr>
      <w:r>
        <w:t xml:space="preserve">UHR:s analys av antagningsomgångar och trender i antagningsstatistiken, Antagning till högre utbildning höstterminen 2020, visar att det uteblivna högskoleprovet våren 2020 haft liten inverkan på chansen för sökande </w:t>
      </w:r>
      <w:r w:rsidR="007A6491">
        <w:t xml:space="preserve">från olika åldersgrupper </w:t>
      </w:r>
      <w:r>
        <w:t xml:space="preserve">att bli antagna. Det befarades att det inställda provet skulle leda till att möjligheten att antas blev lägre för yngre sökande direkt från </w:t>
      </w:r>
      <w:r w:rsidR="00FB1D8C">
        <w:t>gymnasieskolan</w:t>
      </w:r>
      <w:r>
        <w:t>.</w:t>
      </w:r>
      <w:r w:rsidR="001E3A1D">
        <w:t xml:space="preserve"> </w:t>
      </w:r>
      <w:r w:rsidR="008A58C5">
        <w:t xml:space="preserve">Detta har dock visat sig inte stämma. </w:t>
      </w:r>
      <w:r w:rsidR="001E3A1D">
        <w:t xml:space="preserve">Gruppen sökande </w:t>
      </w:r>
      <w:r w:rsidR="009D279E">
        <w:t xml:space="preserve">som var </w:t>
      </w:r>
      <w:r w:rsidR="001E3A1D">
        <w:t>19 år och yngre verkar emellertid ha klarat sig bättre till många utbildningar h</w:t>
      </w:r>
      <w:r w:rsidR="007A23C9">
        <w:t>östterminen</w:t>
      </w:r>
      <w:r w:rsidR="001E3A1D">
        <w:t xml:space="preserve"> 2020 än h</w:t>
      </w:r>
      <w:r w:rsidR="007A23C9">
        <w:t>östterminen</w:t>
      </w:r>
      <w:r w:rsidR="001E3A1D">
        <w:t xml:space="preserve"> 2019.</w:t>
      </w:r>
      <w:r>
        <w:t xml:space="preserve"> </w:t>
      </w:r>
      <w:r w:rsidR="007B0926">
        <w:t>Samtidigt är det viktigt att lyfta att f</w:t>
      </w:r>
      <w:r>
        <w:t xml:space="preserve">ör enskilda individer kan det uteblivna resultatet </w:t>
      </w:r>
      <w:r w:rsidR="007A23C9">
        <w:t xml:space="preserve">dock </w:t>
      </w:r>
      <w:r>
        <w:t xml:space="preserve">ha haft stor betydelse. </w:t>
      </w:r>
      <w:r w:rsidR="00443D4D">
        <w:t>U</w:t>
      </w:r>
      <w:r w:rsidR="00DF4A88" w:rsidRPr="00DF4A88">
        <w:t xml:space="preserve">tbyggnaden </w:t>
      </w:r>
      <w:r w:rsidR="00DF4A88">
        <w:t>har lett till att fler kunnat antas</w:t>
      </w:r>
      <w:r w:rsidR="007A6491">
        <w:t>.</w:t>
      </w:r>
      <w:r w:rsidR="00DF4A88">
        <w:t xml:space="preserve"> </w:t>
      </w:r>
      <w:r w:rsidR="007A6491">
        <w:t>S</w:t>
      </w:r>
      <w:r w:rsidR="00443D4D">
        <w:t>amtidigt finns fler sökande och konkurrens</w:t>
      </w:r>
      <w:r w:rsidR="007A6491">
        <w:t>en</w:t>
      </w:r>
      <w:r w:rsidR="00443D4D">
        <w:t xml:space="preserve"> om platserna</w:t>
      </w:r>
      <w:r w:rsidR="007A6491">
        <w:t xml:space="preserve"> har ökat.</w:t>
      </w:r>
      <w:r w:rsidR="00443D4D">
        <w:t xml:space="preserve"> </w:t>
      </w:r>
      <w:r w:rsidR="007A6491">
        <w:t>H</w:t>
      </w:r>
      <w:r w:rsidR="00443D4D">
        <w:t xml:space="preserve">ögskoleprovet är därmed fortfarande en viktig andra chans. </w:t>
      </w:r>
      <w:r w:rsidR="00E37501">
        <w:t xml:space="preserve">Därför arbetar regeringen </w:t>
      </w:r>
      <w:r w:rsidR="006B0631">
        <w:t>och</w:t>
      </w:r>
      <w:r w:rsidR="00E37501">
        <w:t xml:space="preserve"> ansvarig myndighet UHR även fortsatt för att högskoleprov ska kunna hållas trots pandemi. Ytterst är det dock smittläget och möjligheten att hålla ett smittskyddssäkert högskoleprov som avgör. </w:t>
      </w:r>
    </w:p>
    <w:p w14:paraId="2707A44F" w14:textId="5F85E8CD" w:rsidR="00E36A45" w:rsidRDefault="00E36A45" w:rsidP="00130917">
      <w:pPr>
        <w:pStyle w:val="Brdtext"/>
      </w:pPr>
      <w:r>
        <w:t xml:space="preserve">Stockholm den </w:t>
      </w:r>
      <w:sdt>
        <w:sdtPr>
          <w:id w:val="-1225218591"/>
          <w:placeholder>
            <w:docPart w:val="397B7C7CF9184AC58D3012F85D055A83"/>
          </w:placeholder>
          <w:dataBinding w:prefixMappings="xmlns:ns0='http://lp/documentinfo/RK' " w:xpath="/ns0:DocumentInfo[1]/ns0:BaseInfo[1]/ns0:HeaderDate[1]" w:storeItemID="{AF0EBB8D-E7D6-4DDF-B9DF-9A032587315B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F0785">
            <w:t>3 februari 2021</w:t>
          </w:r>
        </w:sdtContent>
      </w:sdt>
    </w:p>
    <w:p w14:paraId="6B37260A" w14:textId="77777777" w:rsidR="00E36A45" w:rsidRDefault="00E36A45" w:rsidP="00130917">
      <w:pPr>
        <w:pStyle w:val="Brdtextutanavstnd"/>
      </w:pPr>
    </w:p>
    <w:p w14:paraId="54D6E5CD" w14:textId="77777777" w:rsidR="00E36A45" w:rsidRDefault="00E36A45" w:rsidP="00130917">
      <w:pPr>
        <w:pStyle w:val="Brdtextutanavstnd"/>
      </w:pPr>
    </w:p>
    <w:p w14:paraId="0FD6CC13" w14:textId="7DFC9053" w:rsidR="00E36A45" w:rsidRPr="00DB48AB" w:rsidRDefault="00E36A45" w:rsidP="00130917">
      <w:pPr>
        <w:pStyle w:val="Brdtext"/>
      </w:pPr>
      <w:r>
        <w:t>Matilda Ernkrans</w:t>
      </w:r>
    </w:p>
    <w:sectPr w:rsidR="00E36A4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DCCAD" w14:textId="77777777" w:rsidR="00BF49DB" w:rsidRDefault="00BF49DB" w:rsidP="00A87A54">
      <w:pPr>
        <w:spacing w:after="0" w:line="240" w:lineRule="auto"/>
      </w:pPr>
      <w:r>
        <w:separator/>
      </w:r>
    </w:p>
  </w:endnote>
  <w:endnote w:type="continuationSeparator" w:id="0">
    <w:p w14:paraId="2D4B0C55" w14:textId="77777777" w:rsidR="00BF49DB" w:rsidRDefault="00BF49DB" w:rsidP="00A87A54">
      <w:pPr>
        <w:spacing w:after="0" w:line="240" w:lineRule="auto"/>
      </w:pPr>
      <w:r>
        <w:continuationSeparator/>
      </w:r>
    </w:p>
  </w:endnote>
  <w:endnote w:type="continuationNotice" w:id="1">
    <w:p w14:paraId="26B4E5BD" w14:textId="77777777" w:rsidR="00BF49DB" w:rsidRDefault="00BF4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6B162" w14:textId="77777777" w:rsidR="00F12B2F" w:rsidRDefault="00F12B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30917" w:rsidRPr="00347E11" w14:paraId="4A03EAED" w14:textId="77777777" w:rsidTr="00130917">
      <w:trPr>
        <w:trHeight w:val="227"/>
        <w:jc w:val="right"/>
      </w:trPr>
      <w:tc>
        <w:tcPr>
          <w:tcW w:w="708" w:type="dxa"/>
          <w:vAlign w:val="bottom"/>
        </w:tcPr>
        <w:p w14:paraId="6C4C6678" w14:textId="77777777" w:rsidR="00130917" w:rsidRPr="00B62610" w:rsidRDefault="0013091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30917" w:rsidRPr="00347E11" w14:paraId="40204EF7" w14:textId="77777777" w:rsidTr="00130917">
      <w:trPr>
        <w:trHeight w:val="850"/>
        <w:jc w:val="right"/>
      </w:trPr>
      <w:tc>
        <w:tcPr>
          <w:tcW w:w="708" w:type="dxa"/>
          <w:vAlign w:val="bottom"/>
        </w:tcPr>
        <w:p w14:paraId="13585E24" w14:textId="77777777" w:rsidR="00130917" w:rsidRPr="00347E11" w:rsidRDefault="00130917" w:rsidP="005606BC">
          <w:pPr>
            <w:pStyle w:val="Sidfot"/>
            <w:spacing w:line="276" w:lineRule="auto"/>
            <w:jc w:val="right"/>
          </w:pPr>
        </w:p>
      </w:tc>
    </w:tr>
  </w:tbl>
  <w:p w14:paraId="328222F0" w14:textId="77777777" w:rsidR="00130917" w:rsidRPr="005606BC" w:rsidRDefault="00130917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30917" w:rsidRPr="00347E11" w14:paraId="034BA3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B83811" w14:textId="77777777" w:rsidR="00130917" w:rsidRPr="00347E11" w:rsidRDefault="00130917" w:rsidP="00347E11">
          <w:pPr>
            <w:pStyle w:val="Sidfot"/>
            <w:rPr>
              <w:sz w:val="8"/>
            </w:rPr>
          </w:pPr>
        </w:p>
      </w:tc>
    </w:tr>
    <w:tr w:rsidR="00130917" w:rsidRPr="00EE3C0F" w14:paraId="5778E14C" w14:textId="77777777" w:rsidTr="00C26068">
      <w:trPr>
        <w:trHeight w:val="227"/>
      </w:trPr>
      <w:tc>
        <w:tcPr>
          <w:tcW w:w="4074" w:type="dxa"/>
        </w:tcPr>
        <w:p w14:paraId="07D19EA7" w14:textId="77777777" w:rsidR="00130917" w:rsidRPr="00F53AEA" w:rsidRDefault="0013091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C01882" w14:textId="77777777" w:rsidR="00130917" w:rsidRPr="00F53AEA" w:rsidRDefault="00130917" w:rsidP="00F53AEA">
          <w:pPr>
            <w:pStyle w:val="Sidfot"/>
            <w:spacing w:line="276" w:lineRule="auto"/>
          </w:pPr>
        </w:p>
      </w:tc>
    </w:tr>
  </w:tbl>
  <w:p w14:paraId="53680666" w14:textId="77777777" w:rsidR="00130917" w:rsidRPr="00EE3C0F" w:rsidRDefault="0013091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4DFCC" w14:textId="77777777" w:rsidR="00BF49DB" w:rsidRDefault="00BF49DB" w:rsidP="00A87A54">
      <w:pPr>
        <w:spacing w:after="0" w:line="240" w:lineRule="auto"/>
      </w:pPr>
      <w:r>
        <w:separator/>
      </w:r>
    </w:p>
  </w:footnote>
  <w:footnote w:type="continuationSeparator" w:id="0">
    <w:p w14:paraId="2FB8C612" w14:textId="77777777" w:rsidR="00BF49DB" w:rsidRDefault="00BF49DB" w:rsidP="00A87A54">
      <w:pPr>
        <w:spacing w:after="0" w:line="240" w:lineRule="auto"/>
      </w:pPr>
      <w:r>
        <w:continuationSeparator/>
      </w:r>
    </w:p>
  </w:footnote>
  <w:footnote w:type="continuationNotice" w:id="1">
    <w:p w14:paraId="56A5FCA1" w14:textId="77777777" w:rsidR="00BF49DB" w:rsidRDefault="00BF4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471CD" w14:textId="77777777" w:rsidR="00F12B2F" w:rsidRDefault="00F12B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358D4" w14:textId="77777777" w:rsidR="00F12B2F" w:rsidRDefault="00F12B2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0917" w14:paraId="1452E5F1" w14:textId="77777777" w:rsidTr="00C93EBA">
      <w:trPr>
        <w:trHeight w:val="227"/>
      </w:trPr>
      <w:tc>
        <w:tcPr>
          <w:tcW w:w="5534" w:type="dxa"/>
        </w:tcPr>
        <w:p w14:paraId="510000C7" w14:textId="77777777" w:rsidR="00130917" w:rsidRPr="007D73AB" w:rsidRDefault="00130917">
          <w:pPr>
            <w:pStyle w:val="Sidhuvud"/>
          </w:pPr>
        </w:p>
      </w:tc>
      <w:tc>
        <w:tcPr>
          <w:tcW w:w="3170" w:type="dxa"/>
          <w:vAlign w:val="bottom"/>
        </w:tcPr>
        <w:p w14:paraId="082AC071" w14:textId="77777777" w:rsidR="00130917" w:rsidRPr="007D73AB" w:rsidRDefault="00130917" w:rsidP="00340DE0">
          <w:pPr>
            <w:pStyle w:val="Sidhuvud"/>
          </w:pPr>
        </w:p>
      </w:tc>
      <w:tc>
        <w:tcPr>
          <w:tcW w:w="1134" w:type="dxa"/>
        </w:tcPr>
        <w:p w14:paraId="6B2562F9" w14:textId="77777777" w:rsidR="00130917" w:rsidRDefault="00130917" w:rsidP="00130917">
          <w:pPr>
            <w:pStyle w:val="Sidhuvud"/>
          </w:pPr>
        </w:p>
      </w:tc>
    </w:tr>
    <w:tr w:rsidR="00130917" w14:paraId="559838B2" w14:textId="77777777" w:rsidTr="00C93EBA">
      <w:trPr>
        <w:trHeight w:val="1928"/>
      </w:trPr>
      <w:tc>
        <w:tcPr>
          <w:tcW w:w="5534" w:type="dxa"/>
        </w:tcPr>
        <w:p w14:paraId="4B4C0F37" w14:textId="77777777" w:rsidR="00130917" w:rsidRPr="00340DE0" w:rsidRDefault="001309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D3C260" wp14:editId="09D4BBF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F08174" w14:textId="77777777" w:rsidR="00130917" w:rsidRPr="00710A6C" w:rsidRDefault="00130917" w:rsidP="00EE3C0F">
          <w:pPr>
            <w:pStyle w:val="Sidhuvud"/>
            <w:rPr>
              <w:b/>
            </w:rPr>
          </w:pPr>
        </w:p>
        <w:p w14:paraId="08A31C21" w14:textId="77777777" w:rsidR="00130917" w:rsidRDefault="00130917" w:rsidP="00EE3C0F">
          <w:pPr>
            <w:pStyle w:val="Sidhuvud"/>
          </w:pPr>
        </w:p>
        <w:p w14:paraId="747AE16C" w14:textId="77777777" w:rsidR="00130917" w:rsidRDefault="00130917" w:rsidP="00EE3C0F">
          <w:pPr>
            <w:pStyle w:val="Sidhuvud"/>
          </w:pPr>
        </w:p>
        <w:p w14:paraId="2926D85C" w14:textId="77777777" w:rsidR="00130917" w:rsidRDefault="0013091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45317730E1E4755B58AD5DBEAFCB73F"/>
            </w:placeholder>
            <w:dataBinding w:prefixMappings="xmlns:ns0='http://lp/documentinfo/RK' " w:xpath="/ns0:DocumentInfo[1]/ns0:BaseInfo[1]/ns0:Dnr[1]" w:storeItemID="{AF0EBB8D-E7D6-4DDF-B9DF-9A032587315B}"/>
            <w:text/>
          </w:sdtPr>
          <w:sdtEndPr/>
          <w:sdtContent>
            <w:p w14:paraId="5246F918" w14:textId="77777777" w:rsidR="00130917" w:rsidRDefault="00130917" w:rsidP="00EE3C0F">
              <w:pPr>
                <w:pStyle w:val="Sidhuvud"/>
              </w:pPr>
              <w:r>
                <w:t>U2021/00648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64EE62D5C849FBB43F672660CAF857"/>
            </w:placeholder>
            <w:showingPlcHdr/>
            <w:dataBinding w:prefixMappings="xmlns:ns0='http://lp/documentinfo/RK' " w:xpath="/ns0:DocumentInfo[1]/ns0:BaseInfo[1]/ns0:DocNumber[1]" w:storeItemID="{AF0EBB8D-E7D6-4DDF-B9DF-9A032587315B}"/>
            <w:text/>
          </w:sdtPr>
          <w:sdtEndPr/>
          <w:sdtContent>
            <w:p w14:paraId="07CEE5FD" w14:textId="77777777" w:rsidR="00130917" w:rsidRDefault="001309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59CD57" w14:textId="77777777" w:rsidR="00130917" w:rsidRDefault="00130917" w:rsidP="00EE3C0F">
          <w:pPr>
            <w:pStyle w:val="Sidhuvud"/>
          </w:pPr>
        </w:p>
      </w:tc>
      <w:tc>
        <w:tcPr>
          <w:tcW w:w="1134" w:type="dxa"/>
        </w:tcPr>
        <w:p w14:paraId="3B273F73" w14:textId="77777777" w:rsidR="00130917" w:rsidRDefault="00130917" w:rsidP="0094502D">
          <w:pPr>
            <w:pStyle w:val="Sidhuvud"/>
          </w:pPr>
        </w:p>
        <w:p w14:paraId="6BB9E522" w14:textId="77777777" w:rsidR="00130917" w:rsidRPr="0094502D" w:rsidRDefault="00130917" w:rsidP="00EC71A6">
          <w:pPr>
            <w:pStyle w:val="Sidhuvud"/>
          </w:pPr>
        </w:p>
      </w:tc>
    </w:tr>
    <w:tr w:rsidR="00130917" w14:paraId="6941364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1038151FFE4F96AB0ECF84CB3DABB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C3DB81" w14:textId="77777777" w:rsidR="00130917" w:rsidRPr="00E36A45" w:rsidRDefault="00130917" w:rsidP="00340DE0">
              <w:pPr>
                <w:pStyle w:val="Sidhuvud"/>
                <w:rPr>
                  <w:b/>
                </w:rPr>
              </w:pPr>
              <w:r w:rsidRPr="00E36A45">
                <w:rPr>
                  <w:b/>
                </w:rPr>
                <w:t>Utbildningsdepartementet</w:t>
              </w:r>
            </w:p>
            <w:p w14:paraId="632CBE10" w14:textId="77777777" w:rsidR="00AE1D90" w:rsidRDefault="00130917" w:rsidP="00340DE0">
              <w:pPr>
                <w:pStyle w:val="Sidhuvud"/>
              </w:pPr>
              <w:r w:rsidRPr="00E36A45">
                <w:t>Ministern för högre utbildning och forskning</w:t>
              </w:r>
            </w:p>
            <w:p w14:paraId="60EBAA3A" w14:textId="77777777" w:rsidR="00AE1D90" w:rsidRDefault="00AE1D90" w:rsidP="00340DE0">
              <w:pPr>
                <w:pStyle w:val="Sidhuvud"/>
              </w:pPr>
            </w:p>
            <w:p w14:paraId="33C8D1B6" w14:textId="4CBA149E" w:rsidR="00130917" w:rsidRPr="00340DE0" w:rsidRDefault="0013091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8867C39C3E4BA396F69B3B4E19609B"/>
          </w:placeholder>
          <w:dataBinding w:prefixMappings="xmlns:ns0='http://lp/documentinfo/RK' " w:xpath="/ns0:DocumentInfo[1]/ns0:BaseInfo[1]/ns0:Recipient[1]" w:storeItemID="{AF0EBB8D-E7D6-4DDF-B9DF-9A032587315B}"/>
          <w:text w:multiLine="1"/>
        </w:sdtPr>
        <w:sdtEndPr/>
        <w:sdtContent>
          <w:tc>
            <w:tcPr>
              <w:tcW w:w="3170" w:type="dxa"/>
            </w:tcPr>
            <w:p w14:paraId="3A21F188" w14:textId="77777777" w:rsidR="00130917" w:rsidRDefault="0013091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3BD402" w14:textId="77777777" w:rsidR="00130917" w:rsidRDefault="00130917" w:rsidP="003E6020">
          <w:pPr>
            <w:pStyle w:val="Sidhuvud"/>
          </w:pPr>
        </w:p>
      </w:tc>
    </w:tr>
  </w:tbl>
  <w:p w14:paraId="05CB3A2D" w14:textId="77777777" w:rsidR="00130917" w:rsidRDefault="001309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45"/>
    <w:rsid w:val="00000290"/>
    <w:rsid w:val="00001068"/>
    <w:rsid w:val="00001D41"/>
    <w:rsid w:val="0000412C"/>
    <w:rsid w:val="00004D5C"/>
    <w:rsid w:val="00005F68"/>
    <w:rsid w:val="00006711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472F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F8C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99D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FFF"/>
    <w:rsid w:val="000D31A9"/>
    <w:rsid w:val="000D370F"/>
    <w:rsid w:val="000D5449"/>
    <w:rsid w:val="000D7110"/>
    <w:rsid w:val="000E12D9"/>
    <w:rsid w:val="000E431B"/>
    <w:rsid w:val="000E59A9"/>
    <w:rsid w:val="000E61F5"/>
    <w:rsid w:val="000E638A"/>
    <w:rsid w:val="000E6472"/>
    <w:rsid w:val="000F00B8"/>
    <w:rsid w:val="000F0785"/>
    <w:rsid w:val="000F1EA7"/>
    <w:rsid w:val="000F2084"/>
    <w:rsid w:val="000F2A8A"/>
    <w:rsid w:val="000F3A92"/>
    <w:rsid w:val="000F6462"/>
    <w:rsid w:val="000F704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917"/>
    <w:rsid w:val="00130EC3"/>
    <w:rsid w:val="001318F5"/>
    <w:rsid w:val="001331B1"/>
    <w:rsid w:val="00133CB0"/>
    <w:rsid w:val="00134837"/>
    <w:rsid w:val="00135111"/>
    <w:rsid w:val="001428E2"/>
    <w:rsid w:val="001551DD"/>
    <w:rsid w:val="0016294F"/>
    <w:rsid w:val="00167FA8"/>
    <w:rsid w:val="0017099B"/>
    <w:rsid w:val="00170CE4"/>
    <w:rsid w:val="00170E3E"/>
    <w:rsid w:val="0017300E"/>
    <w:rsid w:val="00173126"/>
    <w:rsid w:val="0017695C"/>
    <w:rsid w:val="00176A26"/>
    <w:rsid w:val="001774E3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54F"/>
    <w:rsid w:val="001D512F"/>
    <w:rsid w:val="001D761A"/>
    <w:rsid w:val="001E0BD5"/>
    <w:rsid w:val="001E1A13"/>
    <w:rsid w:val="001E20CC"/>
    <w:rsid w:val="001E3A1D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EBD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43F"/>
    <w:rsid w:val="002C1D37"/>
    <w:rsid w:val="002C2A30"/>
    <w:rsid w:val="002C35F5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85E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D4D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793"/>
    <w:rsid w:val="00477E2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2AB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CE0"/>
    <w:rsid w:val="00520A46"/>
    <w:rsid w:val="00521192"/>
    <w:rsid w:val="0052127C"/>
    <w:rsid w:val="00526AEB"/>
    <w:rsid w:val="005302E0"/>
    <w:rsid w:val="00530797"/>
    <w:rsid w:val="00544738"/>
    <w:rsid w:val="005456E4"/>
    <w:rsid w:val="00547B89"/>
    <w:rsid w:val="00551027"/>
    <w:rsid w:val="005568AF"/>
    <w:rsid w:val="00556AF5"/>
    <w:rsid w:val="005606BC"/>
    <w:rsid w:val="005627E3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1DB"/>
    <w:rsid w:val="005A3272"/>
    <w:rsid w:val="005A5193"/>
    <w:rsid w:val="005A6034"/>
    <w:rsid w:val="005A7AC1"/>
    <w:rsid w:val="005B115A"/>
    <w:rsid w:val="005B537F"/>
    <w:rsid w:val="005C120D"/>
    <w:rsid w:val="005C1598"/>
    <w:rsid w:val="005C15B3"/>
    <w:rsid w:val="005C6F80"/>
    <w:rsid w:val="005D07C2"/>
    <w:rsid w:val="005D7C08"/>
    <w:rsid w:val="005E25FA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BA6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34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63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B38"/>
    <w:rsid w:val="006F2588"/>
    <w:rsid w:val="007069A3"/>
    <w:rsid w:val="00710A6C"/>
    <w:rsid w:val="00710D98"/>
    <w:rsid w:val="00711CE9"/>
    <w:rsid w:val="00712266"/>
    <w:rsid w:val="00712593"/>
    <w:rsid w:val="00712D82"/>
    <w:rsid w:val="00715ABA"/>
    <w:rsid w:val="00716E22"/>
    <w:rsid w:val="007171AB"/>
    <w:rsid w:val="007213D0"/>
    <w:rsid w:val="007219C0"/>
    <w:rsid w:val="00731C75"/>
    <w:rsid w:val="00732599"/>
    <w:rsid w:val="0073377C"/>
    <w:rsid w:val="00743E09"/>
    <w:rsid w:val="00744FCC"/>
    <w:rsid w:val="00745E94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0BB"/>
    <w:rsid w:val="007815BC"/>
    <w:rsid w:val="00782B3F"/>
    <w:rsid w:val="00782E3C"/>
    <w:rsid w:val="007900CC"/>
    <w:rsid w:val="0079641B"/>
    <w:rsid w:val="00797A90"/>
    <w:rsid w:val="007A1856"/>
    <w:rsid w:val="007A1887"/>
    <w:rsid w:val="007A23C9"/>
    <w:rsid w:val="007A629C"/>
    <w:rsid w:val="007A6348"/>
    <w:rsid w:val="007A6491"/>
    <w:rsid w:val="007B023C"/>
    <w:rsid w:val="007B03CC"/>
    <w:rsid w:val="007B0926"/>
    <w:rsid w:val="007B2F08"/>
    <w:rsid w:val="007B5F2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EE2"/>
    <w:rsid w:val="00883778"/>
    <w:rsid w:val="008848F6"/>
    <w:rsid w:val="008860CC"/>
    <w:rsid w:val="00886EEE"/>
    <w:rsid w:val="00887F86"/>
    <w:rsid w:val="00890876"/>
    <w:rsid w:val="00891356"/>
    <w:rsid w:val="00891929"/>
    <w:rsid w:val="00893029"/>
    <w:rsid w:val="0089514A"/>
    <w:rsid w:val="00895C2A"/>
    <w:rsid w:val="008A03E9"/>
    <w:rsid w:val="008A0A0D"/>
    <w:rsid w:val="008A3961"/>
    <w:rsid w:val="008A4CEA"/>
    <w:rsid w:val="008A58C5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2E2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87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79E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214"/>
    <w:rsid w:val="009E7B92"/>
    <w:rsid w:val="009F19C0"/>
    <w:rsid w:val="009F505F"/>
    <w:rsid w:val="009F61DC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6D1"/>
    <w:rsid w:val="00A46B85"/>
    <w:rsid w:val="00A47FC1"/>
    <w:rsid w:val="00A50585"/>
    <w:rsid w:val="00A506F1"/>
    <w:rsid w:val="00A5156E"/>
    <w:rsid w:val="00A53E57"/>
    <w:rsid w:val="00A54090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ED2"/>
    <w:rsid w:val="00A8483F"/>
    <w:rsid w:val="00A870B0"/>
    <w:rsid w:val="00A8728A"/>
    <w:rsid w:val="00A87A54"/>
    <w:rsid w:val="00A9613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D9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E2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D22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9DB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8C6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D8D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57ECE"/>
    <w:rsid w:val="00D60F51"/>
    <w:rsid w:val="00D621A4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7F1"/>
    <w:rsid w:val="00DE18F5"/>
    <w:rsid w:val="00DE73D2"/>
    <w:rsid w:val="00DF4A88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A45"/>
    <w:rsid w:val="00E37501"/>
    <w:rsid w:val="00E37922"/>
    <w:rsid w:val="00E406DF"/>
    <w:rsid w:val="00E415D3"/>
    <w:rsid w:val="00E449C8"/>
    <w:rsid w:val="00E469E4"/>
    <w:rsid w:val="00E475C3"/>
    <w:rsid w:val="00E509B0"/>
    <w:rsid w:val="00E50B11"/>
    <w:rsid w:val="00E54246"/>
    <w:rsid w:val="00E55D8E"/>
    <w:rsid w:val="00E64B1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7B2"/>
    <w:rsid w:val="00EF21FE"/>
    <w:rsid w:val="00EF2A7F"/>
    <w:rsid w:val="00EF2D58"/>
    <w:rsid w:val="00EF37C2"/>
    <w:rsid w:val="00EF4803"/>
    <w:rsid w:val="00EF5127"/>
    <w:rsid w:val="00F03EAC"/>
    <w:rsid w:val="00F04B7C"/>
    <w:rsid w:val="00F0644C"/>
    <w:rsid w:val="00F078B5"/>
    <w:rsid w:val="00F12B2F"/>
    <w:rsid w:val="00F1340C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D8C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3B931A"/>
  <w15:docId w15:val="{093CB4EE-A546-4816-BB10-C3058A5C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45317730E1E4755B58AD5DBEAFCB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11746-543A-44EB-BB8F-300C7B850656}"/>
      </w:docPartPr>
      <w:docPartBody>
        <w:p w:rsidR="00B4412B" w:rsidRDefault="00C509D4" w:rsidP="00C509D4">
          <w:pPr>
            <w:pStyle w:val="845317730E1E4755B58AD5DBEAFCB7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64EE62D5C849FBB43F672660CAF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E318C-0544-400C-B0CD-33532BE1159F}"/>
      </w:docPartPr>
      <w:docPartBody>
        <w:p w:rsidR="00B4412B" w:rsidRDefault="00C509D4" w:rsidP="00C509D4">
          <w:pPr>
            <w:pStyle w:val="6C64EE62D5C849FBB43F672660CAF8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1038151FFE4F96AB0ECF84CB3DA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C4F04-975E-4AAE-9390-7F4B5AF7EAFB}"/>
      </w:docPartPr>
      <w:docPartBody>
        <w:p w:rsidR="00B4412B" w:rsidRDefault="00C509D4" w:rsidP="00C509D4">
          <w:pPr>
            <w:pStyle w:val="9C1038151FFE4F96AB0ECF84CB3DAB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8867C39C3E4BA396F69B3B4E196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727B7-4112-4AD3-AC0B-4C2BFBEC95E0}"/>
      </w:docPartPr>
      <w:docPartBody>
        <w:p w:rsidR="00B4412B" w:rsidRDefault="00C509D4" w:rsidP="00C509D4">
          <w:pPr>
            <w:pStyle w:val="D08867C39C3E4BA396F69B3B4E1960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7B7C7CF9184AC58D3012F85D055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CA8B4-2007-42FE-A4D6-9D7B0A2F8CDD}"/>
      </w:docPartPr>
      <w:docPartBody>
        <w:p w:rsidR="00B4412B" w:rsidRDefault="00C509D4" w:rsidP="00C509D4">
          <w:pPr>
            <w:pStyle w:val="397B7C7CF9184AC58D3012F85D055A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D4"/>
    <w:rsid w:val="001C2672"/>
    <w:rsid w:val="001E5539"/>
    <w:rsid w:val="00B4412B"/>
    <w:rsid w:val="00BD2E82"/>
    <w:rsid w:val="00C509D4"/>
    <w:rsid w:val="00D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FCF6EFBB434E2EA0C73C191ACE3310">
    <w:name w:val="8DFCF6EFBB434E2EA0C73C191ACE3310"/>
    <w:rsid w:val="00C509D4"/>
  </w:style>
  <w:style w:type="character" w:styleId="Platshllartext">
    <w:name w:val="Placeholder Text"/>
    <w:basedOn w:val="Standardstycketeckensnitt"/>
    <w:uiPriority w:val="99"/>
    <w:semiHidden/>
    <w:rsid w:val="00C509D4"/>
    <w:rPr>
      <w:noProof w:val="0"/>
      <w:color w:val="808080"/>
    </w:rPr>
  </w:style>
  <w:style w:type="paragraph" w:customStyle="1" w:styleId="1E59C34CAE6D4E53B2E0025BAB65A4F8">
    <w:name w:val="1E59C34CAE6D4E53B2E0025BAB65A4F8"/>
    <w:rsid w:val="00C509D4"/>
  </w:style>
  <w:style w:type="paragraph" w:customStyle="1" w:styleId="87A0917DD4884EFD9C1EB2F0B818EA97">
    <w:name w:val="87A0917DD4884EFD9C1EB2F0B818EA97"/>
    <w:rsid w:val="00C509D4"/>
  </w:style>
  <w:style w:type="paragraph" w:customStyle="1" w:styleId="93107C59F4FF4C4E9880CA916DA1E15E">
    <w:name w:val="93107C59F4FF4C4E9880CA916DA1E15E"/>
    <w:rsid w:val="00C509D4"/>
  </w:style>
  <w:style w:type="paragraph" w:customStyle="1" w:styleId="845317730E1E4755B58AD5DBEAFCB73F">
    <w:name w:val="845317730E1E4755B58AD5DBEAFCB73F"/>
    <w:rsid w:val="00C509D4"/>
  </w:style>
  <w:style w:type="paragraph" w:customStyle="1" w:styleId="6C64EE62D5C849FBB43F672660CAF857">
    <w:name w:val="6C64EE62D5C849FBB43F672660CAF857"/>
    <w:rsid w:val="00C509D4"/>
  </w:style>
  <w:style w:type="paragraph" w:customStyle="1" w:styleId="B3AC3900FC684C438AF73DADAA8B6895">
    <w:name w:val="B3AC3900FC684C438AF73DADAA8B6895"/>
    <w:rsid w:val="00C509D4"/>
  </w:style>
  <w:style w:type="paragraph" w:customStyle="1" w:styleId="E178BCC89F14444881D69024390ACA4E">
    <w:name w:val="E178BCC89F14444881D69024390ACA4E"/>
    <w:rsid w:val="00C509D4"/>
  </w:style>
  <w:style w:type="paragraph" w:customStyle="1" w:styleId="F1602105F9FB42C7B2CDF77ADA46CE43">
    <w:name w:val="F1602105F9FB42C7B2CDF77ADA46CE43"/>
    <w:rsid w:val="00C509D4"/>
  </w:style>
  <w:style w:type="paragraph" w:customStyle="1" w:styleId="9C1038151FFE4F96AB0ECF84CB3DABBD">
    <w:name w:val="9C1038151FFE4F96AB0ECF84CB3DABBD"/>
    <w:rsid w:val="00C509D4"/>
  </w:style>
  <w:style w:type="paragraph" w:customStyle="1" w:styleId="D08867C39C3E4BA396F69B3B4E19609B">
    <w:name w:val="D08867C39C3E4BA396F69B3B4E19609B"/>
    <w:rsid w:val="00C509D4"/>
  </w:style>
  <w:style w:type="paragraph" w:customStyle="1" w:styleId="6C64EE62D5C849FBB43F672660CAF8571">
    <w:name w:val="6C64EE62D5C849FBB43F672660CAF8571"/>
    <w:rsid w:val="00C509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1038151FFE4F96AB0ECF84CB3DABBD1">
    <w:name w:val="9C1038151FFE4F96AB0ECF84CB3DABBD1"/>
    <w:rsid w:val="00C509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DAA3E035AD46BEA6C88641678324CF">
    <w:name w:val="3EDAA3E035AD46BEA6C88641678324CF"/>
    <w:rsid w:val="00C509D4"/>
  </w:style>
  <w:style w:type="paragraph" w:customStyle="1" w:styleId="BBA9F3A6B69E41D1BBBE4EC973104D99">
    <w:name w:val="BBA9F3A6B69E41D1BBBE4EC973104D99"/>
    <w:rsid w:val="00C509D4"/>
  </w:style>
  <w:style w:type="paragraph" w:customStyle="1" w:styleId="4E4F0EC6DA9B4D8B9A26FEAED59AC5A6">
    <w:name w:val="4E4F0EC6DA9B4D8B9A26FEAED59AC5A6"/>
    <w:rsid w:val="00C509D4"/>
  </w:style>
  <w:style w:type="paragraph" w:customStyle="1" w:styleId="63125BD92D694A768154774DF2E2AC9C">
    <w:name w:val="63125BD92D694A768154774DF2E2AC9C"/>
    <w:rsid w:val="00C509D4"/>
  </w:style>
  <w:style w:type="paragraph" w:customStyle="1" w:styleId="99696CCBDCF1422DA1B267040F0D1B4F">
    <w:name w:val="99696CCBDCF1422DA1B267040F0D1B4F"/>
    <w:rsid w:val="00C509D4"/>
  </w:style>
  <w:style w:type="paragraph" w:customStyle="1" w:styleId="397B7C7CF9184AC58D3012F85D055A83">
    <w:name w:val="397B7C7CF9184AC58D3012F85D055A83"/>
    <w:rsid w:val="00C509D4"/>
  </w:style>
  <w:style w:type="paragraph" w:customStyle="1" w:styleId="6BD7F129B4EE4DC4B38CFC6A1B83DE99">
    <w:name w:val="6BD7F129B4EE4DC4B38CFC6A1B83DE99"/>
    <w:rsid w:val="00C50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a55c6396-b2c6-40d6-aeb1-7321459990f3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D1CE2CB95AB944B9C828AB74295FD80" ma:contentTypeVersion="50" ma:contentTypeDescription="Skapa nytt dokument med möjlighet att välja RK-mall" ma:contentTypeScope="" ma:versionID="d7ae42514768246a7d64866d001cd92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8cc6ac3e3dacfbd1a0e2e0223ef368e8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2021-02-03T00:00:00</HeaderDate>
    <Office/>
    <Dnr>U2021/00648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4865-B140-4178-A73C-91769305963D}"/>
</file>

<file path=customXml/itemProps2.xml><?xml version="1.0" encoding="utf-8"?>
<ds:datastoreItem xmlns:ds="http://schemas.openxmlformats.org/officeDocument/2006/customXml" ds:itemID="{26411418-050C-4E87-B1E5-52D0A2F56ED6}"/>
</file>

<file path=customXml/itemProps3.xml><?xml version="1.0" encoding="utf-8"?>
<ds:datastoreItem xmlns:ds="http://schemas.openxmlformats.org/officeDocument/2006/customXml" ds:itemID="{AE9017D5-669E-4373-B5FC-27FF2C2F509F}"/>
</file>

<file path=customXml/itemProps4.xml><?xml version="1.0" encoding="utf-8"?>
<ds:datastoreItem xmlns:ds="http://schemas.openxmlformats.org/officeDocument/2006/customXml" ds:itemID="{26411418-050C-4E87-B1E5-52D0A2F56E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6E1597-5D51-4CC6-89C2-296E7C9EB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86BEBE5-C173-4BF5-9399-2D34B43F8BE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F0EBB8D-E7D6-4DDF-B9DF-9A032587315B}"/>
</file>

<file path=customXml/itemProps8.xml><?xml version="1.0" encoding="utf-8"?>
<ds:datastoreItem xmlns:ds="http://schemas.openxmlformats.org/officeDocument/2006/customXml" ds:itemID="{88564F36-5801-44DE-AC7D-AA52735FE1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612</Words>
  <Characters>3490</Characters>
  <Application>Microsoft Office Word</Application>
  <DocSecurity>0</DocSecurity>
  <Lines>61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1486 av Lars Puss (M) Betydelsen av högskoleprovet.docx</dc:title>
  <dc:subject/>
  <dc:creator>Lovisa Hellberg</dc:creator>
  <cp:keywords/>
  <dc:description/>
  <cp:lastModifiedBy>Lovisa LH Hellberg</cp:lastModifiedBy>
  <cp:revision>6</cp:revision>
  <dcterms:created xsi:type="dcterms:W3CDTF">2021-02-01T12:06:00Z</dcterms:created>
  <dcterms:modified xsi:type="dcterms:W3CDTF">2021-02-02T16:10:00Z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9f9401b7-873a-4793-9616-9424092ebcb3</vt:lpwstr>
  </property>
</Properties>
</file>