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28842" w14:textId="27AC08DC" w:rsidR="000707D9" w:rsidRDefault="000707D9" w:rsidP="002118CF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2020/21:93 av Alexandra </w:t>
      </w:r>
      <w:proofErr w:type="spellStart"/>
      <w:r>
        <w:t>Anstrell</w:t>
      </w:r>
      <w:proofErr w:type="spellEnd"/>
      <w:r>
        <w:t xml:space="preserve"> (M)</w:t>
      </w:r>
      <w:r>
        <w:br/>
        <w:t>Åtgärder för att stärka Kriminalvården</w:t>
      </w:r>
    </w:p>
    <w:p w14:paraId="69722CB5" w14:textId="3AAA0066" w:rsidR="000707D9" w:rsidRDefault="000707D9" w:rsidP="002118CF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vilka åtgärder jag avser att vidta för att stärka </w:t>
      </w:r>
      <w:r w:rsidR="00E44713">
        <w:t>K</w:t>
      </w:r>
      <w:r>
        <w:t>riminalvården och utöka antalet platser så att det finn</w:t>
      </w:r>
      <w:r w:rsidR="00E44713">
        <w:t>s</w:t>
      </w:r>
      <w:r>
        <w:t xml:space="preserve"> plats för alla brottslingar i såväl häkten som anstalter.</w:t>
      </w:r>
    </w:p>
    <w:p w14:paraId="145E8CDC" w14:textId="2C3D676F" w:rsidR="008C1648" w:rsidRDefault="00945C74" w:rsidP="00945C74">
      <w:pPr>
        <w:pStyle w:val="Brdtext"/>
      </w:pPr>
      <w:r w:rsidRPr="00945C74">
        <w:t>Den kraftiga beläggningsökning</w:t>
      </w:r>
      <w:r w:rsidR="003F1037">
        <w:t xml:space="preserve">en </w:t>
      </w:r>
      <w:r w:rsidRPr="00945C74">
        <w:t>i häkte och anstalt inneb</w:t>
      </w:r>
      <w:r w:rsidR="002272DC">
        <w:t>är</w:t>
      </w:r>
      <w:r w:rsidRPr="00945C74">
        <w:t xml:space="preserve"> en stor utmaning för Kriminalvården. </w:t>
      </w:r>
      <w:r w:rsidR="002272DC">
        <w:t xml:space="preserve">Redan i </w:t>
      </w:r>
      <w:r w:rsidR="00BF68CC">
        <w:t>förra årets budget tillfördes</w:t>
      </w:r>
      <w:r w:rsidR="002272DC">
        <w:t xml:space="preserve"> Kriminalvården </w:t>
      </w:r>
      <w:r w:rsidR="00BF68CC">
        <w:t xml:space="preserve">betydligt höjda anslag med </w:t>
      </w:r>
      <w:r w:rsidR="002272DC" w:rsidRPr="002272DC">
        <w:t xml:space="preserve">130 miljoner kronor 2020, 569 miljoner kronor 2021 och 729 miljoner kronor från </w:t>
      </w:r>
      <w:r w:rsidR="00563FE4">
        <w:t xml:space="preserve">och med </w:t>
      </w:r>
      <w:r w:rsidR="002272DC" w:rsidRPr="002272DC">
        <w:t>2022</w:t>
      </w:r>
      <w:r w:rsidR="002272DC">
        <w:t>.</w:t>
      </w:r>
      <w:r w:rsidR="006D74D3">
        <w:t xml:space="preserve"> </w:t>
      </w:r>
      <w:r w:rsidR="002118CF" w:rsidRPr="00945C74">
        <w:t xml:space="preserve">För att ge </w:t>
      </w:r>
      <w:r w:rsidR="002118CF">
        <w:t>Kriminalvården</w:t>
      </w:r>
      <w:r w:rsidR="002118CF" w:rsidRPr="00945C74">
        <w:t xml:space="preserve"> </w:t>
      </w:r>
      <w:r w:rsidR="00EC35E4">
        <w:t>förstärkta</w:t>
      </w:r>
      <w:r w:rsidR="002118CF">
        <w:t xml:space="preserve"> </w:t>
      </w:r>
      <w:r w:rsidR="002118CF" w:rsidRPr="00945C74">
        <w:t xml:space="preserve">förutsättningar att </w:t>
      </w:r>
      <w:r w:rsidR="002118CF">
        <w:t xml:space="preserve">öka kapaciteten </w:t>
      </w:r>
      <w:r w:rsidR="002118CF" w:rsidRPr="00945C74">
        <w:t xml:space="preserve">har regeringen föreslagit </w:t>
      </w:r>
      <w:r w:rsidR="002118CF">
        <w:t xml:space="preserve">ytterligare </w:t>
      </w:r>
      <w:r w:rsidR="002118CF" w:rsidRPr="00945C74">
        <w:t xml:space="preserve">anslagsökningar i </w:t>
      </w:r>
      <w:r w:rsidR="00BF68CC">
        <w:t>årets budget</w:t>
      </w:r>
      <w:r w:rsidR="002118CF" w:rsidRPr="00945C74">
        <w:t xml:space="preserve"> med </w:t>
      </w:r>
      <w:r w:rsidR="002118CF">
        <w:t xml:space="preserve">350 </w:t>
      </w:r>
      <w:r w:rsidR="002118CF" w:rsidRPr="000D1B10">
        <w:t xml:space="preserve">miljoner kronor 2021, 500 miljoner kronor 2022 och 750 mnkr kronor </w:t>
      </w:r>
      <w:r w:rsidR="002118CF">
        <w:t xml:space="preserve">från och med </w:t>
      </w:r>
      <w:r w:rsidR="002118CF" w:rsidRPr="000D1B10">
        <w:t>år 2023.</w:t>
      </w:r>
      <w:r w:rsidR="002118CF">
        <w:t xml:space="preserve"> </w:t>
      </w:r>
    </w:p>
    <w:p w14:paraId="4D1FACE6" w14:textId="762E3C55" w:rsidR="002118CF" w:rsidRDefault="002118CF" w:rsidP="00945C74">
      <w:pPr>
        <w:pStyle w:val="Brdtext"/>
      </w:pPr>
      <w:r>
        <w:t xml:space="preserve">Regeringen arbetar dessutom </w:t>
      </w:r>
      <w:r w:rsidRPr="00E578E7">
        <w:t xml:space="preserve">med förslag om att slopa </w:t>
      </w:r>
      <w:proofErr w:type="spellStart"/>
      <w:r w:rsidRPr="00E578E7">
        <w:t>ungdomsr</w:t>
      </w:r>
      <w:r>
        <w:t>eduktionen</w:t>
      </w:r>
      <w:proofErr w:type="spellEnd"/>
      <w:r w:rsidRPr="00E578E7">
        <w:t xml:space="preserve"> för 18–20-åringar för brott med minimistraff ett års fängelse.</w:t>
      </w:r>
      <w:r>
        <w:t xml:space="preserve"> </w:t>
      </w:r>
      <w:r w:rsidRPr="00E578E7">
        <w:t xml:space="preserve">Förslagen kommer innebära att det blir fler intagna i anstalt och därmed medföra ökade kostnader för Kriminalvården. </w:t>
      </w:r>
      <w:r>
        <w:t>R</w:t>
      </w:r>
      <w:r w:rsidRPr="00E578E7">
        <w:t xml:space="preserve">egeringen </w:t>
      </w:r>
      <w:r>
        <w:t xml:space="preserve">har därför föreslagit att </w:t>
      </w:r>
      <w:r w:rsidRPr="00E578E7">
        <w:t xml:space="preserve">Kriminalvårdens anslag </w:t>
      </w:r>
      <w:r>
        <w:t>tillförs</w:t>
      </w:r>
      <w:r w:rsidRPr="00E578E7">
        <w:t xml:space="preserve"> ytterligare cirka 455 miljoner kronor från och med 2022</w:t>
      </w:r>
      <w:r>
        <w:t xml:space="preserve"> för detta ändamål</w:t>
      </w:r>
      <w:r w:rsidRPr="00E578E7">
        <w:t>.</w:t>
      </w:r>
    </w:p>
    <w:p w14:paraId="28431D65" w14:textId="70DAE7E9" w:rsidR="00A064E1" w:rsidRDefault="00A064E1" w:rsidP="00945C74">
      <w:pPr>
        <w:pStyle w:val="Brdtext"/>
      </w:pPr>
      <w:r>
        <w:t>Kriminalvården har med anledning av den ökande klienttillströmningen tillskapat ett betydande antal ytterligare platser, bland annat genom dubbelbeläggning. Samtidigt pågår myndighetens arbete med att bygga ut permanenta platser</w:t>
      </w:r>
      <w:r w:rsidR="0011196D">
        <w:t xml:space="preserve"> utifrån d</w:t>
      </w:r>
      <w:r w:rsidR="00EC35E4">
        <w:t>en plan för en utbyggnad med ca 2 000 permanenta platser fram till 2029</w:t>
      </w:r>
      <w:r w:rsidR="0011196D">
        <w:t xml:space="preserve"> som myndigheten </w:t>
      </w:r>
      <w:r w:rsidR="003C2BED">
        <w:t xml:space="preserve">på regeringens uppdrag </w:t>
      </w:r>
      <w:r w:rsidR="0011196D">
        <w:t>presenterade i mars 2020.</w:t>
      </w:r>
    </w:p>
    <w:p w14:paraId="66CD7AC5" w14:textId="3D839E2D" w:rsidR="008C1648" w:rsidRDefault="00A064E1" w:rsidP="00945C74">
      <w:pPr>
        <w:pStyle w:val="Brdtext"/>
      </w:pPr>
      <w:r>
        <w:lastRenderedPageBreak/>
        <w:t xml:space="preserve"> </w:t>
      </w:r>
      <w:r w:rsidR="008C1648" w:rsidRPr="00332408">
        <w:t xml:space="preserve">I mitten av maj </w:t>
      </w:r>
      <w:r w:rsidR="008C1648">
        <w:t xml:space="preserve">i år </w:t>
      </w:r>
      <w:r w:rsidR="008C1648" w:rsidRPr="00332408">
        <w:t xml:space="preserve">stod det första typhuset färdigt på anstalten </w:t>
      </w:r>
      <w:proofErr w:type="spellStart"/>
      <w:r w:rsidR="008C1648" w:rsidRPr="00332408">
        <w:t>Skenäs</w:t>
      </w:r>
      <w:proofErr w:type="spellEnd"/>
      <w:r w:rsidR="008C1648" w:rsidRPr="00332408">
        <w:t xml:space="preserve">. Ytterligare två typhus planeras på anstalten, vilket totalt innebär ett platstillskott om 144 platser </w:t>
      </w:r>
      <w:r w:rsidR="00563FE4">
        <w:t xml:space="preserve">senast </w:t>
      </w:r>
      <w:r w:rsidR="008C1648">
        <w:t>nästa år.</w:t>
      </w:r>
    </w:p>
    <w:p w14:paraId="22E800A7" w14:textId="32739B1D" w:rsidR="008C1648" w:rsidRDefault="008C1648" w:rsidP="00945C74">
      <w:pPr>
        <w:pStyle w:val="Brdtext"/>
      </w:pPr>
      <w:r>
        <w:t xml:space="preserve">I juni togs det första </w:t>
      </w:r>
      <w:r w:rsidRPr="003C35ED">
        <w:t xml:space="preserve">spadtaget i om- och tillbyggnaden av anstalten Hall. </w:t>
      </w:r>
      <w:r w:rsidR="00794CCE">
        <w:t xml:space="preserve">En </w:t>
      </w:r>
      <w:r w:rsidRPr="003C35ED">
        <w:t>ny byggnad ska stå färdig 2022</w:t>
      </w:r>
      <w:r w:rsidR="00794CCE">
        <w:t>. S</w:t>
      </w:r>
      <w:r w:rsidR="00114A73">
        <w:t xml:space="preserve">amtidigt renoveras andra delar av </w:t>
      </w:r>
      <w:r w:rsidRPr="003C35ED">
        <w:t>anstalten</w:t>
      </w:r>
      <w:r w:rsidR="00114A73">
        <w:t xml:space="preserve"> under några år framöver</w:t>
      </w:r>
      <w:r w:rsidRPr="003C35ED">
        <w:t xml:space="preserve">. </w:t>
      </w:r>
      <w:r w:rsidR="00114A73">
        <w:t xml:space="preserve">När </w:t>
      </w:r>
      <w:r w:rsidR="00FA0AE7">
        <w:t>detta</w:t>
      </w:r>
      <w:r w:rsidR="00114A73">
        <w:t xml:space="preserve"> är klart ha</w:t>
      </w:r>
      <w:r w:rsidR="00FA0AE7">
        <w:t>r</w:t>
      </w:r>
      <w:r w:rsidR="00114A73">
        <w:t xml:space="preserve"> anstalten </w:t>
      </w:r>
      <w:r w:rsidR="00FA0AE7">
        <w:t xml:space="preserve">fått </w:t>
      </w:r>
      <w:r w:rsidRPr="003C35ED">
        <w:t>ett tillskott om 120 platser.</w:t>
      </w:r>
    </w:p>
    <w:p w14:paraId="6D66EA8B" w14:textId="666348BF" w:rsidR="003C35ED" w:rsidRPr="003C35ED" w:rsidRDefault="00F440E3" w:rsidP="003C35ED">
      <w:pPr>
        <w:pStyle w:val="Brdtext"/>
      </w:pPr>
      <w:r>
        <w:t>R</w:t>
      </w:r>
      <w:r w:rsidR="003C35ED" w:rsidRPr="003C35ED">
        <w:t xml:space="preserve">egeringen </w:t>
      </w:r>
      <w:r>
        <w:t xml:space="preserve">har </w:t>
      </w:r>
      <w:r w:rsidR="00794CCE">
        <w:t xml:space="preserve">också </w:t>
      </w:r>
      <w:r>
        <w:t xml:space="preserve">i juni </w:t>
      </w:r>
      <w:r w:rsidR="003C35ED" w:rsidRPr="003C35ED">
        <w:t>bevilja</w:t>
      </w:r>
      <w:r>
        <w:t>t</w:t>
      </w:r>
      <w:r w:rsidR="003C35ED" w:rsidRPr="003C35ED">
        <w:t xml:space="preserve"> Kriminalvårdens framställning om medgivande att ingå ett </w:t>
      </w:r>
      <w:r w:rsidR="00794CCE">
        <w:t>nytt</w:t>
      </w:r>
      <w:r w:rsidR="003C35ED" w:rsidRPr="003C35ED">
        <w:t xml:space="preserve"> hyresavtal avseende anstalten Östragård i Vänersborg. </w:t>
      </w:r>
      <w:r w:rsidR="006B17E2">
        <w:t xml:space="preserve">Beslutet innebär att </w:t>
      </w:r>
      <w:r>
        <w:t>a</w:t>
      </w:r>
      <w:r w:rsidR="003C35ED" w:rsidRPr="003C35ED">
        <w:t>nstalten Östragård</w:t>
      </w:r>
      <w:r>
        <w:t>s</w:t>
      </w:r>
      <w:r w:rsidR="003C35ED" w:rsidRPr="003C35ED">
        <w:t xml:space="preserve"> </w:t>
      </w:r>
      <w:r w:rsidR="006B17E2">
        <w:t>p</w:t>
      </w:r>
      <w:r w:rsidR="003C35ED" w:rsidRPr="003C35ED">
        <w:t>lats</w:t>
      </w:r>
      <w:r w:rsidR="006B17E2">
        <w:t>antal utökas betydligt</w:t>
      </w:r>
      <w:r w:rsidR="003C35ED" w:rsidRPr="003C35ED">
        <w:t>.</w:t>
      </w:r>
    </w:p>
    <w:p w14:paraId="1F4F3BF9" w14:textId="62A8A969" w:rsidR="003C35ED" w:rsidRDefault="00794CCE" w:rsidP="00945C74">
      <w:pPr>
        <w:pStyle w:val="Brdtext"/>
      </w:pPr>
      <w:r>
        <w:t xml:space="preserve">Även </w:t>
      </w:r>
      <w:r w:rsidR="003C35ED">
        <w:t>arbete</w:t>
      </w:r>
      <w:r>
        <w:t>t</w:t>
      </w:r>
      <w:r w:rsidR="003C35ED">
        <w:t xml:space="preserve"> med att inrätta två nya </w:t>
      </w:r>
      <w:r w:rsidR="00B8626E">
        <w:t xml:space="preserve">större </w:t>
      </w:r>
      <w:r w:rsidR="003C35ED">
        <w:t xml:space="preserve">anstalter i </w:t>
      </w:r>
      <w:r w:rsidR="00B8626E">
        <w:t xml:space="preserve">region Syd </w:t>
      </w:r>
      <w:r w:rsidR="003C35ED">
        <w:t>och i region Öst är i</w:t>
      </w:r>
      <w:r w:rsidR="00D17624">
        <w:t>nne i</w:t>
      </w:r>
      <w:r w:rsidR="003C35ED">
        <w:t xml:space="preserve"> ett intensivt skede. </w:t>
      </w:r>
      <w:r w:rsidR="00B8626E">
        <w:t>I jun</w:t>
      </w:r>
      <w:r w:rsidR="00D17624">
        <w:t xml:space="preserve">i </w:t>
      </w:r>
      <w:r w:rsidR="00BC52D2">
        <w:t xml:space="preserve">skrev </w:t>
      </w:r>
      <w:r>
        <w:t>Kriminalvården</w:t>
      </w:r>
      <w:r w:rsidR="00BC52D2">
        <w:t xml:space="preserve"> </w:t>
      </w:r>
      <w:r w:rsidR="00BC52D2" w:rsidRPr="00BC52D2">
        <w:t>under ett samverkansavtal med Trelleborgs kommun om en etablering av en kriminalvårdsanläggning med plats för 300</w:t>
      </w:r>
      <w:r w:rsidR="00AB720C">
        <w:t xml:space="preserve"> och ett beslut om lokalisering av en motsvarande anläggning i region Öst kommer att presenteras under hösten. </w:t>
      </w:r>
      <w:r w:rsidR="003C35ED">
        <w:t>Dessa två anstalter kommer att innebära en ökning med minst 600 platser.</w:t>
      </w:r>
    </w:p>
    <w:p w14:paraId="24D5EF10" w14:textId="4E92F925" w:rsidR="00261CE1" w:rsidRDefault="00261CE1" w:rsidP="00945C74">
      <w:pPr>
        <w:pStyle w:val="Brdtext"/>
      </w:pPr>
      <w:r>
        <w:t>Regering</w:t>
      </w:r>
      <w:r w:rsidR="00BF68CC">
        <w:t>en</w:t>
      </w:r>
      <w:r>
        <w:t xml:space="preserve"> har </w:t>
      </w:r>
      <w:r w:rsidR="003C2BED">
        <w:t xml:space="preserve">också </w:t>
      </w:r>
      <w:r w:rsidR="004A16DE">
        <w:t xml:space="preserve">de senaste åren beviljat Kriminalvårdens framställningar om att ingå hyresavtal för ytterligare platser vid </w:t>
      </w:r>
      <w:proofErr w:type="gramStart"/>
      <w:r w:rsidR="004A16DE">
        <w:t>bl.a.</w:t>
      </w:r>
      <w:proofErr w:type="gramEnd"/>
      <w:r w:rsidR="004A16DE">
        <w:t xml:space="preserve"> anstalterna </w:t>
      </w:r>
      <w:proofErr w:type="spellStart"/>
      <w:r w:rsidR="004A16DE">
        <w:t>Salberga</w:t>
      </w:r>
      <w:proofErr w:type="spellEnd"/>
      <w:r w:rsidR="004A16DE">
        <w:t xml:space="preserve"> och Västervik samt ett nytt häkte i Östersund.</w:t>
      </w:r>
    </w:p>
    <w:p w14:paraId="55D6209B" w14:textId="7B780A0A" w:rsidR="003C35ED" w:rsidRDefault="003C35ED" w:rsidP="00945C74">
      <w:pPr>
        <w:pStyle w:val="Brdtext"/>
      </w:pPr>
      <w:r>
        <w:t>Ovanstående exempel visar att Kriminalvården arbetar intensivt med sin plan för utbyggnad</w:t>
      </w:r>
      <w:r w:rsidR="00FB6817">
        <w:t>. D</w:t>
      </w:r>
      <w:r w:rsidR="00FB6817" w:rsidRPr="00945C74">
        <w:t xml:space="preserve">et är angeläget att en platsutbyggnad </w:t>
      </w:r>
      <w:r w:rsidR="00FB6817">
        <w:t xml:space="preserve">nu </w:t>
      </w:r>
      <w:r w:rsidR="00FB6817" w:rsidRPr="00945C74">
        <w:t xml:space="preserve">genomförs </w:t>
      </w:r>
      <w:r w:rsidR="00FB6817">
        <w:t xml:space="preserve">i snabb takt </w:t>
      </w:r>
      <w:r w:rsidR="00FB6817" w:rsidRPr="00945C74">
        <w:t>så att Kriminalvården ka</w:t>
      </w:r>
      <w:r w:rsidR="00FB6817">
        <w:t>n</w:t>
      </w:r>
      <w:r w:rsidR="00FB6817" w:rsidRPr="00945C74">
        <w:t xml:space="preserve"> möta den </w:t>
      </w:r>
      <w:r w:rsidR="00FB6817">
        <w:t xml:space="preserve">ökande </w:t>
      </w:r>
      <w:r w:rsidR="00FB6817" w:rsidRPr="00945C74">
        <w:t>beläggningen med en permanent platskapacitet som i högre grad än idag motsvarar verksamhetens behov.</w:t>
      </w:r>
      <w:r w:rsidR="00FB6817">
        <w:t xml:space="preserve"> </w:t>
      </w:r>
    </w:p>
    <w:p w14:paraId="38A4F3F7" w14:textId="38C71385" w:rsidR="005129A1" w:rsidRPr="005129A1" w:rsidRDefault="00FB6817" w:rsidP="005129A1">
      <w:pPr>
        <w:pStyle w:val="Brdtext"/>
      </w:pPr>
      <w:r>
        <w:t>Kriminalvården</w:t>
      </w:r>
      <w:r w:rsidR="00DD7DD2">
        <w:t xml:space="preserve"> </w:t>
      </w:r>
      <w:r w:rsidR="006D3C43">
        <w:t>har nu meddelat att m</w:t>
      </w:r>
      <w:r w:rsidR="00DD7DD2">
        <w:t>a</w:t>
      </w:r>
      <w:r w:rsidR="006D3C43">
        <w:t>n vidtar ytterligare åtgärder för att höja takten i byggandet</w:t>
      </w:r>
      <w:r w:rsidR="00DD7DD2">
        <w:t xml:space="preserve">. </w:t>
      </w:r>
      <w:r w:rsidR="00DD4D91">
        <w:t xml:space="preserve">Det är bra att </w:t>
      </w:r>
      <w:r>
        <w:t>myndighet</w:t>
      </w:r>
      <w:r w:rsidR="00DD4D91">
        <w:t>en vidtar de åtgärder som behövs för att klara uppgiften.</w:t>
      </w:r>
      <w:r w:rsidR="00DD4D91" w:rsidRPr="00DD4D91">
        <w:t xml:space="preserve"> </w:t>
      </w:r>
      <w:r w:rsidR="00DD4D91">
        <w:t>Regeringen följer utvecklingen i Kriminalvården mycket noga</w:t>
      </w:r>
      <w:r w:rsidR="00210BA5">
        <w:t>.</w:t>
      </w:r>
      <w:r w:rsidR="00DD4D91">
        <w:t xml:space="preserve"> </w:t>
      </w:r>
      <w:r w:rsidR="005129A1" w:rsidRPr="005129A1">
        <w:t>Detta är en prioriterad fråga.</w:t>
      </w:r>
    </w:p>
    <w:p w14:paraId="431BC675" w14:textId="67C9829F" w:rsidR="00945C74" w:rsidRPr="00945C74" w:rsidRDefault="00945C74" w:rsidP="00945C74">
      <w:pPr>
        <w:pStyle w:val="Brdtext"/>
      </w:pPr>
    </w:p>
    <w:p w14:paraId="0D6AC523" w14:textId="77777777" w:rsidR="00945C74" w:rsidRPr="00945C74" w:rsidRDefault="00945C74" w:rsidP="00945C74">
      <w:pPr>
        <w:pStyle w:val="Brdtext"/>
      </w:pPr>
    </w:p>
    <w:p w14:paraId="5C2A08B3" w14:textId="77777777" w:rsidR="000707D9" w:rsidRDefault="000707D9" w:rsidP="002118CF">
      <w:pPr>
        <w:pStyle w:val="Brdtext"/>
      </w:pPr>
    </w:p>
    <w:p w14:paraId="539C98E9" w14:textId="77777777" w:rsidR="000707D9" w:rsidRDefault="000707D9" w:rsidP="002118CF">
      <w:pPr>
        <w:pStyle w:val="Brdtext"/>
      </w:pPr>
      <w:r>
        <w:t xml:space="preserve">Stockholm den </w:t>
      </w:r>
      <w:sdt>
        <w:sdtPr>
          <w:id w:val="-1225218591"/>
          <w:placeholder>
            <w:docPart w:val="904CBD9292DB4C348FDBCAADDFEC3990"/>
          </w:placeholder>
          <w:dataBinding w:prefixMappings="xmlns:ns0='http://lp/documentinfo/RK' " w:xpath="/ns0:DocumentInfo[1]/ns0:BaseInfo[1]/ns0:HeaderDate[1]" w:storeItemID="{DC1917A9-1575-4004-AECF-5E2C76F56C61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september 2020</w:t>
          </w:r>
        </w:sdtContent>
      </w:sdt>
    </w:p>
    <w:p w14:paraId="39A31356" w14:textId="77777777" w:rsidR="000707D9" w:rsidRDefault="000707D9" w:rsidP="002118CF">
      <w:pPr>
        <w:pStyle w:val="Brdtextutanavstnd"/>
      </w:pPr>
    </w:p>
    <w:p w14:paraId="4029AB46" w14:textId="77777777" w:rsidR="000707D9" w:rsidRDefault="000707D9" w:rsidP="002118CF">
      <w:pPr>
        <w:pStyle w:val="Brdtextutanavstnd"/>
      </w:pPr>
    </w:p>
    <w:p w14:paraId="199C7EE3" w14:textId="77777777" w:rsidR="000707D9" w:rsidRDefault="000707D9" w:rsidP="002118CF">
      <w:pPr>
        <w:pStyle w:val="Brdtextutanavstnd"/>
      </w:pPr>
    </w:p>
    <w:p w14:paraId="23BC97DE" w14:textId="7453576F" w:rsidR="000707D9" w:rsidRDefault="000707D9" w:rsidP="002118CF">
      <w:pPr>
        <w:pStyle w:val="Brdtext"/>
      </w:pPr>
      <w:r>
        <w:t>Morgan Johansson</w:t>
      </w:r>
    </w:p>
    <w:p w14:paraId="151AEB7B" w14:textId="77777777" w:rsidR="000707D9" w:rsidRPr="00DB48AB" w:rsidRDefault="000707D9" w:rsidP="002118CF">
      <w:pPr>
        <w:pStyle w:val="Brdtext"/>
      </w:pPr>
    </w:p>
    <w:sectPr w:rsidR="000707D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68CE8" w14:textId="77777777" w:rsidR="00E82945" w:rsidRDefault="00E82945" w:rsidP="00A87A54">
      <w:pPr>
        <w:spacing w:after="0" w:line="240" w:lineRule="auto"/>
      </w:pPr>
      <w:r>
        <w:separator/>
      </w:r>
    </w:p>
  </w:endnote>
  <w:endnote w:type="continuationSeparator" w:id="0">
    <w:p w14:paraId="43D13C00" w14:textId="77777777" w:rsidR="00E82945" w:rsidRDefault="00E82945" w:rsidP="00A87A54">
      <w:pPr>
        <w:spacing w:after="0" w:line="240" w:lineRule="auto"/>
      </w:pPr>
      <w:r>
        <w:continuationSeparator/>
      </w:r>
    </w:p>
  </w:endnote>
  <w:endnote w:type="continuationNotice" w:id="1">
    <w:p w14:paraId="550C2A7B" w14:textId="77777777" w:rsidR="00E82945" w:rsidRDefault="00E829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17D29" w14:textId="77777777" w:rsidR="00AB720C" w:rsidRDefault="00AB72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B720C" w:rsidRPr="00347E11" w14:paraId="032FF816" w14:textId="77777777" w:rsidTr="002118CF">
      <w:trPr>
        <w:trHeight w:val="227"/>
        <w:jc w:val="right"/>
      </w:trPr>
      <w:tc>
        <w:tcPr>
          <w:tcW w:w="708" w:type="dxa"/>
          <w:vAlign w:val="bottom"/>
        </w:tcPr>
        <w:p w14:paraId="0E2D840F" w14:textId="77777777" w:rsidR="00AB720C" w:rsidRPr="00B62610" w:rsidRDefault="00AB720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B720C" w:rsidRPr="00347E11" w14:paraId="44BD8EEC" w14:textId="77777777" w:rsidTr="002118CF">
      <w:trPr>
        <w:trHeight w:val="850"/>
        <w:jc w:val="right"/>
      </w:trPr>
      <w:tc>
        <w:tcPr>
          <w:tcW w:w="708" w:type="dxa"/>
          <w:vAlign w:val="bottom"/>
        </w:tcPr>
        <w:p w14:paraId="624D2627" w14:textId="77777777" w:rsidR="00AB720C" w:rsidRPr="00347E11" w:rsidRDefault="00AB720C" w:rsidP="005606BC">
          <w:pPr>
            <w:pStyle w:val="Sidfot"/>
            <w:spacing w:line="276" w:lineRule="auto"/>
            <w:jc w:val="right"/>
          </w:pPr>
        </w:p>
      </w:tc>
    </w:tr>
  </w:tbl>
  <w:p w14:paraId="3720BBAB" w14:textId="77777777" w:rsidR="00AB720C" w:rsidRPr="005606BC" w:rsidRDefault="00AB720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B720C" w:rsidRPr="00347E11" w14:paraId="6EC479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9BE59C" w14:textId="77777777" w:rsidR="00AB720C" w:rsidRPr="00347E11" w:rsidRDefault="00AB720C" w:rsidP="00347E11">
          <w:pPr>
            <w:pStyle w:val="Sidfot"/>
            <w:rPr>
              <w:sz w:val="8"/>
            </w:rPr>
          </w:pPr>
        </w:p>
      </w:tc>
    </w:tr>
    <w:tr w:rsidR="00AB720C" w:rsidRPr="00EE3C0F" w14:paraId="108AE224" w14:textId="77777777" w:rsidTr="00C26068">
      <w:trPr>
        <w:trHeight w:val="227"/>
      </w:trPr>
      <w:tc>
        <w:tcPr>
          <w:tcW w:w="4074" w:type="dxa"/>
        </w:tcPr>
        <w:p w14:paraId="026B5A99" w14:textId="77777777" w:rsidR="00AB720C" w:rsidRPr="00F53AEA" w:rsidRDefault="00AB720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7F5FCB" w14:textId="77777777" w:rsidR="00AB720C" w:rsidRPr="00F53AEA" w:rsidRDefault="00AB720C" w:rsidP="00F53AEA">
          <w:pPr>
            <w:pStyle w:val="Sidfot"/>
            <w:spacing w:line="276" w:lineRule="auto"/>
          </w:pPr>
        </w:p>
      </w:tc>
    </w:tr>
  </w:tbl>
  <w:p w14:paraId="3B123F24" w14:textId="77777777" w:rsidR="00AB720C" w:rsidRPr="00EE3C0F" w:rsidRDefault="00AB720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D0D9A" w14:textId="77777777" w:rsidR="00E82945" w:rsidRDefault="00E82945" w:rsidP="00A87A54">
      <w:pPr>
        <w:spacing w:after="0" w:line="240" w:lineRule="auto"/>
      </w:pPr>
      <w:r>
        <w:separator/>
      </w:r>
    </w:p>
  </w:footnote>
  <w:footnote w:type="continuationSeparator" w:id="0">
    <w:p w14:paraId="135B842F" w14:textId="77777777" w:rsidR="00E82945" w:rsidRDefault="00E82945" w:rsidP="00A87A54">
      <w:pPr>
        <w:spacing w:after="0" w:line="240" w:lineRule="auto"/>
      </w:pPr>
      <w:r>
        <w:continuationSeparator/>
      </w:r>
    </w:p>
  </w:footnote>
  <w:footnote w:type="continuationNotice" w:id="1">
    <w:p w14:paraId="1E9FBF18" w14:textId="77777777" w:rsidR="00E82945" w:rsidRDefault="00E829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2ACDA" w14:textId="77777777" w:rsidR="00AB720C" w:rsidRDefault="00AB72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98F2F" w14:textId="77777777" w:rsidR="00AB720C" w:rsidRDefault="00AB720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B720C" w14:paraId="4FB0973C" w14:textId="77777777" w:rsidTr="00C93EBA">
      <w:trPr>
        <w:trHeight w:val="227"/>
      </w:trPr>
      <w:tc>
        <w:tcPr>
          <w:tcW w:w="5534" w:type="dxa"/>
        </w:tcPr>
        <w:p w14:paraId="224BA06D" w14:textId="77777777" w:rsidR="00AB720C" w:rsidRPr="007D73AB" w:rsidRDefault="00AB720C">
          <w:pPr>
            <w:pStyle w:val="Sidhuvud"/>
          </w:pPr>
        </w:p>
      </w:tc>
      <w:tc>
        <w:tcPr>
          <w:tcW w:w="3170" w:type="dxa"/>
          <w:vAlign w:val="bottom"/>
        </w:tcPr>
        <w:p w14:paraId="4A563729" w14:textId="77777777" w:rsidR="00AB720C" w:rsidRPr="007D73AB" w:rsidRDefault="00AB720C" w:rsidP="00340DE0">
          <w:pPr>
            <w:pStyle w:val="Sidhuvud"/>
          </w:pPr>
        </w:p>
      </w:tc>
      <w:tc>
        <w:tcPr>
          <w:tcW w:w="1134" w:type="dxa"/>
        </w:tcPr>
        <w:p w14:paraId="688EF742" w14:textId="77777777" w:rsidR="00AB720C" w:rsidRDefault="00AB720C" w:rsidP="002118CF">
          <w:pPr>
            <w:pStyle w:val="Sidhuvud"/>
          </w:pPr>
        </w:p>
      </w:tc>
    </w:tr>
    <w:tr w:rsidR="00AB720C" w14:paraId="241D335F" w14:textId="77777777" w:rsidTr="00C93EBA">
      <w:trPr>
        <w:trHeight w:val="1928"/>
      </w:trPr>
      <w:tc>
        <w:tcPr>
          <w:tcW w:w="5534" w:type="dxa"/>
        </w:tcPr>
        <w:p w14:paraId="44A6C717" w14:textId="77777777" w:rsidR="00AB720C" w:rsidRPr="00340DE0" w:rsidRDefault="00AB72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284659" wp14:editId="491FA25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30A595" w14:textId="77777777" w:rsidR="00AB720C" w:rsidRPr="00710A6C" w:rsidRDefault="00AB720C" w:rsidP="00EE3C0F">
          <w:pPr>
            <w:pStyle w:val="Sidhuvud"/>
            <w:rPr>
              <w:b/>
            </w:rPr>
          </w:pPr>
        </w:p>
        <w:p w14:paraId="5E4D1201" w14:textId="77777777" w:rsidR="00AB720C" w:rsidRDefault="00AB720C" w:rsidP="00EE3C0F">
          <w:pPr>
            <w:pStyle w:val="Sidhuvud"/>
          </w:pPr>
        </w:p>
        <w:p w14:paraId="4DB89823" w14:textId="77777777" w:rsidR="00AB720C" w:rsidRDefault="00AB720C" w:rsidP="00EE3C0F">
          <w:pPr>
            <w:pStyle w:val="Sidhuvud"/>
          </w:pPr>
        </w:p>
        <w:p w14:paraId="3DB16682" w14:textId="77777777" w:rsidR="00AB720C" w:rsidRDefault="00AB72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9197F393C684A31A19B9596E1642A36"/>
            </w:placeholder>
            <w:dataBinding w:prefixMappings="xmlns:ns0='http://lp/documentinfo/RK' " w:xpath="/ns0:DocumentInfo[1]/ns0:BaseInfo[1]/ns0:Dnr[1]" w:storeItemID="{DC1917A9-1575-4004-AECF-5E2C76F56C61}"/>
            <w:text/>
          </w:sdtPr>
          <w:sdtEndPr/>
          <w:sdtContent>
            <w:p w14:paraId="59B6635D" w14:textId="033FD7BC" w:rsidR="00AB720C" w:rsidRDefault="00AB720C" w:rsidP="00EE3C0F">
              <w:pPr>
                <w:pStyle w:val="Sidhuvud"/>
              </w:pPr>
              <w:r>
                <w:t>Ju2020/</w:t>
              </w:r>
              <w:r w:rsidR="00907CD8">
                <w:t>03409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3CC5EDD1AD4BC68C0DF23E6910FF78"/>
            </w:placeholder>
            <w:showingPlcHdr/>
            <w:dataBinding w:prefixMappings="xmlns:ns0='http://lp/documentinfo/RK' " w:xpath="/ns0:DocumentInfo[1]/ns0:BaseInfo[1]/ns0:DocNumber[1]" w:storeItemID="{DC1917A9-1575-4004-AECF-5E2C76F56C61}"/>
            <w:text/>
          </w:sdtPr>
          <w:sdtEndPr/>
          <w:sdtContent>
            <w:p w14:paraId="450ED455" w14:textId="77777777" w:rsidR="00AB720C" w:rsidRDefault="00AB72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F489C8" w14:textId="77777777" w:rsidR="00AB720C" w:rsidRDefault="00AB720C" w:rsidP="00EE3C0F">
          <w:pPr>
            <w:pStyle w:val="Sidhuvud"/>
          </w:pPr>
        </w:p>
      </w:tc>
      <w:tc>
        <w:tcPr>
          <w:tcW w:w="1134" w:type="dxa"/>
        </w:tcPr>
        <w:p w14:paraId="1456B3BF" w14:textId="77777777" w:rsidR="00AB720C" w:rsidRDefault="00AB720C" w:rsidP="0094502D">
          <w:pPr>
            <w:pStyle w:val="Sidhuvud"/>
          </w:pPr>
        </w:p>
        <w:p w14:paraId="5D3A640D" w14:textId="77777777" w:rsidR="00AB720C" w:rsidRPr="0094502D" w:rsidRDefault="00AB720C" w:rsidP="00EC71A6">
          <w:pPr>
            <w:pStyle w:val="Sidhuvud"/>
          </w:pPr>
        </w:p>
      </w:tc>
    </w:tr>
    <w:tr w:rsidR="00AB720C" w14:paraId="5E6353B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8FF6FE1B38045EA87A0C4C97CE2F69E"/>
            </w:placeholder>
          </w:sdtPr>
          <w:sdtEndPr>
            <w:rPr>
              <w:b w:val="0"/>
            </w:rPr>
          </w:sdtEndPr>
          <w:sdtContent>
            <w:p w14:paraId="0F488587" w14:textId="77777777" w:rsidR="00AB720C" w:rsidRPr="000707D9" w:rsidRDefault="00AB720C" w:rsidP="00340DE0">
              <w:pPr>
                <w:pStyle w:val="Sidhuvud"/>
                <w:rPr>
                  <w:b/>
                </w:rPr>
              </w:pPr>
              <w:r w:rsidRPr="000707D9">
                <w:rPr>
                  <w:b/>
                </w:rPr>
                <w:t>Justitiedepartementet</w:t>
              </w:r>
            </w:p>
            <w:p w14:paraId="0ACF58AE" w14:textId="77777777" w:rsidR="00907CD8" w:rsidRDefault="00AB720C" w:rsidP="00340DE0">
              <w:pPr>
                <w:pStyle w:val="Sidhuvud"/>
              </w:pPr>
              <w:r w:rsidRPr="000707D9">
                <w:t>Justitie- och migrationsministern</w:t>
              </w:r>
            </w:p>
            <w:p w14:paraId="40CEF523" w14:textId="77777777" w:rsidR="00907CD8" w:rsidRDefault="00CE271B" w:rsidP="00907CD8">
              <w:pPr>
                <w:pStyle w:val="Sidhuvud"/>
              </w:pPr>
            </w:p>
          </w:sdtContent>
        </w:sdt>
        <w:p w14:paraId="1B5B4533" w14:textId="7E2071A8" w:rsidR="00907CD8" w:rsidRPr="00907CD8" w:rsidRDefault="00907CD8" w:rsidP="00907CD8">
          <w:pPr>
            <w:pStyle w:val="Sidhuvud"/>
          </w:pPr>
        </w:p>
        <w:p w14:paraId="6C37407E" w14:textId="4F89B372" w:rsidR="00AB720C" w:rsidRPr="00340DE0" w:rsidRDefault="00AB720C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ADF29F8F51394EB7A7F4997A62B0F50E"/>
          </w:placeholder>
          <w:dataBinding w:prefixMappings="xmlns:ns0='http://lp/documentinfo/RK' " w:xpath="/ns0:DocumentInfo[1]/ns0:BaseInfo[1]/ns0:Recipient[1]" w:storeItemID="{DC1917A9-1575-4004-AECF-5E2C76F56C61}"/>
          <w:text w:multiLine="1"/>
        </w:sdtPr>
        <w:sdtEndPr/>
        <w:sdtContent>
          <w:tc>
            <w:tcPr>
              <w:tcW w:w="3170" w:type="dxa"/>
            </w:tcPr>
            <w:p w14:paraId="1EB2014F" w14:textId="77777777" w:rsidR="00AB720C" w:rsidRDefault="00AB720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E8FDF4" w14:textId="77777777" w:rsidR="00AB720C" w:rsidRDefault="00AB720C" w:rsidP="003E6020">
          <w:pPr>
            <w:pStyle w:val="Sidhuvud"/>
          </w:pPr>
        </w:p>
      </w:tc>
    </w:tr>
  </w:tbl>
  <w:p w14:paraId="238F06F8" w14:textId="77777777" w:rsidR="00AB720C" w:rsidRDefault="00AB72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D9"/>
    <w:rsid w:val="00000290"/>
    <w:rsid w:val="00001068"/>
    <w:rsid w:val="00003E0C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D9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B10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96D"/>
    <w:rsid w:val="001121DA"/>
    <w:rsid w:val="00113168"/>
    <w:rsid w:val="0011413E"/>
    <w:rsid w:val="00114A73"/>
    <w:rsid w:val="001165E2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957"/>
    <w:rsid w:val="001F4302"/>
    <w:rsid w:val="001F50BE"/>
    <w:rsid w:val="001F525B"/>
    <w:rsid w:val="001F6BBE"/>
    <w:rsid w:val="00201498"/>
    <w:rsid w:val="00204079"/>
    <w:rsid w:val="002102FD"/>
    <w:rsid w:val="00210BA5"/>
    <w:rsid w:val="002116FE"/>
    <w:rsid w:val="002118CF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2DC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1CE1"/>
    <w:rsid w:val="00264503"/>
    <w:rsid w:val="00271D00"/>
    <w:rsid w:val="00274AA3"/>
    <w:rsid w:val="00275872"/>
    <w:rsid w:val="00281106"/>
    <w:rsid w:val="00282263"/>
    <w:rsid w:val="00282417"/>
    <w:rsid w:val="00282D27"/>
    <w:rsid w:val="00283422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408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14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2BED"/>
    <w:rsid w:val="003C35ED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037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6DE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2CE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9A1"/>
    <w:rsid w:val="00513E7D"/>
    <w:rsid w:val="00514A67"/>
    <w:rsid w:val="00520A46"/>
    <w:rsid w:val="00521192"/>
    <w:rsid w:val="0052127C"/>
    <w:rsid w:val="00526AEB"/>
    <w:rsid w:val="005275FD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3FE4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DA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2E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7E2"/>
    <w:rsid w:val="006B4A30"/>
    <w:rsid w:val="006B7569"/>
    <w:rsid w:val="006C28EE"/>
    <w:rsid w:val="006C4FF1"/>
    <w:rsid w:val="006C7F85"/>
    <w:rsid w:val="006D2998"/>
    <w:rsid w:val="006D3188"/>
    <w:rsid w:val="006D3C43"/>
    <w:rsid w:val="006D5159"/>
    <w:rsid w:val="006D6779"/>
    <w:rsid w:val="006D74D3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CCE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1C0D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64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CD8"/>
    <w:rsid w:val="0091053B"/>
    <w:rsid w:val="00912158"/>
    <w:rsid w:val="00912945"/>
    <w:rsid w:val="009144EE"/>
    <w:rsid w:val="00915D4C"/>
    <w:rsid w:val="009279B2"/>
    <w:rsid w:val="00935814"/>
    <w:rsid w:val="0094502D"/>
    <w:rsid w:val="00945C74"/>
    <w:rsid w:val="00946561"/>
    <w:rsid w:val="00946B39"/>
    <w:rsid w:val="00947013"/>
    <w:rsid w:val="0095062C"/>
    <w:rsid w:val="00956EA9"/>
    <w:rsid w:val="00961BC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CB0"/>
    <w:rsid w:val="00A064E1"/>
    <w:rsid w:val="00A12A69"/>
    <w:rsid w:val="00A2019A"/>
    <w:rsid w:val="00A23493"/>
    <w:rsid w:val="00A2416A"/>
    <w:rsid w:val="00A2602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992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20C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2C3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11E"/>
    <w:rsid w:val="00B2606D"/>
    <w:rsid w:val="00B263C0"/>
    <w:rsid w:val="00B316CA"/>
    <w:rsid w:val="00B31BFB"/>
    <w:rsid w:val="00B3528F"/>
    <w:rsid w:val="00B357AB"/>
    <w:rsid w:val="00B37334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26E"/>
    <w:rsid w:val="00B8746A"/>
    <w:rsid w:val="00B9277F"/>
    <w:rsid w:val="00B927C9"/>
    <w:rsid w:val="00B96EFA"/>
    <w:rsid w:val="00B97CCF"/>
    <w:rsid w:val="00BA20BE"/>
    <w:rsid w:val="00BA61AC"/>
    <w:rsid w:val="00BB17B0"/>
    <w:rsid w:val="00BB28BF"/>
    <w:rsid w:val="00BB2F42"/>
    <w:rsid w:val="00BB4AC0"/>
    <w:rsid w:val="00BB5683"/>
    <w:rsid w:val="00BB799F"/>
    <w:rsid w:val="00BC112B"/>
    <w:rsid w:val="00BC17DF"/>
    <w:rsid w:val="00BC52D2"/>
    <w:rsid w:val="00BC6832"/>
    <w:rsid w:val="00BD0826"/>
    <w:rsid w:val="00BD15AB"/>
    <w:rsid w:val="00BD181D"/>
    <w:rsid w:val="00BD4D7E"/>
    <w:rsid w:val="00BD5122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8CC"/>
    <w:rsid w:val="00C01585"/>
    <w:rsid w:val="00C01A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D36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271B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77C"/>
    <w:rsid w:val="00D021D2"/>
    <w:rsid w:val="00D061BB"/>
    <w:rsid w:val="00D07BE1"/>
    <w:rsid w:val="00D116C0"/>
    <w:rsid w:val="00D13433"/>
    <w:rsid w:val="00D13D8A"/>
    <w:rsid w:val="00D1762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48EE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D91"/>
    <w:rsid w:val="00DD7DD2"/>
    <w:rsid w:val="00DE18F5"/>
    <w:rsid w:val="00DE73D2"/>
    <w:rsid w:val="00DF5A47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713"/>
    <w:rsid w:val="00E469E4"/>
    <w:rsid w:val="00E475C3"/>
    <w:rsid w:val="00E509B0"/>
    <w:rsid w:val="00E50B11"/>
    <w:rsid w:val="00E54246"/>
    <w:rsid w:val="00E55D8E"/>
    <w:rsid w:val="00E578E7"/>
    <w:rsid w:val="00E6641E"/>
    <w:rsid w:val="00E66F18"/>
    <w:rsid w:val="00E705D7"/>
    <w:rsid w:val="00E70856"/>
    <w:rsid w:val="00E727DE"/>
    <w:rsid w:val="00E74A30"/>
    <w:rsid w:val="00E77778"/>
    <w:rsid w:val="00E77B7E"/>
    <w:rsid w:val="00E77BA8"/>
    <w:rsid w:val="00E82945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5E4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60D"/>
    <w:rsid w:val="00F24297"/>
    <w:rsid w:val="00F2564A"/>
    <w:rsid w:val="00F25761"/>
    <w:rsid w:val="00F259D7"/>
    <w:rsid w:val="00F32D05"/>
    <w:rsid w:val="00F349E0"/>
    <w:rsid w:val="00F35263"/>
    <w:rsid w:val="00F35E34"/>
    <w:rsid w:val="00F403BF"/>
    <w:rsid w:val="00F4342F"/>
    <w:rsid w:val="00F440E3"/>
    <w:rsid w:val="00F45227"/>
    <w:rsid w:val="00F5045C"/>
    <w:rsid w:val="00F520C7"/>
    <w:rsid w:val="00F53AEA"/>
    <w:rsid w:val="00F54611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AE7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817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A4C86A"/>
  <w15:docId w15:val="{0D530489-3700-4648-BC2D-27A018BE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B7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197F393C684A31A19B9596E1642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30484-8B44-43B1-9809-F2B671415DF3}"/>
      </w:docPartPr>
      <w:docPartBody>
        <w:p w:rsidR="0012729A" w:rsidRDefault="00676F6C" w:rsidP="00676F6C">
          <w:pPr>
            <w:pStyle w:val="99197F393C684A31A19B9596E1642A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3CC5EDD1AD4BC68C0DF23E6910F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6B9B5-918C-4657-9E36-38CF439E4823}"/>
      </w:docPartPr>
      <w:docPartBody>
        <w:p w:rsidR="0012729A" w:rsidRDefault="00676F6C" w:rsidP="00676F6C">
          <w:pPr>
            <w:pStyle w:val="443CC5EDD1AD4BC68C0DF23E6910FF7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FF6FE1B38045EA87A0C4C97CE2F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2F953-050B-40E0-92C1-5D8AB1C66E44}"/>
      </w:docPartPr>
      <w:docPartBody>
        <w:p w:rsidR="0012729A" w:rsidRDefault="00676F6C" w:rsidP="00676F6C">
          <w:pPr>
            <w:pStyle w:val="D8FF6FE1B38045EA87A0C4C97CE2F6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F29F8F51394EB7A7F4997A62B0F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188459-39F0-400D-A96F-DF90A851849D}"/>
      </w:docPartPr>
      <w:docPartBody>
        <w:p w:rsidR="0012729A" w:rsidRDefault="00676F6C" w:rsidP="00676F6C">
          <w:pPr>
            <w:pStyle w:val="ADF29F8F51394EB7A7F4997A62B0F5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4CBD9292DB4C348FDBCAADDFEC3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DBC1B-178C-4332-A72C-A138194E1583}"/>
      </w:docPartPr>
      <w:docPartBody>
        <w:p w:rsidR="0012729A" w:rsidRDefault="00676F6C" w:rsidP="00676F6C">
          <w:pPr>
            <w:pStyle w:val="904CBD9292DB4C348FDBCAADDFEC39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6C"/>
    <w:rsid w:val="0012729A"/>
    <w:rsid w:val="00676F6C"/>
    <w:rsid w:val="00977669"/>
    <w:rsid w:val="00C5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7B68BB7D7B466CB431F620196BDF3A">
    <w:name w:val="027B68BB7D7B466CB431F620196BDF3A"/>
    <w:rsid w:val="00676F6C"/>
  </w:style>
  <w:style w:type="character" w:styleId="Platshllartext">
    <w:name w:val="Placeholder Text"/>
    <w:basedOn w:val="Standardstycketeckensnitt"/>
    <w:uiPriority w:val="99"/>
    <w:semiHidden/>
    <w:rsid w:val="00676F6C"/>
    <w:rPr>
      <w:noProof w:val="0"/>
      <w:color w:val="808080"/>
    </w:rPr>
  </w:style>
  <w:style w:type="paragraph" w:customStyle="1" w:styleId="235AC8745E4F45B59EDFB9DB2FB97449">
    <w:name w:val="235AC8745E4F45B59EDFB9DB2FB97449"/>
    <w:rsid w:val="00676F6C"/>
  </w:style>
  <w:style w:type="paragraph" w:customStyle="1" w:styleId="BF35D1E9F13C4B939F750D3A4A67EDEF">
    <w:name w:val="BF35D1E9F13C4B939F750D3A4A67EDEF"/>
    <w:rsid w:val="00676F6C"/>
  </w:style>
  <w:style w:type="paragraph" w:customStyle="1" w:styleId="8C6759BC885E4D869140E481AD6EECD1">
    <w:name w:val="8C6759BC885E4D869140E481AD6EECD1"/>
    <w:rsid w:val="00676F6C"/>
  </w:style>
  <w:style w:type="paragraph" w:customStyle="1" w:styleId="99197F393C684A31A19B9596E1642A36">
    <w:name w:val="99197F393C684A31A19B9596E1642A36"/>
    <w:rsid w:val="00676F6C"/>
  </w:style>
  <w:style w:type="paragraph" w:customStyle="1" w:styleId="443CC5EDD1AD4BC68C0DF23E6910FF78">
    <w:name w:val="443CC5EDD1AD4BC68C0DF23E6910FF78"/>
    <w:rsid w:val="00676F6C"/>
  </w:style>
  <w:style w:type="paragraph" w:customStyle="1" w:styleId="CC2AEA47CBB347CA92508EBEDF1D3F9B">
    <w:name w:val="CC2AEA47CBB347CA92508EBEDF1D3F9B"/>
    <w:rsid w:val="00676F6C"/>
  </w:style>
  <w:style w:type="paragraph" w:customStyle="1" w:styleId="27C8EF2A499F439EA5F8619243E63BDE">
    <w:name w:val="27C8EF2A499F439EA5F8619243E63BDE"/>
    <w:rsid w:val="00676F6C"/>
  </w:style>
  <w:style w:type="paragraph" w:customStyle="1" w:styleId="C4B2777F0BB549B29671795368B4F227">
    <w:name w:val="C4B2777F0BB549B29671795368B4F227"/>
    <w:rsid w:val="00676F6C"/>
  </w:style>
  <w:style w:type="paragraph" w:customStyle="1" w:styleId="D8FF6FE1B38045EA87A0C4C97CE2F69E">
    <w:name w:val="D8FF6FE1B38045EA87A0C4C97CE2F69E"/>
    <w:rsid w:val="00676F6C"/>
  </w:style>
  <w:style w:type="paragraph" w:customStyle="1" w:styleId="ADF29F8F51394EB7A7F4997A62B0F50E">
    <w:name w:val="ADF29F8F51394EB7A7F4997A62B0F50E"/>
    <w:rsid w:val="00676F6C"/>
  </w:style>
  <w:style w:type="paragraph" w:customStyle="1" w:styleId="443CC5EDD1AD4BC68C0DF23E6910FF781">
    <w:name w:val="443CC5EDD1AD4BC68C0DF23E6910FF781"/>
    <w:rsid w:val="00676F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FF6FE1B38045EA87A0C4C97CE2F69E1">
    <w:name w:val="D8FF6FE1B38045EA87A0C4C97CE2F69E1"/>
    <w:rsid w:val="00676F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F44F815C7F4392B6058F9175EF5856">
    <w:name w:val="72F44F815C7F4392B6058F9175EF5856"/>
    <w:rsid w:val="00676F6C"/>
  </w:style>
  <w:style w:type="paragraph" w:customStyle="1" w:styleId="1B54F633A31242B2B168D2922E896528">
    <w:name w:val="1B54F633A31242B2B168D2922E896528"/>
    <w:rsid w:val="00676F6C"/>
  </w:style>
  <w:style w:type="paragraph" w:customStyle="1" w:styleId="D3AC7BB0B7D346FFA8FAE737D65BE820">
    <w:name w:val="D3AC7BB0B7D346FFA8FAE737D65BE820"/>
    <w:rsid w:val="00676F6C"/>
  </w:style>
  <w:style w:type="paragraph" w:customStyle="1" w:styleId="233A672531AE40BEB6DF8AF76BDC8818">
    <w:name w:val="233A672531AE40BEB6DF8AF76BDC8818"/>
    <w:rsid w:val="00676F6C"/>
  </w:style>
  <w:style w:type="paragraph" w:customStyle="1" w:styleId="B4B1C82C7AA145B1842CF9B1428AB537">
    <w:name w:val="B4B1C82C7AA145B1842CF9B1428AB537"/>
    <w:rsid w:val="00676F6C"/>
  </w:style>
  <w:style w:type="paragraph" w:customStyle="1" w:styleId="904CBD9292DB4C348FDBCAADDFEC3990">
    <w:name w:val="904CBD9292DB4C348FDBCAADDFEC3990"/>
    <w:rsid w:val="00676F6C"/>
  </w:style>
  <w:style w:type="paragraph" w:customStyle="1" w:styleId="BA06A677305849B29DCE866487DD5C3F">
    <w:name w:val="BA06A677305849B29DCE866487DD5C3F"/>
    <w:rsid w:val="00676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800f87b2-20bd-4f42-8695-fd93a5c42e46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2020-09-30T00:00:00</HeaderDate>
    <Office/>
    <Dnr>Ju2020/03409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2020-09-30T00:00:00</HeaderDate>
    <Office/>
    <Dnr>Ju2020/03409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F52D-765B-41F8-9F9B-54731D6DF446}"/>
</file>

<file path=customXml/itemProps2.xml><?xml version="1.0" encoding="utf-8"?>
<ds:datastoreItem xmlns:ds="http://schemas.openxmlformats.org/officeDocument/2006/customXml" ds:itemID="{374B84C3-3651-4E3D-8356-7A37EF6C76E4}"/>
</file>

<file path=customXml/itemProps3.xml><?xml version="1.0" encoding="utf-8"?>
<ds:datastoreItem xmlns:ds="http://schemas.openxmlformats.org/officeDocument/2006/customXml" ds:itemID="{DCA0C88B-1054-43E2-B843-6CECAC46B1AE}"/>
</file>

<file path=customXml/itemProps4.xml><?xml version="1.0" encoding="utf-8"?>
<ds:datastoreItem xmlns:ds="http://schemas.openxmlformats.org/officeDocument/2006/customXml" ds:itemID="{374B84C3-3651-4E3D-8356-7A37EF6C76E4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3532b07a-475c-4183-9f0d-35d7d9744cc0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C1917A9-1575-4004-AECF-5E2C76F56C6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0EDCCF7-F1C4-47C8-83CF-E0AB551FA46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C1917A9-1575-4004-AECF-5E2C76F56C61}"/>
</file>

<file path=customXml/itemProps8.xml><?xml version="1.0" encoding="utf-8"?>
<ds:datastoreItem xmlns:ds="http://schemas.openxmlformats.org/officeDocument/2006/customXml" ds:itemID="{51EF132A-BA42-4720-9612-AA83D632F2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558</Words>
  <Characters>2958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93 - Åtgärder för att stärka Kriminalvården.docx</dc:title>
  <dc:subject/>
  <dc:creator>Anna Brodén</dc:creator>
  <cp:keywords/>
  <dc:description/>
  <cp:lastModifiedBy>Åsa Lotterberg</cp:lastModifiedBy>
  <cp:revision>2</cp:revision>
  <dcterms:created xsi:type="dcterms:W3CDTF">2020-09-29T19:12:00Z</dcterms:created>
  <dcterms:modified xsi:type="dcterms:W3CDTF">2020-09-29T19:12:00Z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aa5811e3-fe59-4984-b7f2-c4cca4078258</vt:lpwstr>
  </property>
</Properties>
</file>