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269AE" w14:textId="77777777" w:rsidR="00256A23" w:rsidRPr="000D3108" w:rsidRDefault="00256A23" w:rsidP="00DA0661">
      <w:pPr>
        <w:pStyle w:val="Rubrik"/>
      </w:pPr>
      <w:r>
        <w:t xml:space="preserve">Svar på fråga </w:t>
      </w:r>
      <w:r w:rsidR="000D3108" w:rsidRPr="000D3108">
        <w:t xml:space="preserve">2019/20:976 </w:t>
      </w:r>
      <w:r w:rsidR="004546E7" w:rsidRPr="00FE713C">
        <w:t>av Pål Jonson</w:t>
      </w:r>
      <w:r w:rsidR="004546E7">
        <w:t xml:space="preserve"> (</w:t>
      </w:r>
      <w:r w:rsidR="004546E7">
        <w:t>M</w:t>
      </w:r>
      <w:r w:rsidR="004546E7">
        <w:t>)</w:t>
      </w:r>
      <w:r w:rsidR="004546E7">
        <w:t xml:space="preserve"> </w:t>
      </w:r>
      <w:r w:rsidR="000D3108" w:rsidRPr="000D3108">
        <w:t xml:space="preserve">Falska anklagelser mot Michael </w:t>
      </w:r>
      <w:proofErr w:type="spellStart"/>
      <w:r w:rsidR="000D3108" w:rsidRPr="000D3108">
        <w:t>Rawlinson</w:t>
      </w:r>
      <w:proofErr w:type="spellEnd"/>
      <w:r w:rsidR="000D3108" w:rsidRPr="000D3108">
        <w:t xml:space="preserve"> </w:t>
      </w:r>
    </w:p>
    <w:p w14:paraId="144D253C" w14:textId="77777777" w:rsidR="000D3108" w:rsidRDefault="004546E7" w:rsidP="00FE713C">
      <w:sdt>
        <w:sdtPr>
          <w:alias w:val="Frågeställare"/>
          <w:tag w:val="delete"/>
          <w:id w:val="-1635256365"/>
          <w:placeholder>
            <w:docPart w:val="4386D0B8F62742F792F446132C36661D"/>
          </w:placeholder>
          <w:dataBinding w:prefixMappings="xmlns:ns0='http://lp/documentinfo/RK' " w:xpath="/ns0:DocumentInfo[1]/ns0:BaseInfo[1]/ns0:Extra3[1]" w:storeItemID="{263986B5-6CCE-4BB8-A3AF-0FCB02E93731}"/>
          <w:text/>
        </w:sdtPr>
        <w:sdtEndPr/>
        <w:sdtContent>
          <w:r w:rsidR="00FE713C">
            <w:t>Pål Jonson</w:t>
          </w:r>
        </w:sdtContent>
      </w:sdt>
      <w:r w:rsidR="00256A23">
        <w:t xml:space="preserve"> har frågat mig </w:t>
      </w:r>
      <w:r w:rsidR="00256A23" w:rsidRPr="00256A23">
        <w:t xml:space="preserve">vilka åtgärder </w:t>
      </w:r>
      <w:r w:rsidR="00FE713C" w:rsidRPr="000D3108">
        <w:t xml:space="preserve">regeringen vidtagit med anledning av de felaktiga anklagelserna mot Michael </w:t>
      </w:r>
      <w:proofErr w:type="spellStart"/>
      <w:r w:rsidR="00FE713C" w:rsidRPr="000D3108">
        <w:t>Rawlinson</w:t>
      </w:r>
      <w:proofErr w:type="spellEnd"/>
      <w:r w:rsidR="00FE713C" w:rsidRPr="000D3108">
        <w:t>,</w:t>
      </w:r>
      <w:r w:rsidR="000D3108" w:rsidRPr="000D3108">
        <w:t xml:space="preserve"> och om regeringen verkade för att Gabriele </w:t>
      </w:r>
      <w:proofErr w:type="spellStart"/>
      <w:r w:rsidR="000D3108" w:rsidRPr="000D3108">
        <w:t>Meucci</w:t>
      </w:r>
      <w:proofErr w:type="spellEnd"/>
      <w:r w:rsidR="000D3108" w:rsidRPr="000D3108">
        <w:t xml:space="preserve"> inte skulle få ett förlängt förordnande som chef för </w:t>
      </w:r>
      <w:proofErr w:type="spellStart"/>
      <w:r w:rsidR="000D3108" w:rsidRPr="000D3108">
        <w:t>Eulex</w:t>
      </w:r>
      <w:proofErr w:type="spellEnd"/>
      <w:r w:rsidR="000D3108">
        <w:t xml:space="preserve">. </w:t>
      </w:r>
    </w:p>
    <w:p w14:paraId="6E9A2D49" w14:textId="77777777" w:rsidR="00FE713C" w:rsidRDefault="00E475DD" w:rsidP="00FE713C">
      <w:r>
        <w:t xml:space="preserve">Regeringen </w:t>
      </w:r>
      <w:r w:rsidR="00FE713C">
        <w:t xml:space="preserve">tar frågor om behandlingen av svensk utlandsstationerad personal </w:t>
      </w:r>
      <w:r>
        <w:t>på största allvar</w:t>
      </w:r>
      <w:r w:rsidR="004D4D62">
        <w:t>.</w:t>
      </w:r>
      <w:r w:rsidR="00FE713C" w:rsidRPr="00FE713C">
        <w:t xml:space="preserve"> </w:t>
      </w:r>
      <w:r w:rsidR="00FE713C">
        <w:t>Rekrytering, anställning och urval av de enskilda tjänster som söks görs självständigt av olika myndigheter, i det här fallet Folke Bernadotteakademin. För alla anställda i EU-insatser är det EU:s uppdrag, befälskedja och regelverk som gäller, även för frågor om säkerhetsklassning och informationshantering.</w:t>
      </w:r>
    </w:p>
    <w:p w14:paraId="2BC83618" w14:textId="77777777" w:rsidR="004C628B" w:rsidRPr="00B65E7F" w:rsidRDefault="00B65E7F" w:rsidP="00FE713C">
      <w:pPr>
        <w:rPr>
          <w:rFonts w:ascii="Arial" w:hAnsi="Arial" w:cs="Arial"/>
          <w:sz w:val="20"/>
          <w:szCs w:val="20"/>
        </w:rPr>
      </w:pPr>
      <w:r w:rsidRPr="00B65E7F">
        <w:t xml:space="preserve">Regeringen motsatte sig en förlängning av insatschefens mandat och krävde att en oberoende utredning av ärendet först skulle tillsättas. </w:t>
      </w:r>
      <w:r w:rsidR="00FE713C">
        <w:t xml:space="preserve">Detta var en kraftfull och mycket tydlig diplomatisk åtgärd. Regeringen fick gehör för sitt krav och en utredning av ärendet inleddes, som även omfattade insatschefens agerande. Som utsändande stat fick </w:t>
      </w:r>
      <w:r w:rsidR="00D50D96">
        <w:t xml:space="preserve">Sverige </w:t>
      </w:r>
      <w:r w:rsidR="00FE713C">
        <w:t xml:space="preserve">sedan ta del av utredningens huvudslutsats – att ingen kritik kunde riktas mot den svenske utsände. </w:t>
      </w:r>
    </w:p>
    <w:p w14:paraId="3ACFF1D6" w14:textId="77777777" w:rsidR="00FE713C" w:rsidRDefault="00D50D96" w:rsidP="00FE713C">
      <w:r>
        <w:t>Regeringen</w:t>
      </w:r>
      <w:r w:rsidR="00FE713C">
        <w:t xml:space="preserve"> verkade aktivt för att den svenske utsände skulle få en skriftlig upprättelse och rekommendationsbrev av EU, vilket sedermera också skedde. Insatschefens förordnande förlängdes inte någon mer gång efter att den interna utredningen genomförts, utan EU valde att </w:t>
      </w:r>
      <w:r w:rsidR="00D23100">
        <w:t xml:space="preserve">utse </w:t>
      </w:r>
      <w:r w:rsidR="00FE713C">
        <w:t xml:space="preserve">en ny chef </w:t>
      </w:r>
      <w:r w:rsidR="00B65E7F">
        <w:t>för insatsen</w:t>
      </w:r>
      <w:r w:rsidR="00FE713C">
        <w:t xml:space="preserve">. Det var i enlighet med de budskap som </w:t>
      </w:r>
      <w:r w:rsidR="00766656">
        <w:t>regeringen</w:t>
      </w:r>
      <w:r w:rsidR="00FE713C">
        <w:t xml:space="preserve"> framfört. </w:t>
      </w:r>
    </w:p>
    <w:p w14:paraId="567D84A5" w14:textId="77777777" w:rsidR="00FE713C" w:rsidRDefault="00D50D96" w:rsidP="00FE713C">
      <w:r>
        <w:lastRenderedPageBreak/>
        <w:t>Sverige</w:t>
      </w:r>
      <w:r w:rsidR="00FE713C">
        <w:t xml:space="preserve"> tog, bland annat mot bakgrund</w:t>
      </w:r>
      <w:bookmarkStart w:id="0" w:name="_GoBack"/>
      <w:bookmarkEnd w:id="0"/>
      <w:r w:rsidR="00FE713C">
        <w:t xml:space="preserve"> av denna händelse, 2016 initiativ till </w:t>
      </w:r>
      <w:r w:rsidR="004C628B">
        <w:t>–</w:t>
      </w:r>
      <w:r w:rsidR="00FE713C">
        <w:t xml:space="preserve"> och</w:t>
      </w:r>
      <w:r w:rsidR="004C628B">
        <w:t xml:space="preserve"> </w:t>
      </w:r>
      <w:r w:rsidR="00FE713C">
        <w:t xml:space="preserve">fick stöd för </w:t>
      </w:r>
      <w:r w:rsidR="004C628B">
        <w:t>–</w:t>
      </w:r>
      <w:r w:rsidR="00FE713C">
        <w:t xml:space="preserve"> ett</w:t>
      </w:r>
      <w:r w:rsidR="004C628B">
        <w:t xml:space="preserve"> </w:t>
      </w:r>
      <w:r w:rsidR="00FE713C">
        <w:t>nytt regelverk för disciplinärenden i EU:s civila krishanteringsinsatser. Det stärker transparensen, rättssäkerheten och oberoendet i sådana undersökningar. </w:t>
      </w:r>
    </w:p>
    <w:p w14:paraId="285688FB" w14:textId="77777777" w:rsidR="00256A23" w:rsidRDefault="00256A23" w:rsidP="006A12F1">
      <w:pPr>
        <w:pStyle w:val="Brdtext"/>
      </w:pPr>
      <w:r>
        <w:t xml:space="preserve">Stockholm den </w:t>
      </w:r>
      <w:sdt>
        <w:sdtPr>
          <w:id w:val="-1225218591"/>
          <w:placeholder>
            <w:docPart w:val="AC9CD4B965114F2A8D81EF957F4B7EAA"/>
          </w:placeholder>
          <w:dataBinding w:prefixMappings="xmlns:ns0='http://lp/documentinfo/RK' " w:xpath="/ns0:DocumentInfo[1]/ns0:BaseInfo[1]/ns0:HeaderDate[1]" w:storeItemID="{263986B5-6CCE-4BB8-A3AF-0FCB02E93731}"/>
          <w:date w:fullDate="2020-03-04T00:00:00Z">
            <w:dateFormat w:val="d MMMM yyyy"/>
            <w:lid w:val="sv-SE"/>
            <w:storeMappedDataAs w:val="dateTime"/>
            <w:calendar w:val="gregorian"/>
          </w:date>
        </w:sdtPr>
        <w:sdtEndPr/>
        <w:sdtContent>
          <w:r w:rsidR="004546E7">
            <w:t>4 mars 2020</w:t>
          </w:r>
        </w:sdtContent>
      </w:sdt>
    </w:p>
    <w:p w14:paraId="1AD1D343" w14:textId="77777777" w:rsidR="00256A23" w:rsidRDefault="00256A23" w:rsidP="004E7A8F">
      <w:pPr>
        <w:pStyle w:val="Brdtextutanavstnd"/>
      </w:pPr>
    </w:p>
    <w:p w14:paraId="7EA26F27" w14:textId="77777777" w:rsidR="00256A23" w:rsidRDefault="00256A23" w:rsidP="004E7A8F">
      <w:pPr>
        <w:pStyle w:val="Brdtextutanavstnd"/>
      </w:pPr>
    </w:p>
    <w:sdt>
      <w:sdtPr>
        <w:alias w:val="Klicka på listpilen"/>
        <w:tag w:val="run-loadAllMinistersFromDep_control-cmdAvsandare_bindto-SenderTitle_delete"/>
        <w:id w:val="-122627287"/>
        <w:placeholder>
          <w:docPart w:val="52E45467A8584534BB1737CEBA1EFFD6"/>
        </w:placeholder>
        <w:dataBinding w:prefixMappings="xmlns:ns0='http://lp/documentinfo/RK' " w:xpath="/ns0:DocumentInfo[1]/ns0:BaseInfo[1]/ns0:TopSender[1]" w:storeItemID="{263986B5-6CCE-4BB8-A3AF-0FCB02E93731}"/>
        <w:comboBox w:lastValue="EU- och handelsministern">
          <w:listItem w:displayText="Margot Wallström" w:value="Utrikesministern"/>
          <w:listItem w:displayText="Isabella Lövin" w:value="Ministern för internationellt utvecklingssamarbete och klimat samt vice statsministern"/>
          <w:listItem w:displayText="Ann Linde" w:value="EU- och handelsministern"/>
        </w:comboBox>
      </w:sdtPr>
      <w:sdtEndPr/>
      <w:sdtContent>
        <w:p w14:paraId="388F25C0" w14:textId="77777777" w:rsidR="00256A23" w:rsidRDefault="00FE713C" w:rsidP="00422A41">
          <w:pPr>
            <w:pStyle w:val="Brdtext"/>
          </w:pPr>
          <w:r>
            <w:t>Ann Linde</w:t>
          </w:r>
        </w:p>
      </w:sdtContent>
    </w:sdt>
    <w:sectPr w:rsidR="00256A23" w:rsidSect="00256A2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5EF7E" w14:textId="77777777" w:rsidR="00256A23" w:rsidRDefault="00256A23" w:rsidP="00A87A54">
      <w:pPr>
        <w:spacing w:after="0" w:line="240" w:lineRule="auto"/>
      </w:pPr>
      <w:r>
        <w:separator/>
      </w:r>
    </w:p>
  </w:endnote>
  <w:endnote w:type="continuationSeparator" w:id="0">
    <w:p w14:paraId="2ED81B4F" w14:textId="77777777" w:rsidR="00256A23" w:rsidRDefault="00256A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391939" w14:textId="77777777" w:rsidTr="006A26EC">
      <w:trPr>
        <w:trHeight w:val="227"/>
        <w:jc w:val="right"/>
      </w:trPr>
      <w:tc>
        <w:tcPr>
          <w:tcW w:w="708" w:type="dxa"/>
          <w:vAlign w:val="bottom"/>
        </w:tcPr>
        <w:p w14:paraId="151DAB1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734D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734D0">
            <w:rPr>
              <w:rStyle w:val="Sidnummer"/>
              <w:noProof/>
            </w:rPr>
            <w:t>2</w:t>
          </w:r>
          <w:r>
            <w:rPr>
              <w:rStyle w:val="Sidnummer"/>
            </w:rPr>
            <w:fldChar w:fldCharType="end"/>
          </w:r>
          <w:r>
            <w:rPr>
              <w:rStyle w:val="Sidnummer"/>
            </w:rPr>
            <w:t>)</w:t>
          </w:r>
        </w:p>
      </w:tc>
    </w:tr>
    <w:tr w:rsidR="005606BC" w:rsidRPr="00347E11" w14:paraId="38731CBF" w14:textId="77777777" w:rsidTr="006A26EC">
      <w:trPr>
        <w:trHeight w:val="850"/>
        <w:jc w:val="right"/>
      </w:trPr>
      <w:tc>
        <w:tcPr>
          <w:tcW w:w="708" w:type="dxa"/>
          <w:vAlign w:val="bottom"/>
        </w:tcPr>
        <w:p w14:paraId="5F897C51" w14:textId="77777777" w:rsidR="005606BC" w:rsidRPr="00347E11" w:rsidRDefault="005606BC" w:rsidP="005606BC">
          <w:pPr>
            <w:pStyle w:val="Sidfot"/>
            <w:spacing w:line="276" w:lineRule="auto"/>
            <w:jc w:val="right"/>
          </w:pPr>
        </w:p>
      </w:tc>
    </w:tr>
  </w:tbl>
  <w:p w14:paraId="3322A5C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F82690" w14:textId="77777777" w:rsidTr="001F4302">
      <w:trPr>
        <w:trHeight w:val="510"/>
      </w:trPr>
      <w:tc>
        <w:tcPr>
          <w:tcW w:w="8525" w:type="dxa"/>
          <w:gridSpan w:val="2"/>
          <w:vAlign w:val="bottom"/>
        </w:tcPr>
        <w:p w14:paraId="0F0B1382" w14:textId="77777777" w:rsidR="00347E11" w:rsidRPr="00347E11" w:rsidRDefault="00347E11" w:rsidP="00347E11">
          <w:pPr>
            <w:pStyle w:val="Sidfot"/>
            <w:rPr>
              <w:sz w:val="8"/>
            </w:rPr>
          </w:pPr>
        </w:p>
      </w:tc>
    </w:tr>
    <w:tr w:rsidR="00093408" w:rsidRPr="00EE3C0F" w14:paraId="7368C5BC" w14:textId="77777777" w:rsidTr="00C26068">
      <w:trPr>
        <w:trHeight w:val="227"/>
      </w:trPr>
      <w:tc>
        <w:tcPr>
          <w:tcW w:w="4074" w:type="dxa"/>
        </w:tcPr>
        <w:p w14:paraId="68EC2EF6" w14:textId="77777777" w:rsidR="00347E11" w:rsidRPr="00F53AEA" w:rsidRDefault="00347E11" w:rsidP="00C26068">
          <w:pPr>
            <w:pStyle w:val="Sidfot"/>
            <w:spacing w:line="276" w:lineRule="auto"/>
          </w:pPr>
        </w:p>
      </w:tc>
      <w:tc>
        <w:tcPr>
          <w:tcW w:w="4451" w:type="dxa"/>
        </w:tcPr>
        <w:p w14:paraId="47D28C9A" w14:textId="77777777" w:rsidR="00093408" w:rsidRPr="00F53AEA" w:rsidRDefault="00093408" w:rsidP="00F53AEA">
          <w:pPr>
            <w:pStyle w:val="Sidfot"/>
            <w:spacing w:line="276" w:lineRule="auto"/>
          </w:pPr>
        </w:p>
      </w:tc>
    </w:tr>
  </w:tbl>
  <w:p w14:paraId="1576BCA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AAD7B" w14:textId="77777777" w:rsidR="00256A23" w:rsidRDefault="00256A23" w:rsidP="00A87A54">
      <w:pPr>
        <w:spacing w:after="0" w:line="240" w:lineRule="auto"/>
      </w:pPr>
      <w:r>
        <w:separator/>
      </w:r>
    </w:p>
  </w:footnote>
  <w:footnote w:type="continuationSeparator" w:id="0">
    <w:p w14:paraId="4588CE8C" w14:textId="77777777" w:rsidR="00256A23" w:rsidRDefault="00256A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56A23" w14:paraId="280037EB" w14:textId="77777777" w:rsidTr="00C93EBA">
      <w:trPr>
        <w:trHeight w:val="227"/>
      </w:trPr>
      <w:tc>
        <w:tcPr>
          <w:tcW w:w="5534" w:type="dxa"/>
        </w:tcPr>
        <w:p w14:paraId="7C36FEA5" w14:textId="77777777" w:rsidR="00256A23" w:rsidRPr="007D73AB" w:rsidRDefault="00256A23">
          <w:pPr>
            <w:pStyle w:val="Sidhuvud"/>
          </w:pPr>
        </w:p>
      </w:tc>
      <w:tc>
        <w:tcPr>
          <w:tcW w:w="3170" w:type="dxa"/>
          <w:vAlign w:val="bottom"/>
        </w:tcPr>
        <w:p w14:paraId="64D3F727" w14:textId="77777777" w:rsidR="00256A23" w:rsidRPr="007D73AB" w:rsidRDefault="00256A23" w:rsidP="00340DE0">
          <w:pPr>
            <w:pStyle w:val="Sidhuvud"/>
          </w:pPr>
        </w:p>
      </w:tc>
      <w:tc>
        <w:tcPr>
          <w:tcW w:w="1134" w:type="dxa"/>
        </w:tcPr>
        <w:p w14:paraId="32BD6CB5" w14:textId="77777777" w:rsidR="00256A23" w:rsidRDefault="00256A23" w:rsidP="005A703A">
          <w:pPr>
            <w:pStyle w:val="Sidhuvud"/>
          </w:pPr>
        </w:p>
      </w:tc>
    </w:tr>
    <w:tr w:rsidR="00256A23" w14:paraId="50D17377" w14:textId="77777777" w:rsidTr="00C93EBA">
      <w:trPr>
        <w:trHeight w:val="1928"/>
      </w:trPr>
      <w:tc>
        <w:tcPr>
          <w:tcW w:w="5534" w:type="dxa"/>
        </w:tcPr>
        <w:p w14:paraId="2B6DF5E2" w14:textId="77777777" w:rsidR="00256A23" w:rsidRPr="00340DE0" w:rsidRDefault="00256A23" w:rsidP="00340DE0">
          <w:pPr>
            <w:pStyle w:val="Sidhuvud"/>
          </w:pPr>
          <w:r>
            <w:rPr>
              <w:noProof/>
            </w:rPr>
            <w:drawing>
              <wp:inline distT="0" distB="0" distL="0" distR="0" wp14:anchorId="11C37CDF" wp14:editId="139A433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7EABD4" w14:textId="77777777" w:rsidR="00256A23" w:rsidRPr="00710A6C" w:rsidRDefault="00256A23" w:rsidP="00EE3C0F">
          <w:pPr>
            <w:pStyle w:val="Sidhuvud"/>
            <w:rPr>
              <w:b/>
            </w:rPr>
          </w:pPr>
        </w:p>
        <w:p w14:paraId="7A92BDDA" w14:textId="77777777" w:rsidR="00256A23" w:rsidRDefault="00256A23" w:rsidP="00EE3C0F">
          <w:pPr>
            <w:pStyle w:val="Sidhuvud"/>
          </w:pPr>
        </w:p>
        <w:p w14:paraId="6A8A4C3A" w14:textId="77777777" w:rsidR="00256A23" w:rsidRDefault="00256A23" w:rsidP="00EE3C0F">
          <w:pPr>
            <w:pStyle w:val="Sidhuvud"/>
          </w:pPr>
        </w:p>
        <w:p w14:paraId="569B4CF9" w14:textId="77777777" w:rsidR="00256A23" w:rsidRDefault="00256A23" w:rsidP="00EE3C0F">
          <w:pPr>
            <w:pStyle w:val="Sidhuvud"/>
          </w:pPr>
        </w:p>
        <w:sdt>
          <w:sdtPr>
            <w:alias w:val="Dnr"/>
            <w:tag w:val="ccRKShow_Dnr"/>
            <w:id w:val="-829283628"/>
            <w:placeholder>
              <w:docPart w:val="AE1FB1B59C074899B52F4D3254770D54"/>
            </w:placeholder>
            <w:showingPlcHdr/>
            <w:dataBinding w:prefixMappings="xmlns:ns0='http://lp/documentinfo/RK' " w:xpath="/ns0:DocumentInfo[1]/ns0:BaseInfo[1]/ns0:Dnr[1]" w:storeItemID="{263986B5-6CCE-4BB8-A3AF-0FCB02E93731}"/>
            <w:text/>
          </w:sdtPr>
          <w:sdtEndPr/>
          <w:sdtContent>
            <w:p w14:paraId="1EE4C89F" w14:textId="77777777" w:rsidR="00256A23" w:rsidRDefault="004546E7" w:rsidP="00EE3C0F">
              <w:pPr>
                <w:pStyle w:val="Sidhuvud"/>
              </w:pPr>
              <w:r>
                <w:rPr>
                  <w:rStyle w:val="Platshllartext"/>
                </w:rPr>
                <w:t xml:space="preserve"> </w:t>
              </w:r>
            </w:p>
          </w:sdtContent>
        </w:sdt>
        <w:sdt>
          <w:sdtPr>
            <w:alias w:val="DocNumber"/>
            <w:tag w:val="DocNumber"/>
            <w:id w:val="1726028884"/>
            <w:placeholder>
              <w:docPart w:val="C0D68CCF802E4D0798C32BC294E63B4C"/>
            </w:placeholder>
            <w:showingPlcHdr/>
            <w:dataBinding w:prefixMappings="xmlns:ns0='http://lp/documentinfo/RK' " w:xpath="/ns0:DocumentInfo[1]/ns0:BaseInfo[1]/ns0:DocNumber[1]" w:storeItemID="{263986B5-6CCE-4BB8-A3AF-0FCB02E93731}"/>
            <w:text/>
          </w:sdtPr>
          <w:sdtEndPr/>
          <w:sdtContent>
            <w:p w14:paraId="49F13F46" w14:textId="77777777" w:rsidR="00256A23" w:rsidRDefault="00256A23" w:rsidP="00EE3C0F">
              <w:pPr>
                <w:pStyle w:val="Sidhuvud"/>
              </w:pPr>
              <w:r>
                <w:rPr>
                  <w:rStyle w:val="Platshllartext"/>
                </w:rPr>
                <w:t xml:space="preserve"> </w:t>
              </w:r>
            </w:p>
          </w:sdtContent>
        </w:sdt>
        <w:p w14:paraId="47152D28" w14:textId="77777777" w:rsidR="00256A23" w:rsidRDefault="00256A23" w:rsidP="00EE3C0F">
          <w:pPr>
            <w:pStyle w:val="Sidhuvud"/>
          </w:pPr>
        </w:p>
      </w:tc>
      <w:tc>
        <w:tcPr>
          <w:tcW w:w="1134" w:type="dxa"/>
        </w:tcPr>
        <w:p w14:paraId="12723160" w14:textId="77777777" w:rsidR="00256A23" w:rsidRDefault="00256A23" w:rsidP="0094502D">
          <w:pPr>
            <w:pStyle w:val="Sidhuvud"/>
          </w:pPr>
        </w:p>
        <w:p w14:paraId="41DCDB2F" w14:textId="77777777" w:rsidR="00256A23" w:rsidRPr="0094502D" w:rsidRDefault="00256A23" w:rsidP="00EC71A6">
          <w:pPr>
            <w:pStyle w:val="Sidhuvud"/>
          </w:pPr>
        </w:p>
      </w:tc>
    </w:tr>
    <w:tr w:rsidR="00256A23" w14:paraId="010A8B47" w14:textId="77777777" w:rsidTr="00C93EBA">
      <w:trPr>
        <w:trHeight w:val="2268"/>
      </w:trPr>
      <w:sdt>
        <w:sdtPr>
          <w:rPr>
            <w:b/>
          </w:rPr>
          <w:alias w:val="SenderText"/>
          <w:tag w:val="ccRKShow_SenderText"/>
          <w:id w:val="1374046025"/>
          <w:placeholder>
            <w:docPart w:val="AC88956FC7734111B330872E116D0580"/>
          </w:placeholder>
        </w:sdtPr>
        <w:sdtEndPr>
          <w:rPr>
            <w:b w:val="0"/>
          </w:rPr>
        </w:sdtEndPr>
        <w:sdtContent>
          <w:tc>
            <w:tcPr>
              <w:tcW w:w="5534" w:type="dxa"/>
              <w:tcMar>
                <w:right w:w="1134" w:type="dxa"/>
              </w:tcMar>
            </w:tcPr>
            <w:p w14:paraId="0E476A75" w14:textId="77777777" w:rsidR="00256A23" w:rsidRPr="00256A23" w:rsidRDefault="00256A23" w:rsidP="00340DE0">
              <w:pPr>
                <w:pStyle w:val="Sidhuvud"/>
                <w:rPr>
                  <w:b/>
                </w:rPr>
              </w:pPr>
              <w:r w:rsidRPr="00256A23">
                <w:rPr>
                  <w:b/>
                </w:rPr>
                <w:t>Utrikesdepartementet</w:t>
              </w:r>
            </w:p>
            <w:p w14:paraId="64CBD641" w14:textId="77777777" w:rsidR="00256A23" w:rsidRPr="00340DE0" w:rsidRDefault="00256A23" w:rsidP="00340DE0">
              <w:pPr>
                <w:pStyle w:val="Sidhuvud"/>
              </w:pPr>
              <w:r w:rsidRPr="00256A23">
                <w:t>Utrikesministern</w:t>
              </w:r>
            </w:p>
          </w:tc>
        </w:sdtContent>
      </w:sdt>
      <w:sdt>
        <w:sdtPr>
          <w:alias w:val="Recipient"/>
          <w:tag w:val="ccRKShow_Recipient"/>
          <w:id w:val="-28344517"/>
          <w:placeholder>
            <w:docPart w:val="77A167EC21A44229AD11363905C31810"/>
          </w:placeholder>
          <w:dataBinding w:prefixMappings="xmlns:ns0='http://lp/documentinfo/RK' " w:xpath="/ns0:DocumentInfo[1]/ns0:BaseInfo[1]/ns0:Recipient[1]" w:storeItemID="{263986B5-6CCE-4BB8-A3AF-0FCB02E93731}"/>
          <w:text w:multiLine="1"/>
        </w:sdtPr>
        <w:sdtEndPr/>
        <w:sdtContent>
          <w:tc>
            <w:tcPr>
              <w:tcW w:w="3170" w:type="dxa"/>
            </w:tcPr>
            <w:p w14:paraId="7AE76DF3" w14:textId="77777777" w:rsidR="00256A23" w:rsidRDefault="00256A23" w:rsidP="00547B89">
              <w:pPr>
                <w:pStyle w:val="Sidhuvud"/>
              </w:pPr>
              <w:r>
                <w:t>Till riksdagen</w:t>
              </w:r>
            </w:p>
          </w:tc>
        </w:sdtContent>
      </w:sdt>
      <w:tc>
        <w:tcPr>
          <w:tcW w:w="1134" w:type="dxa"/>
        </w:tcPr>
        <w:p w14:paraId="1B720A87" w14:textId="77777777" w:rsidR="00256A23" w:rsidRDefault="00256A23" w:rsidP="003E6020">
          <w:pPr>
            <w:pStyle w:val="Sidhuvud"/>
          </w:pPr>
        </w:p>
      </w:tc>
    </w:tr>
  </w:tbl>
  <w:p w14:paraId="0C8DD90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661642C"/>
    <w:multiLevelType w:val="hybridMultilevel"/>
    <w:tmpl w:val="4D263CD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23"/>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5154"/>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08"/>
    <w:rsid w:val="000D31A9"/>
    <w:rsid w:val="000D370F"/>
    <w:rsid w:val="000D5449"/>
    <w:rsid w:val="000E12D9"/>
    <w:rsid w:val="000E431B"/>
    <w:rsid w:val="000E59A9"/>
    <w:rsid w:val="000E638A"/>
    <w:rsid w:val="000E6472"/>
    <w:rsid w:val="000F00B8"/>
    <w:rsid w:val="000F1EA7"/>
    <w:rsid w:val="000F2084"/>
    <w:rsid w:val="000F6462"/>
    <w:rsid w:val="000F7B3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5886"/>
    <w:rsid w:val="00256A23"/>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D7220"/>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78BF"/>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88B"/>
    <w:rsid w:val="00404DB4"/>
    <w:rsid w:val="0041093C"/>
    <w:rsid w:val="0041223B"/>
    <w:rsid w:val="004126DC"/>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46E7"/>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BD9"/>
    <w:rsid w:val="004A66B1"/>
    <w:rsid w:val="004A7DC4"/>
    <w:rsid w:val="004B1E7B"/>
    <w:rsid w:val="004B3029"/>
    <w:rsid w:val="004B35E7"/>
    <w:rsid w:val="004B63BF"/>
    <w:rsid w:val="004B66DA"/>
    <w:rsid w:val="004B696B"/>
    <w:rsid w:val="004B7DFF"/>
    <w:rsid w:val="004C3A3F"/>
    <w:rsid w:val="004C5686"/>
    <w:rsid w:val="004C628B"/>
    <w:rsid w:val="004C70EE"/>
    <w:rsid w:val="004D4D62"/>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76A4"/>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3639D"/>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C6403"/>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6665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4D0"/>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0D9E"/>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5E7F"/>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29A"/>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3100"/>
    <w:rsid w:val="00D249A5"/>
    <w:rsid w:val="00D279D8"/>
    <w:rsid w:val="00D27C8E"/>
    <w:rsid w:val="00D3026A"/>
    <w:rsid w:val="00D32D62"/>
    <w:rsid w:val="00D36E44"/>
    <w:rsid w:val="00D40C72"/>
    <w:rsid w:val="00D4141B"/>
    <w:rsid w:val="00D4145D"/>
    <w:rsid w:val="00D458F0"/>
    <w:rsid w:val="00D50B3B"/>
    <w:rsid w:val="00D50D96"/>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97F10"/>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475DD"/>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A4F2A"/>
    <w:rsid w:val="00EC0A92"/>
    <w:rsid w:val="00EC1DA0"/>
    <w:rsid w:val="00EC329B"/>
    <w:rsid w:val="00EC5EB9"/>
    <w:rsid w:val="00EC6006"/>
    <w:rsid w:val="00EC71A6"/>
    <w:rsid w:val="00EC73EB"/>
    <w:rsid w:val="00ED29E3"/>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E713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45B1F0"/>
  <w15:docId w15:val="{D08D92BE-4B52-46B9-AEC1-BED5124D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90811">
      <w:bodyDiv w:val="1"/>
      <w:marLeft w:val="0"/>
      <w:marRight w:val="0"/>
      <w:marTop w:val="0"/>
      <w:marBottom w:val="0"/>
      <w:divBdr>
        <w:top w:val="none" w:sz="0" w:space="0" w:color="auto"/>
        <w:left w:val="none" w:sz="0" w:space="0" w:color="auto"/>
        <w:bottom w:val="none" w:sz="0" w:space="0" w:color="auto"/>
        <w:right w:val="none" w:sz="0" w:space="0" w:color="auto"/>
      </w:divBdr>
    </w:div>
    <w:div w:id="644244316">
      <w:bodyDiv w:val="1"/>
      <w:marLeft w:val="0"/>
      <w:marRight w:val="0"/>
      <w:marTop w:val="0"/>
      <w:marBottom w:val="0"/>
      <w:divBdr>
        <w:top w:val="none" w:sz="0" w:space="0" w:color="auto"/>
        <w:left w:val="none" w:sz="0" w:space="0" w:color="auto"/>
        <w:bottom w:val="none" w:sz="0" w:space="0" w:color="auto"/>
        <w:right w:val="none" w:sz="0" w:space="0" w:color="auto"/>
      </w:divBdr>
    </w:div>
    <w:div w:id="665282931">
      <w:bodyDiv w:val="1"/>
      <w:marLeft w:val="0"/>
      <w:marRight w:val="0"/>
      <w:marTop w:val="0"/>
      <w:marBottom w:val="0"/>
      <w:divBdr>
        <w:top w:val="none" w:sz="0" w:space="0" w:color="auto"/>
        <w:left w:val="none" w:sz="0" w:space="0" w:color="auto"/>
        <w:bottom w:val="none" w:sz="0" w:space="0" w:color="auto"/>
        <w:right w:val="none" w:sz="0" w:space="0" w:color="auto"/>
      </w:divBdr>
    </w:div>
    <w:div w:id="1324163892">
      <w:bodyDiv w:val="1"/>
      <w:marLeft w:val="0"/>
      <w:marRight w:val="0"/>
      <w:marTop w:val="0"/>
      <w:marBottom w:val="0"/>
      <w:divBdr>
        <w:top w:val="none" w:sz="0" w:space="0" w:color="auto"/>
        <w:left w:val="none" w:sz="0" w:space="0" w:color="auto"/>
        <w:bottom w:val="none" w:sz="0" w:space="0" w:color="auto"/>
        <w:right w:val="none" w:sz="0" w:space="0" w:color="auto"/>
      </w:divBdr>
    </w:div>
    <w:div w:id="16721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FB1B59C074899B52F4D3254770D54"/>
        <w:category>
          <w:name w:val="Allmänt"/>
          <w:gallery w:val="placeholder"/>
        </w:category>
        <w:types>
          <w:type w:val="bbPlcHdr"/>
        </w:types>
        <w:behaviors>
          <w:behavior w:val="content"/>
        </w:behaviors>
        <w:guid w:val="{AF6B112A-0E03-42DE-BED4-6B93D36C54DC}"/>
      </w:docPartPr>
      <w:docPartBody>
        <w:p w:rsidR="0000216D" w:rsidRDefault="00665CA3" w:rsidP="00665CA3">
          <w:pPr>
            <w:pStyle w:val="AE1FB1B59C074899B52F4D3254770D54"/>
          </w:pPr>
          <w:r>
            <w:rPr>
              <w:rStyle w:val="Platshllartext"/>
            </w:rPr>
            <w:t xml:space="preserve"> </w:t>
          </w:r>
        </w:p>
      </w:docPartBody>
    </w:docPart>
    <w:docPart>
      <w:docPartPr>
        <w:name w:val="C0D68CCF802E4D0798C32BC294E63B4C"/>
        <w:category>
          <w:name w:val="Allmänt"/>
          <w:gallery w:val="placeholder"/>
        </w:category>
        <w:types>
          <w:type w:val="bbPlcHdr"/>
        </w:types>
        <w:behaviors>
          <w:behavior w:val="content"/>
        </w:behaviors>
        <w:guid w:val="{FF08E355-06CF-43D5-B6C0-3E0C0D5BFDD7}"/>
      </w:docPartPr>
      <w:docPartBody>
        <w:p w:rsidR="0000216D" w:rsidRDefault="00665CA3" w:rsidP="00665CA3">
          <w:pPr>
            <w:pStyle w:val="C0D68CCF802E4D0798C32BC294E63B4C"/>
          </w:pPr>
          <w:r>
            <w:rPr>
              <w:rStyle w:val="Platshllartext"/>
            </w:rPr>
            <w:t xml:space="preserve"> </w:t>
          </w:r>
        </w:p>
      </w:docPartBody>
    </w:docPart>
    <w:docPart>
      <w:docPartPr>
        <w:name w:val="AC88956FC7734111B330872E116D0580"/>
        <w:category>
          <w:name w:val="Allmänt"/>
          <w:gallery w:val="placeholder"/>
        </w:category>
        <w:types>
          <w:type w:val="bbPlcHdr"/>
        </w:types>
        <w:behaviors>
          <w:behavior w:val="content"/>
        </w:behaviors>
        <w:guid w:val="{8BB725B2-0AD7-4CC7-A4EC-8F577EA36B78}"/>
      </w:docPartPr>
      <w:docPartBody>
        <w:p w:rsidR="0000216D" w:rsidRDefault="00665CA3" w:rsidP="00665CA3">
          <w:pPr>
            <w:pStyle w:val="AC88956FC7734111B330872E116D0580"/>
          </w:pPr>
          <w:r>
            <w:rPr>
              <w:rStyle w:val="Platshllartext"/>
            </w:rPr>
            <w:t xml:space="preserve"> </w:t>
          </w:r>
        </w:p>
      </w:docPartBody>
    </w:docPart>
    <w:docPart>
      <w:docPartPr>
        <w:name w:val="77A167EC21A44229AD11363905C31810"/>
        <w:category>
          <w:name w:val="Allmänt"/>
          <w:gallery w:val="placeholder"/>
        </w:category>
        <w:types>
          <w:type w:val="bbPlcHdr"/>
        </w:types>
        <w:behaviors>
          <w:behavior w:val="content"/>
        </w:behaviors>
        <w:guid w:val="{784363CC-73FB-4AD1-84A0-B491EF866F92}"/>
      </w:docPartPr>
      <w:docPartBody>
        <w:p w:rsidR="0000216D" w:rsidRDefault="00665CA3" w:rsidP="00665CA3">
          <w:pPr>
            <w:pStyle w:val="77A167EC21A44229AD11363905C31810"/>
          </w:pPr>
          <w:r>
            <w:rPr>
              <w:rStyle w:val="Platshllartext"/>
            </w:rPr>
            <w:t xml:space="preserve"> </w:t>
          </w:r>
        </w:p>
      </w:docPartBody>
    </w:docPart>
    <w:docPart>
      <w:docPartPr>
        <w:name w:val="4386D0B8F62742F792F446132C36661D"/>
        <w:category>
          <w:name w:val="Allmänt"/>
          <w:gallery w:val="placeholder"/>
        </w:category>
        <w:types>
          <w:type w:val="bbPlcHdr"/>
        </w:types>
        <w:behaviors>
          <w:behavior w:val="content"/>
        </w:behaviors>
        <w:guid w:val="{C1E4D0D5-37ED-420D-8FB0-A82359F72CEF}"/>
      </w:docPartPr>
      <w:docPartBody>
        <w:p w:rsidR="0000216D" w:rsidRDefault="00665CA3" w:rsidP="00665CA3">
          <w:pPr>
            <w:pStyle w:val="4386D0B8F62742F792F446132C36661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C9CD4B965114F2A8D81EF957F4B7EAA"/>
        <w:category>
          <w:name w:val="Allmänt"/>
          <w:gallery w:val="placeholder"/>
        </w:category>
        <w:types>
          <w:type w:val="bbPlcHdr"/>
        </w:types>
        <w:behaviors>
          <w:behavior w:val="content"/>
        </w:behaviors>
        <w:guid w:val="{552BB19A-F2BB-46FB-8469-9CCDA6BCD73D}"/>
      </w:docPartPr>
      <w:docPartBody>
        <w:p w:rsidR="0000216D" w:rsidRDefault="00665CA3" w:rsidP="00665CA3">
          <w:pPr>
            <w:pStyle w:val="AC9CD4B965114F2A8D81EF957F4B7EAA"/>
          </w:pPr>
          <w:r>
            <w:rPr>
              <w:rStyle w:val="Platshllartext"/>
            </w:rPr>
            <w:t>Klicka här för att ange datum.</w:t>
          </w:r>
        </w:p>
      </w:docPartBody>
    </w:docPart>
    <w:docPart>
      <w:docPartPr>
        <w:name w:val="52E45467A8584534BB1737CEBA1EFFD6"/>
        <w:category>
          <w:name w:val="Allmänt"/>
          <w:gallery w:val="placeholder"/>
        </w:category>
        <w:types>
          <w:type w:val="bbPlcHdr"/>
        </w:types>
        <w:behaviors>
          <w:behavior w:val="content"/>
        </w:behaviors>
        <w:guid w:val="{A0F143C3-0443-423E-8C28-10C0EA6CF14A}"/>
      </w:docPartPr>
      <w:docPartBody>
        <w:p w:rsidR="0000216D" w:rsidRDefault="00665CA3" w:rsidP="00665CA3">
          <w:pPr>
            <w:pStyle w:val="52E45467A8584534BB1737CEBA1EFFD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CA3"/>
    <w:rsid w:val="0000216D"/>
    <w:rsid w:val="00665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E82D30F82446A89BBC0D9ED4D92800">
    <w:name w:val="F1E82D30F82446A89BBC0D9ED4D92800"/>
    <w:rsid w:val="00665CA3"/>
  </w:style>
  <w:style w:type="character" w:styleId="Platshllartext">
    <w:name w:val="Placeholder Text"/>
    <w:basedOn w:val="Standardstycketeckensnitt"/>
    <w:uiPriority w:val="99"/>
    <w:semiHidden/>
    <w:rsid w:val="00665CA3"/>
    <w:rPr>
      <w:noProof w:val="0"/>
      <w:color w:val="808080"/>
    </w:rPr>
  </w:style>
  <w:style w:type="paragraph" w:customStyle="1" w:styleId="60E55A88A8B14BDBBCD4E86BE089E3DE">
    <w:name w:val="60E55A88A8B14BDBBCD4E86BE089E3DE"/>
    <w:rsid w:val="00665CA3"/>
  </w:style>
  <w:style w:type="paragraph" w:customStyle="1" w:styleId="3033155F2F2D438CB339BD366F7A2CF4">
    <w:name w:val="3033155F2F2D438CB339BD366F7A2CF4"/>
    <w:rsid w:val="00665CA3"/>
  </w:style>
  <w:style w:type="paragraph" w:customStyle="1" w:styleId="B58A18CFB33945DEBC7718FFF0842BC1">
    <w:name w:val="B58A18CFB33945DEBC7718FFF0842BC1"/>
    <w:rsid w:val="00665CA3"/>
  </w:style>
  <w:style w:type="paragraph" w:customStyle="1" w:styleId="AE1FB1B59C074899B52F4D3254770D54">
    <w:name w:val="AE1FB1B59C074899B52F4D3254770D54"/>
    <w:rsid w:val="00665CA3"/>
  </w:style>
  <w:style w:type="paragraph" w:customStyle="1" w:styleId="C0D68CCF802E4D0798C32BC294E63B4C">
    <w:name w:val="C0D68CCF802E4D0798C32BC294E63B4C"/>
    <w:rsid w:val="00665CA3"/>
  </w:style>
  <w:style w:type="paragraph" w:customStyle="1" w:styleId="443B6781EDE84FB5A85F0021CD604A0C">
    <w:name w:val="443B6781EDE84FB5A85F0021CD604A0C"/>
    <w:rsid w:val="00665CA3"/>
  </w:style>
  <w:style w:type="paragraph" w:customStyle="1" w:styleId="0F5166680CAD47DBBA0D6C07079243B3">
    <w:name w:val="0F5166680CAD47DBBA0D6C07079243B3"/>
    <w:rsid w:val="00665CA3"/>
  </w:style>
  <w:style w:type="paragraph" w:customStyle="1" w:styleId="5418B76CB6FE4E379081B77000142E3C">
    <w:name w:val="5418B76CB6FE4E379081B77000142E3C"/>
    <w:rsid w:val="00665CA3"/>
  </w:style>
  <w:style w:type="paragraph" w:customStyle="1" w:styleId="AC88956FC7734111B330872E116D0580">
    <w:name w:val="AC88956FC7734111B330872E116D0580"/>
    <w:rsid w:val="00665CA3"/>
  </w:style>
  <w:style w:type="paragraph" w:customStyle="1" w:styleId="77A167EC21A44229AD11363905C31810">
    <w:name w:val="77A167EC21A44229AD11363905C31810"/>
    <w:rsid w:val="00665CA3"/>
  </w:style>
  <w:style w:type="paragraph" w:customStyle="1" w:styleId="552F26F82B884AA1A8EF77135B4DFAE0">
    <w:name w:val="552F26F82B884AA1A8EF77135B4DFAE0"/>
    <w:rsid w:val="00665CA3"/>
  </w:style>
  <w:style w:type="paragraph" w:customStyle="1" w:styleId="2A93CFC5C7EC4B71A5419646387AC839">
    <w:name w:val="2A93CFC5C7EC4B71A5419646387AC839"/>
    <w:rsid w:val="00665CA3"/>
  </w:style>
  <w:style w:type="paragraph" w:customStyle="1" w:styleId="FE70D2E9F2BA409FA935AA01C3811B96">
    <w:name w:val="FE70D2E9F2BA409FA935AA01C3811B96"/>
    <w:rsid w:val="00665CA3"/>
  </w:style>
  <w:style w:type="paragraph" w:customStyle="1" w:styleId="5C06C06B64704FC2A9A8C5963D4A0BE0">
    <w:name w:val="5C06C06B64704FC2A9A8C5963D4A0BE0"/>
    <w:rsid w:val="00665CA3"/>
  </w:style>
  <w:style w:type="paragraph" w:customStyle="1" w:styleId="4386D0B8F62742F792F446132C36661D">
    <w:name w:val="4386D0B8F62742F792F446132C36661D"/>
    <w:rsid w:val="00665CA3"/>
  </w:style>
  <w:style w:type="paragraph" w:customStyle="1" w:styleId="AC9CD4B965114F2A8D81EF957F4B7EAA">
    <w:name w:val="AC9CD4B965114F2A8D81EF957F4B7EAA"/>
    <w:rsid w:val="00665CA3"/>
  </w:style>
  <w:style w:type="paragraph" w:customStyle="1" w:styleId="52E45467A8584534BB1737CEBA1EFFD6">
    <w:name w:val="52E45467A8584534BB1737CEBA1EFFD6"/>
    <w:rsid w:val="00665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079729d4-ee39-478c-ab94-2f4d48445d07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2020-03-04T00:00:00</HeaderDate>
    <Office/>
    <Dnr/>
    <ParagrafNr/>
    <DocumentTitle/>
    <VisitingAddress/>
    <Extra1/>
    <Extra2/>
    <Extra3>Pål Jonson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F69FD-8A31-4CE3-9212-4F089A51EEBD}"/>
</file>

<file path=customXml/itemProps2.xml><?xml version="1.0" encoding="utf-8"?>
<ds:datastoreItem xmlns:ds="http://schemas.openxmlformats.org/officeDocument/2006/customXml" ds:itemID="{02140572-B25C-4A54-89E2-3043D5338D5B}"/>
</file>

<file path=customXml/itemProps3.xml><?xml version="1.0" encoding="utf-8"?>
<ds:datastoreItem xmlns:ds="http://schemas.openxmlformats.org/officeDocument/2006/customXml" ds:itemID="{FAD338C5-3E81-48B3-A7B5-985F20666C24}"/>
</file>

<file path=customXml/itemProps4.xml><?xml version="1.0" encoding="utf-8"?>
<ds:datastoreItem xmlns:ds="http://schemas.openxmlformats.org/officeDocument/2006/customXml" ds:itemID="{C7DB6B7E-B710-4E78-AC79-AA61CA2F77E5}"/>
</file>

<file path=customXml/itemProps5.xml><?xml version="1.0" encoding="utf-8"?>
<ds:datastoreItem xmlns:ds="http://schemas.openxmlformats.org/officeDocument/2006/customXml" ds:itemID="{6E1FAC06-0E48-45D2-AFE9-C4DDBEE4D6C3}"/>
</file>

<file path=customXml/itemProps6.xml><?xml version="1.0" encoding="utf-8"?>
<ds:datastoreItem xmlns:ds="http://schemas.openxmlformats.org/officeDocument/2006/customXml" ds:itemID="{02140572-B25C-4A54-89E2-3043D5338D5B}"/>
</file>

<file path=customXml/itemProps7.xml><?xml version="1.0" encoding="utf-8"?>
<ds:datastoreItem xmlns:ds="http://schemas.openxmlformats.org/officeDocument/2006/customXml" ds:itemID="{263986B5-6CCE-4BB8-A3AF-0FCB02E93731}"/>
</file>

<file path=customXml/itemProps8.xml><?xml version="1.0" encoding="utf-8"?>
<ds:datastoreItem xmlns:ds="http://schemas.openxmlformats.org/officeDocument/2006/customXml" ds:itemID="{F6DE3DB3-399A-475B-A0CE-2FF2D45FCBEB}"/>
</file>

<file path=docProps/app.xml><?xml version="1.0" encoding="utf-8"?>
<Properties xmlns="http://schemas.openxmlformats.org/officeDocument/2006/extended-properties" xmlns:vt="http://schemas.openxmlformats.org/officeDocument/2006/docPropsVTypes">
  <Template>RK Basmall</Template>
  <TotalTime>0</TotalTime>
  <Pages>2</Pages>
  <Words>292</Words>
  <Characters>1553</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976 av Pål Jonson (M) Falska anklagelser mot Michael Rawlinson.docx</dc:title>
  <dc:subject/>
  <dc:creator>Henrik Garmer</dc:creator>
  <cp:keywords/>
  <dc:description/>
  <cp:lastModifiedBy>Eva-Lena Gustafsson</cp:lastModifiedBy>
  <cp:revision>2</cp:revision>
  <cp:lastPrinted>2020-03-04T14:07:00Z</cp:lastPrinted>
  <dcterms:created xsi:type="dcterms:W3CDTF">2020-03-04T14:09:00Z</dcterms:created>
  <dcterms:modified xsi:type="dcterms:W3CDTF">2020-03-04T14:09:00Z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8feacaac-6326-4fed-8503-9781fab6eaa3</vt:lpwstr>
  </property>
</Properties>
</file>