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1B0" w:rsidRDefault="000C21B0" w:rsidP="009B7D7A">
      <w:pPr>
        <w:pStyle w:val="Rubrik"/>
      </w:pPr>
      <w:bookmarkStart w:id="0" w:name="Start"/>
      <w:bookmarkEnd w:id="0"/>
      <w:r>
        <w:t>Svar på fråga 2017/18:646</w:t>
      </w:r>
      <w:r w:rsidRPr="000C21B0">
        <w:t xml:space="preserve"> </w:t>
      </w:r>
      <w:r>
        <w:t>Organdonation av Jenny Petersson (M)</w:t>
      </w:r>
      <w:r w:rsidR="00E94014">
        <w:t xml:space="preserve"> och fråga 2017/18:654 Vårdköer av Cecilia Widegren (M)</w:t>
      </w:r>
      <w:r>
        <w:br/>
      </w:r>
    </w:p>
    <w:p w:rsidR="000C21B0" w:rsidRDefault="000C21B0" w:rsidP="009B7D7A">
      <w:pPr>
        <w:pStyle w:val="Brdtext"/>
      </w:pPr>
      <w:r>
        <w:t xml:space="preserve">Jenny Petersson har frågat mig när jag anser att vi kan förvänta oss att se </w:t>
      </w:r>
      <w:r w:rsidR="00B04CDC">
        <w:t>ett konkret lagförslag om organdonation på bordet</w:t>
      </w:r>
      <w:r w:rsidR="00E81B4C">
        <w:t>.</w:t>
      </w:r>
      <w:r w:rsidR="00B04CDC">
        <w:t xml:space="preserve"> Cecilia Widegren har också frågat mig på vilket sätt jag och regeringen avser att agera för att korta väntetiderna när det gäller organdonationer och de växande vårdköer som drabbar patienter och anhöriga.</w:t>
      </w:r>
    </w:p>
    <w:p w:rsidR="009B7D7A" w:rsidRPr="009B7D7A" w:rsidRDefault="00671571" w:rsidP="00E57934">
      <w:pPr>
        <w:pStyle w:val="Brdtext"/>
      </w:pPr>
      <w:r>
        <w:rPr>
          <w:rFonts w:eastAsia="Times New Roman"/>
        </w:rPr>
        <w:t xml:space="preserve">Jag vill understryka att det är olyckligt att patienter hamnar i vårdköer på grund av organbrist. </w:t>
      </w:r>
      <w:r w:rsidR="009B7D7A" w:rsidRPr="009B7D7A">
        <w:t xml:space="preserve">Frågan om organdonation är </w:t>
      </w:r>
      <w:r w:rsidR="00C75D4A">
        <w:t>viktig för regeringen</w:t>
      </w:r>
      <w:r w:rsidR="009B7D7A" w:rsidRPr="009B7D7A">
        <w:t>, men mot bakgrund av att utredningens (</w:t>
      </w:r>
      <w:r w:rsidR="009B7D7A" w:rsidRPr="009B7D7A">
        <w:rPr>
          <w:rFonts w:eastAsia="Times New Roman"/>
        </w:rPr>
        <w:t>SOU 2015:84</w:t>
      </w:r>
      <w:r w:rsidR="009B7D7A" w:rsidRPr="009B7D7A">
        <w:t xml:space="preserve">) förslag till ny lagstiftning för att öka antalet donatorer inte håller juridiskt för en proposition, måste ett nytt förslag tas fram. </w:t>
      </w:r>
    </w:p>
    <w:p w:rsidR="00BB0EA9" w:rsidRDefault="00C75D4A" w:rsidP="009B7D7A">
      <w:pPr>
        <w:pStyle w:val="Brdtext"/>
      </w:pPr>
      <w:r>
        <w:rPr>
          <w:rFonts w:eastAsia="Times New Roman"/>
        </w:rPr>
        <w:t xml:space="preserve">Regeringen beslutade den 18 januari att </w:t>
      </w:r>
      <w:r w:rsidR="007F1722">
        <w:rPr>
          <w:rFonts w:eastAsia="Times New Roman"/>
        </w:rPr>
        <w:t xml:space="preserve">uppdra åt </w:t>
      </w:r>
      <w:r w:rsidR="00B85AE6">
        <w:rPr>
          <w:rFonts w:eastAsia="Times New Roman"/>
        </w:rPr>
        <w:t>Socialstyrelsen att inrätta ett nationellt centrum för donationsfrämjande insatser. Från den 1 mars upphör Donationsrådet att finnas, vilket var ett av utredningens förslag och som syftar till att förtydliga Socialstyrelsens roll på nationell nivå. Sammantaget har denna satsning</w:t>
      </w:r>
      <w:r w:rsidR="00F9790B">
        <w:t xml:space="preserve"> som må</w:t>
      </w:r>
      <w:r w:rsidR="008B69CE">
        <w:t>l att förtydliga och förstärka S</w:t>
      </w:r>
      <w:r w:rsidR="00F9790B">
        <w:t>ocialstyrelsens roll i den d</w:t>
      </w:r>
      <w:r w:rsidR="008B69CE">
        <w:t xml:space="preserve">onationsfrämjande verksamheten, vilket också är </w:t>
      </w:r>
    </w:p>
    <w:p w:rsidR="00BB0EA9" w:rsidRDefault="00BB0EA9" w:rsidP="009B7D7A">
      <w:pPr>
        <w:pStyle w:val="Brdtext"/>
      </w:pPr>
    </w:p>
    <w:p w:rsidR="00BB0EA9" w:rsidRDefault="00BB0EA9" w:rsidP="009B7D7A">
      <w:pPr>
        <w:pStyle w:val="Brdtext"/>
      </w:pPr>
    </w:p>
    <w:p w:rsidR="00BB0EA9" w:rsidRDefault="00BB0EA9" w:rsidP="009B7D7A">
      <w:pPr>
        <w:pStyle w:val="Brdtext"/>
      </w:pPr>
    </w:p>
    <w:p w:rsidR="007E6394" w:rsidRDefault="008B69CE" w:rsidP="009B7D7A">
      <w:pPr>
        <w:pStyle w:val="Brdtext"/>
      </w:pPr>
      <w:r>
        <w:t xml:space="preserve">en betydelsefull del i arbetet för att öka antalet organdonationer. </w:t>
      </w:r>
    </w:p>
    <w:p w:rsidR="000C21B0" w:rsidRDefault="000C21B0" w:rsidP="009B7D7A">
      <w:pPr>
        <w:pStyle w:val="Brdtext"/>
      </w:pPr>
      <w:r>
        <w:t xml:space="preserve">Stockholm den </w:t>
      </w:r>
      <w:sdt>
        <w:sdtPr>
          <w:id w:val="-1225218591"/>
          <w:placeholder>
            <w:docPart w:val="5CAAA47B9E0D4504A1B3B8AEF548C62A"/>
          </w:placeholder>
          <w:dataBinding w:prefixMappings="xmlns:ns0='http://lp/documentinfo/RK' " w:xpath="/ns0:DocumentInfo[1]/ns0:BaseInfo[1]/ns0:HeaderDate[1]" w:storeItemID="{ADEA7976-5A2E-4850-AB94-F7E11D68ED74}"/>
          <w:date w:fullDate="2018-01-31T00:00:00Z">
            <w:dateFormat w:val="d MMMM yyyy"/>
            <w:lid w:val="sv-SE"/>
            <w:storeMappedDataAs w:val="dateTime"/>
            <w:calendar w:val="gregorian"/>
          </w:date>
        </w:sdtPr>
        <w:sdtEndPr/>
        <w:sdtContent>
          <w:r w:rsidR="00516C1B">
            <w:t>31</w:t>
          </w:r>
          <w:r>
            <w:t xml:space="preserve"> januari 2018</w:t>
          </w:r>
        </w:sdtContent>
      </w:sdt>
    </w:p>
    <w:p w:rsidR="000C21B0" w:rsidRDefault="000C21B0" w:rsidP="009B7D7A">
      <w:pPr>
        <w:pStyle w:val="Brdtextutanavstnd"/>
      </w:pPr>
    </w:p>
    <w:p w:rsidR="000C21B0" w:rsidRDefault="000C21B0" w:rsidP="009B7D7A">
      <w:pPr>
        <w:pStyle w:val="Brdtextutanavstnd"/>
      </w:pPr>
    </w:p>
    <w:p w:rsidR="00130450" w:rsidRDefault="00130450" w:rsidP="00130450">
      <w:pPr>
        <w:pStyle w:val="Brdtext"/>
      </w:pPr>
      <w:r>
        <w:t>Annika Strandhäll</w:t>
      </w:r>
    </w:p>
    <w:p w:rsidR="000C21B0" w:rsidRDefault="000C21B0" w:rsidP="009B7D7A">
      <w:pPr>
        <w:pStyle w:val="Brdtextutanavstnd"/>
      </w:pPr>
    </w:p>
    <w:p w:rsidR="000C21B0" w:rsidRPr="00DB48AB" w:rsidRDefault="000C21B0" w:rsidP="009B7D7A">
      <w:pPr>
        <w:pStyle w:val="Brdtext"/>
      </w:pPr>
    </w:p>
    <w:sectPr w:rsidR="000C21B0" w:rsidRPr="00DB48AB" w:rsidSect="00716EE7">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C15" w:rsidRDefault="00B11C15" w:rsidP="00A87A54">
      <w:pPr>
        <w:spacing w:after="0" w:line="240" w:lineRule="auto"/>
      </w:pPr>
      <w:r>
        <w:separator/>
      </w:r>
    </w:p>
  </w:endnote>
  <w:endnote w:type="continuationSeparator" w:id="0">
    <w:p w:rsidR="00B11C15" w:rsidRDefault="00B11C15" w:rsidP="00A87A54">
      <w:pPr>
        <w:spacing w:after="0" w:line="240" w:lineRule="auto"/>
      </w:pPr>
      <w:r>
        <w:continuationSeparator/>
      </w:r>
    </w:p>
  </w:endnote>
  <w:endnote w:type="continuationNotice" w:id="1">
    <w:p w:rsidR="00B11C15" w:rsidRDefault="00B11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33" w:rsidRDefault="006612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B7D7A" w:rsidRPr="00347E11" w:rsidTr="009B7D7A">
      <w:trPr>
        <w:trHeight w:val="227"/>
        <w:jc w:val="right"/>
      </w:trPr>
      <w:tc>
        <w:tcPr>
          <w:tcW w:w="708" w:type="dxa"/>
          <w:vAlign w:val="bottom"/>
        </w:tcPr>
        <w:p w:rsidR="009B7D7A" w:rsidRPr="00B62610" w:rsidRDefault="009B7D7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513D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513D8">
            <w:rPr>
              <w:rStyle w:val="Sidnummer"/>
              <w:noProof/>
            </w:rPr>
            <w:t>2</w:t>
          </w:r>
          <w:r>
            <w:rPr>
              <w:rStyle w:val="Sidnummer"/>
            </w:rPr>
            <w:fldChar w:fldCharType="end"/>
          </w:r>
          <w:r>
            <w:rPr>
              <w:rStyle w:val="Sidnummer"/>
            </w:rPr>
            <w:t>)</w:t>
          </w:r>
        </w:p>
      </w:tc>
    </w:tr>
    <w:tr w:rsidR="009B7D7A" w:rsidRPr="00347E11" w:rsidTr="009B7D7A">
      <w:trPr>
        <w:trHeight w:val="850"/>
        <w:jc w:val="right"/>
      </w:trPr>
      <w:tc>
        <w:tcPr>
          <w:tcW w:w="708" w:type="dxa"/>
          <w:vAlign w:val="bottom"/>
        </w:tcPr>
        <w:p w:rsidR="009B7D7A" w:rsidRPr="00347E11" w:rsidRDefault="009B7D7A" w:rsidP="005606BC">
          <w:pPr>
            <w:pStyle w:val="Sidfot"/>
            <w:spacing w:line="276" w:lineRule="auto"/>
            <w:jc w:val="right"/>
          </w:pPr>
        </w:p>
      </w:tc>
    </w:tr>
  </w:tbl>
  <w:p w:rsidR="009B7D7A" w:rsidRPr="005606BC" w:rsidRDefault="009B7D7A"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B7D7A" w:rsidRPr="00347E11" w:rsidTr="001F4302">
      <w:trPr>
        <w:trHeight w:val="510"/>
      </w:trPr>
      <w:tc>
        <w:tcPr>
          <w:tcW w:w="8525" w:type="dxa"/>
          <w:gridSpan w:val="2"/>
          <w:vAlign w:val="bottom"/>
        </w:tcPr>
        <w:p w:rsidR="009B7D7A" w:rsidRPr="00347E11" w:rsidRDefault="009B7D7A" w:rsidP="00347E11">
          <w:pPr>
            <w:pStyle w:val="Sidfot"/>
            <w:rPr>
              <w:sz w:val="8"/>
            </w:rPr>
          </w:pPr>
        </w:p>
      </w:tc>
    </w:tr>
    <w:tr w:rsidR="009B7D7A" w:rsidRPr="00EE3C0F" w:rsidTr="00C26068">
      <w:trPr>
        <w:trHeight w:val="227"/>
      </w:trPr>
      <w:tc>
        <w:tcPr>
          <w:tcW w:w="4074" w:type="dxa"/>
        </w:tcPr>
        <w:p w:rsidR="009B7D7A" w:rsidRPr="00F53AEA" w:rsidRDefault="009B7D7A" w:rsidP="00C26068">
          <w:pPr>
            <w:pStyle w:val="Sidfot"/>
            <w:spacing w:line="276" w:lineRule="auto"/>
          </w:pPr>
        </w:p>
      </w:tc>
      <w:tc>
        <w:tcPr>
          <w:tcW w:w="4451" w:type="dxa"/>
        </w:tcPr>
        <w:p w:rsidR="009B7D7A" w:rsidRPr="00F53AEA" w:rsidRDefault="009B7D7A" w:rsidP="00F53AEA">
          <w:pPr>
            <w:pStyle w:val="Sidfot"/>
            <w:spacing w:line="276" w:lineRule="auto"/>
          </w:pPr>
        </w:p>
      </w:tc>
    </w:tr>
  </w:tbl>
  <w:p w:rsidR="009B7D7A" w:rsidRPr="00EE3C0F" w:rsidRDefault="009B7D7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C15" w:rsidRDefault="00B11C15" w:rsidP="00A87A54">
      <w:pPr>
        <w:spacing w:after="0" w:line="240" w:lineRule="auto"/>
      </w:pPr>
      <w:r>
        <w:separator/>
      </w:r>
    </w:p>
  </w:footnote>
  <w:footnote w:type="continuationSeparator" w:id="0">
    <w:p w:rsidR="00B11C15" w:rsidRDefault="00B11C15" w:rsidP="00A87A54">
      <w:pPr>
        <w:spacing w:after="0" w:line="240" w:lineRule="auto"/>
      </w:pPr>
      <w:r>
        <w:continuationSeparator/>
      </w:r>
    </w:p>
  </w:footnote>
  <w:footnote w:type="continuationNotice" w:id="1">
    <w:p w:rsidR="00B11C15" w:rsidRDefault="00B11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33" w:rsidRDefault="006612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233" w:rsidRDefault="006612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7D7A" w:rsidTr="00C93EBA">
      <w:trPr>
        <w:trHeight w:val="227"/>
      </w:trPr>
      <w:tc>
        <w:tcPr>
          <w:tcW w:w="5534" w:type="dxa"/>
        </w:tcPr>
        <w:p w:rsidR="009B7D7A" w:rsidRPr="007D73AB" w:rsidRDefault="009B7D7A">
          <w:pPr>
            <w:pStyle w:val="Sidhuvud"/>
          </w:pPr>
        </w:p>
      </w:tc>
      <w:tc>
        <w:tcPr>
          <w:tcW w:w="3170" w:type="dxa"/>
          <w:vAlign w:val="bottom"/>
        </w:tcPr>
        <w:p w:rsidR="009B7D7A" w:rsidRPr="007D73AB" w:rsidRDefault="009B7D7A" w:rsidP="00340DE0">
          <w:pPr>
            <w:pStyle w:val="Sidhuvud"/>
          </w:pPr>
        </w:p>
      </w:tc>
      <w:tc>
        <w:tcPr>
          <w:tcW w:w="1134" w:type="dxa"/>
        </w:tcPr>
        <w:p w:rsidR="009B7D7A" w:rsidRDefault="009B7D7A" w:rsidP="009B7D7A">
          <w:pPr>
            <w:pStyle w:val="Sidhuvud"/>
          </w:pPr>
        </w:p>
      </w:tc>
    </w:tr>
    <w:tr w:rsidR="009B7D7A" w:rsidTr="00C93EBA">
      <w:trPr>
        <w:trHeight w:val="1928"/>
      </w:trPr>
      <w:tc>
        <w:tcPr>
          <w:tcW w:w="5534" w:type="dxa"/>
        </w:tcPr>
        <w:p w:rsidR="009B7D7A" w:rsidRPr="00340DE0" w:rsidRDefault="009B7D7A" w:rsidP="00340DE0">
          <w:pPr>
            <w:pStyle w:val="Sidhuvud"/>
          </w:pPr>
          <w:r>
            <w:rPr>
              <w:noProof/>
            </w:rPr>
            <w:drawing>
              <wp:inline distT="0" distB="0" distL="0" distR="0" wp14:anchorId="0CE3C12A" wp14:editId="18762A3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B7D7A" w:rsidRPr="00710A6C" w:rsidRDefault="009B7D7A" w:rsidP="00EE3C0F">
          <w:pPr>
            <w:pStyle w:val="Sidhuvud"/>
            <w:rPr>
              <w:b/>
            </w:rPr>
          </w:pPr>
        </w:p>
        <w:p w:rsidR="009B7D7A" w:rsidRDefault="009B7D7A" w:rsidP="00EE3C0F">
          <w:pPr>
            <w:pStyle w:val="Sidhuvud"/>
          </w:pPr>
        </w:p>
        <w:p w:rsidR="009B7D7A" w:rsidRDefault="009B7D7A" w:rsidP="00EE3C0F">
          <w:pPr>
            <w:pStyle w:val="Sidhuvud"/>
          </w:pPr>
        </w:p>
        <w:p w:rsidR="009B7D7A" w:rsidRDefault="009B7D7A" w:rsidP="00EE3C0F">
          <w:pPr>
            <w:pStyle w:val="Sidhuvud"/>
          </w:pPr>
        </w:p>
        <w:sdt>
          <w:sdtPr>
            <w:alias w:val="Dnr"/>
            <w:tag w:val="ccRKShow_Dnr"/>
            <w:id w:val="-829283628"/>
            <w:placeholder>
              <w:docPart w:val="8CC78438ED1B4BCC9B62CCCA3740F5B9"/>
            </w:placeholder>
            <w:dataBinding w:prefixMappings="xmlns:ns0='http://lp/documentinfo/RK' " w:xpath="/ns0:DocumentInfo[1]/ns0:BaseInfo[1]/ns0:Dnr[1]" w:storeItemID="{ADEA7976-5A2E-4850-AB94-F7E11D68ED74}"/>
            <w:text/>
          </w:sdtPr>
          <w:sdtEndPr/>
          <w:sdtContent>
            <w:p w:rsidR="009B7D7A" w:rsidRDefault="009A4ABD" w:rsidP="00EE3C0F">
              <w:pPr>
                <w:pStyle w:val="Sidhuvud"/>
              </w:pPr>
              <w:r>
                <w:t>S2018/00505/</w:t>
              </w:r>
              <w:proofErr w:type="gramStart"/>
              <w:r>
                <w:t xml:space="preserve">FS,   </w:t>
              </w:r>
              <w:proofErr w:type="gramEnd"/>
              <w:r>
                <w:t xml:space="preserve">   S2018/00521/FS</w:t>
              </w:r>
            </w:p>
          </w:sdtContent>
        </w:sdt>
        <w:sdt>
          <w:sdtPr>
            <w:alias w:val="DocNumber"/>
            <w:tag w:val="DocNumber"/>
            <w:id w:val="1726028884"/>
            <w:placeholder>
              <w:docPart w:val="70EAB131A4124DF3BE41A6AE6F26C869"/>
            </w:placeholder>
            <w:showingPlcHdr/>
            <w:dataBinding w:prefixMappings="xmlns:ns0='http://lp/documentinfo/RK' " w:xpath="/ns0:DocumentInfo[1]/ns0:BaseInfo[1]/ns0:DocNumber[1]" w:storeItemID="{ADEA7976-5A2E-4850-AB94-F7E11D68ED74}"/>
            <w:text/>
          </w:sdtPr>
          <w:sdtEndPr/>
          <w:sdtContent>
            <w:p w:rsidR="009B7D7A" w:rsidRDefault="009B7D7A" w:rsidP="00EE3C0F">
              <w:pPr>
                <w:pStyle w:val="Sidhuvud"/>
              </w:pPr>
              <w:r>
                <w:rPr>
                  <w:rStyle w:val="Platshllartext"/>
                </w:rPr>
                <w:t xml:space="preserve"> </w:t>
              </w:r>
            </w:p>
          </w:sdtContent>
        </w:sdt>
        <w:p w:rsidR="009B7D7A" w:rsidRDefault="009B7D7A" w:rsidP="00EE3C0F">
          <w:pPr>
            <w:pStyle w:val="Sidhuvud"/>
          </w:pPr>
        </w:p>
      </w:tc>
      <w:tc>
        <w:tcPr>
          <w:tcW w:w="1134" w:type="dxa"/>
        </w:tcPr>
        <w:p w:rsidR="009B7D7A" w:rsidRDefault="009B7D7A" w:rsidP="0094502D">
          <w:pPr>
            <w:pStyle w:val="Sidhuvud"/>
          </w:pPr>
        </w:p>
        <w:p w:rsidR="009B7D7A" w:rsidRPr="0094502D" w:rsidRDefault="009B7D7A" w:rsidP="00EC71A6">
          <w:pPr>
            <w:pStyle w:val="Sidhuvud"/>
          </w:pPr>
        </w:p>
      </w:tc>
    </w:tr>
    <w:tr w:rsidR="009B7D7A" w:rsidTr="00C93EBA">
      <w:trPr>
        <w:trHeight w:val="2268"/>
      </w:trPr>
      <w:tc>
        <w:tcPr>
          <w:tcW w:w="5534" w:type="dxa"/>
          <w:tcMar>
            <w:right w:w="1134" w:type="dxa"/>
          </w:tcMar>
        </w:tcPr>
        <w:sdt>
          <w:sdtPr>
            <w:alias w:val="SenderText"/>
            <w:tag w:val="ccRKShow_SenderText"/>
            <w:id w:val="1374046025"/>
            <w:placeholder>
              <w:docPart w:val="D05D107848274AA79464F020A52E9DDF"/>
            </w:placeholder>
          </w:sdtPr>
          <w:sdtEndPr/>
          <w:sdtContent>
            <w:p w:rsidR="009B7D7A" w:rsidRPr="00B04CDC" w:rsidRDefault="009B7D7A" w:rsidP="00B04CDC">
              <w:pPr>
                <w:pStyle w:val="Sidhuvud"/>
                <w:tabs>
                  <w:tab w:val="clear" w:pos="4536"/>
                  <w:tab w:val="clear" w:pos="9072"/>
                  <w:tab w:val="center" w:pos="2200"/>
                </w:tabs>
                <w:rPr>
                  <w:b/>
                </w:rPr>
              </w:pPr>
              <w:r w:rsidRPr="00B04CDC">
                <w:rPr>
                  <w:b/>
                </w:rPr>
                <w:t>Socialdepartementet</w:t>
              </w:r>
            </w:p>
            <w:p w:rsidR="009B7D7A" w:rsidRPr="00661233" w:rsidRDefault="009B7D7A" w:rsidP="00B04CDC">
              <w:pPr>
                <w:pStyle w:val="Sidhuvud"/>
                <w:tabs>
                  <w:tab w:val="clear" w:pos="4536"/>
                  <w:tab w:val="clear" w:pos="9072"/>
                  <w:tab w:val="center" w:pos="2200"/>
                </w:tabs>
              </w:pPr>
              <w:r w:rsidRPr="00661233">
                <w:t>Socialministern</w:t>
              </w:r>
            </w:p>
          </w:sdtContent>
        </w:sdt>
        <w:p w:rsidR="009B7D7A" w:rsidRDefault="009B7D7A" w:rsidP="00B04CDC">
          <w:pPr>
            <w:pStyle w:val="Sidhuvud"/>
            <w:tabs>
              <w:tab w:val="clear" w:pos="4536"/>
              <w:tab w:val="clear" w:pos="9072"/>
              <w:tab w:val="center" w:pos="2200"/>
            </w:tabs>
          </w:pPr>
        </w:p>
        <w:p w:rsidR="009B7D7A" w:rsidRDefault="009B7D7A" w:rsidP="00265D39">
          <w:pPr>
            <w:tabs>
              <w:tab w:val="right" w:pos="4400"/>
            </w:tabs>
          </w:pPr>
          <w:r>
            <w:tab/>
          </w:r>
        </w:p>
        <w:p w:rsidR="009B7D7A" w:rsidRPr="000C21B0" w:rsidRDefault="009B7D7A" w:rsidP="000C21B0"/>
      </w:tc>
      <w:sdt>
        <w:sdtPr>
          <w:alias w:val="Recipient"/>
          <w:tag w:val="ccRKShow_Recipient"/>
          <w:id w:val="-28344517"/>
          <w:placeholder>
            <w:docPart w:val="443536F35A3746BCB12BDBFE5468C97C"/>
          </w:placeholder>
          <w:dataBinding w:prefixMappings="xmlns:ns0='http://lp/documentinfo/RK' " w:xpath="/ns0:DocumentInfo[1]/ns0:BaseInfo[1]/ns0:Recipient[1]" w:storeItemID="{ADEA7976-5A2E-4850-AB94-F7E11D68ED74}"/>
          <w:text w:multiLine="1"/>
        </w:sdtPr>
        <w:sdtEndPr/>
        <w:sdtContent>
          <w:tc>
            <w:tcPr>
              <w:tcW w:w="3170" w:type="dxa"/>
            </w:tcPr>
            <w:p w:rsidR="009B7D7A" w:rsidRDefault="009B7D7A" w:rsidP="00547B89">
              <w:pPr>
                <w:pStyle w:val="Sidhuvud"/>
              </w:pPr>
              <w:r>
                <w:t>Till riksdagen</w:t>
              </w:r>
            </w:p>
          </w:tc>
        </w:sdtContent>
      </w:sdt>
      <w:tc>
        <w:tcPr>
          <w:tcW w:w="1134" w:type="dxa"/>
        </w:tcPr>
        <w:p w:rsidR="009B7D7A" w:rsidRDefault="009B7D7A" w:rsidP="003E6020">
          <w:pPr>
            <w:pStyle w:val="Sidhuvud"/>
          </w:pPr>
        </w:p>
      </w:tc>
    </w:tr>
  </w:tbl>
  <w:p w:rsidR="009B7D7A" w:rsidRDefault="009B7D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E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21B0"/>
    <w:rsid w:val="000C61D1"/>
    <w:rsid w:val="000D31A9"/>
    <w:rsid w:val="000E12D9"/>
    <w:rsid w:val="000E59A9"/>
    <w:rsid w:val="000E638A"/>
    <w:rsid w:val="000F00B8"/>
    <w:rsid w:val="000F1EA7"/>
    <w:rsid w:val="000F2084"/>
    <w:rsid w:val="000F4DE4"/>
    <w:rsid w:val="000F6462"/>
    <w:rsid w:val="0010145C"/>
    <w:rsid w:val="00113168"/>
    <w:rsid w:val="001133F7"/>
    <w:rsid w:val="0011413E"/>
    <w:rsid w:val="0012033A"/>
    <w:rsid w:val="00121002"/>
    <w:rsid w:val="00122D16"/>
    <w:rsid w:val="00125B5E"/>
    <w:rsid w:val="00126E6B"/>
    <w:rsid w:val="00130450"/>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2F58"/>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E32"/>
    <w:rsid w:val="00233D52"/>
    <w:rsid w:val="00237147"/>
    <w:rsid w:val="00260D2D"/>
    <w:rsid w:val="00264503"/>
    <w:rsid w:val="00265D39"/>
    <w:rsid w:val="00271D00"/>
    <w:rsid w:val="00275872"/>
    <w:rsid w:val="00281106"/>
    <w:rsid w:val="00282417"/>
    <w:rsid w:val="00282D27"/>
    <w:rsid w:val="00287F0D"/>
    <w:rsid w:val="00292420"/>
    <w:rsid w:val="0029408A"/>
    <w:rsid w:val="00296B7A"/>
    <w:rsid w:val="00296F09"/>
    <w:rsid w:val="002A6820"/>
    <w:rsid w:val="002B3166"/>
    <w:rsid w:val="002B6849"/>
    <w:rsid w:val="002C5B48"/>
    <w:rsid w:val="002D2647"/>
    <w:rsid w:val="002D4298"/>
    <w:rsid w:val="002D4829"/>
    <w:rsid w:val="002E2C89"/>
    <w:rsid w:val="002E3609"/>
    <w:rsid w:val="002E4D3F"/>
    <w:rsid w:val="002E61A5"/>
    <w:rsid w:val="002F3675"/>
    <w:rsid w:val="002F59E0"/>
    <w:rsid w:val="002F66A6"/>
    <w:rsid w:val="003050DB"/>
    <w:rsid w:val="00307FCF"/>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6473"/>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6C1B"/>
    <w:rsid w:val="00517BC3"/>
    <w:rsid w:val="0052127C"/>
    <w:rsid w:val="005302E0"/>
    <w:rsid w:val="00533874"/>
    <w:rsid w:val="00544738"/>
    <w:rsid w:val="005456E4"/>
    <w:rsid w:val="00547B89"/>
    <w:rsid w:val="005606BC"/>
    <w:rsid w:val="00563E73"/>
    <w:rsid w:val="00565792"/>
    <w:rsid w:val="00567799"/>
    <w:rsid w:val="00571A0B"/>
    <w:rsid w:val="00573DFD"/>
    <w:rsid w:val="005747D0"/>
    <w:rsid w:val="005850D7"/>
    <w:rsid w:val="0058522F"/>
    <w:rsid w:val="00586266"/>
    <w:rsid w:val="00592356"/>
    <w:rsid w:val="00595EDE"/>
    <w:rsid w:val="00596E2B"/>
    <w:rsid w:val="005A0CBA"/>
    <w:rsid w:val="005A2022"/>
    <w:rsid w:val="005A5193"/>
    <w:rsid w:val="005B115A"/>
    <w:rsid w:val="005B537F"/>
    <w:rsid w:val="005C120D"/>
    <w:rsid w:val="005D07C2"/>
    <w:rsid w:val="005D2289"/>
    <w:rsid w:val="005E2F29"/>
    <w:rsid w:val="005E400D"/>
    <w:rsid w:val="005E4E79"/>
    <w:rsid w:val="005E5CE7"/>
    <w:rsid w:val="005F08C5"/>
    <w:rsid w:val="00604111"/>
    <w:rsid w:val="00605718"/>
    <w:rsid w:val="00605C66"/>
    <w:rsid w:val="006175D7"/>
    <w:rsid w:val="006208E5"/>
    <w:rsid w:val="00625D3C"/>
    <w:rsid w:val="006273E4"/>
    <w:rsid w:val="00631F82"/>
    <w:rsid w:val="006358C8"/>
    <w:rsid w:val="00647FD7"/>
    <w:rsid w:val="00650080"/>
    <w:rsid w:val="00651F17"/>
    <w:rsid w:val="00654B4D"/>
    <w:rsid w:val="0065559D"/>
    <w:rsid w:val="00660D84"/>
    <w:rsid w:val="00661233"/>
    <w:rsid w:val="0066378C"/>
    <w:rsid w:val="006700F0"/>
    <w:rsid w:val="00670A48"/>
    <w:rsid w:val="00671571"/>
    <w:rsid w:val="00672F6F"/>
    <w:rsid w:val="00674C2F"/>
    <w:rsid w:val="00674C8B"/>
    <w:rsid w:val="0069523C"/>
    <w:rsid w:val="006962CA"/>
    <w:rsid w:val="006A09DA"/>
    <w:rsid w:val="006A1835"/>
    <w:rsid w:val="006B4A30"/>
    <w:rsid w:val="006B7569"/>
    <w:rsid w:val="006C269D"/>
    <w:rsid w:val="006C28EE"/>
    <w:rsid w:val="006D2998"/>
    <w:rsid w:val="006D3188"/>
    <w:rsid w:val="006E08FC"/>
    <w:rsid w:val="006F20AF"/>
    <w:rsid w:val="006F2588"/>
    <w:rsid w:val="00710A6C"/>
    <w:rsid w:val="00710D98"/>
    <w:rsid w:val="00711CE9"/>
    <w:rsid w:val="00712266"/>
    <w:rsid w:val="00712593"/>
    <w:rsid w:val="00712C7B"/>
    <w:rsid w:val="00712D82"/>
    <w:rsid w:val="00716EE7"/>
    <w:rsid w:val="007171AB"/>
    <w:rsid w:val="007213D0"/>
    <w:rsid w:val="00732599"/>
    <w:rsid w:val="00737CF1"/>
    <w:rsid w:val="00743E09"/>
    <w:rsid w:val="00744FCC"/>
    <w:rsid w:val="00750C93"/>
    <w:rsid w:val="00754E24"/>
    <w:rsid w:val="00757B3B"/>
    <w:rsid w:val="00773075"/>
    <w:rsid w:val="00773F36"/>
    <w:rsid w:val="00776254"/>
    <w:rsid w:val="00777CFF"/>
    <w:rsid w:val="007815BC"/>
    <w:rsid w:val="00782B3F"/>
    <w:rsid w:val="00782E3C"/>
    <w:rsid w:val="007900CC"/>
    <w:rsid w:val="00793FA6"/>
    <w:rsid w:val="0079641B"/>
    <w:rsid w:val="00797A90"/>
    <w:rsid w:val="007A1856"/>
    <w:rsid w:val="007A1887"/>
    <w:rsid w:val="007A629C"/>
    <w:rsid w:val="007A6348"/>
    <w:rsid w:val="007B023C"/>
    <w:rsid w:val="007C44FF"/>
    <w:rsid w:val="007C7BDB"/>
    <w:rsid w:val="007D73AB"/>
    <w:rsid w:val="007E2712"/>
    <w:rsid w:val="007E4A9C"/>
    <w:rsid w:val="007E533E"/>
    <w:rsid w:val="007E5516"/>
    <w:rsid w:val="007E6394"/>
    <w:rsid w:val="007E7EE2"/>
    <w:rsid w:val="007F06CA"/>
    <w:rsid w:val="007F1722"/>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69CE"/>
    <w:rsid w:val="008C4538"/>
    <w:rsid w:val="008C562B"/>
    <w:rsid w:val="008C6717"/>
    <w:rsid w:val="008D2D6B"/>
    <w:rsid w:val="008D3090"/>
    <w:rsid w:val="008D4306"/>
    <w:rsid w:val="008D4508"/>
    <w:rsid w:val="008D4DC4"/>
    <w:rsid w:val="008D7CAF"/>
    <w:rsid w:val="008E02EE"/>
    <w:rsid w:val="008E65A8"/>
    <w:rsid w:val="008E77D6"/>
    <w:rsid w:val="008F083E"/>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ABD"/>
    <w:rsid w:val="009A4D0A"/>
    <w:rsid w:val="009B2F70"/>
    <w:rsid w:val="009B7D7A"/>
    <w:rsid w:val="009C2459"/>
    <w:rsid w:val="009C255A"/>
    <w:rsid w:val="009C2B46"/>
    <w:rsid w:val="009C4448"/>
    <w:rsid w:val="009C610D"/>
    <w:rsid w:val="009D43F3"/>
    <w:rsid w:val="009D4E9F"/>
    <w:rsid w:val="009D5D40"/>
    <w:rsid w:val="009D6B1B"/>
    <w:rsid w:val="009E107B"/>
    <w:rsid w:val="009E18D6"/>
    <w:rsid w:val="009F5BEB"/>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FF4"/>
    <w:rsid w:val="00AB5033"/>
    <w:rsid w:val="00AB5519"/>
    <w:rsid w:val="00AB6313"/>
    <w:rsid w:val="00AB71DD"/>
    <w:rsid w:val="00AC15C5"/>
    <w:rsid w:val="00AD0E75"/>
    <w:rsid w:val="00AE7BD8"/>
    <w:rsid w:val="00AE7D02"/>
    <w:rsid w:val="00AF0BB7"/>
    <w:rsid w:val="00AF0BDE"/>
    <w:rsid w:val="00AF0EDE"/>
    <w:rsid w:val="00AF4853"/>
    <w:rsid w:val="00B0234E"/>
    <w:rsid w:val="00B04CDC"/>
    <w:rsid w:val="00B06751"/>
    <w:rsid w:val="00B11C15"/>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85AE6"/>
    <w:rsid w:val="00B927C9"/>
    <w:rsid w:val="00B96EFA"/>
    <w:rsid w:val="00BB0EA9"/>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237F"/>
    <w:rsid w:val="00C63EC4"/>
    <w:rsid w:val="00C64CD9"/>
    <w:rsid w:val="00C670F8"/>
    <w:rsid w:val="00C75D4A"/>
    <w:rsid w:val="00C80AD4"/>
    <w:rsid w:val="00C9061B"/>
    <w:rsid w:val="00C93EBA"/>
    <w:rsid w:val="00CA0BD8"/>
    <w:rsid w:val="00CA72BB"/>
    <w:rsid w:val="00CA7FF5"/>
    <w:rsid w:val="00CB07E5"/>
    <w:rsid w:val="00CB1E7C"/>
    <w:rsid w:val="00CB2EA1"/>
    <w:rsid w:val="00CB2F84"/>
    <w:rsid w:val="00CB3E75"/>
    <w:rsid w:val="00CB43F1"/>
    <w:rsid w:val="00CB65AA"/>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1773"/>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47967"/>
    <w:rsid w:val="00E509B0"/>
    <w:rsid w:val="00E54246"/>
    <w:rsid w:val="00E548A0"/>
    <w:rsid w:val="00E55D8E"/>
    <w:rsid w:val="00E57934"/>
    <w:rsid w:val="00E74A30"/>
    <w:rsid w:val="00E77B7E"/>
    <w:rsid w:val="00E81B4C"/>
    <w:rsid w:val="00E82DF1"/>
    <w:rsid w:val="00E94014"/>
    <w:rsid w:val="00E96532"/>
    <w:rsid w:val="00E973A0"/>
    <w:rsid w:val="00EA1688"/>
    <w:rsid w:val="00EA4C83"/>
    <w:rsid w:val="00EC1DA0"/>
    <w:rsid w:val="00EC329B"/>
    <w:rsid w:val="00EC71A6"/>
    <w:rsid w:val="00EC73EB"/>
    <w:rsid w:val="00ED27B7"/>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13D8"/>
    <w:rsid w:val="00F53AEA"/>
    <w:rsid w:val="00F55600"/>
    <w:rsid w:val="00F55FC9"/>
    <w:rsid w:val="00F5663B"/>
    <w:rsid w:val="00F5674D"/>
    <w:rsid w:val="00F6392C"/>
    <w:rsid w:val="00F64256"/>
    <w:rsid w:val="00F66093"/>
    <w:rsid w:val="00F70848"/>
    <w:rsid w:val="00F73A60"/>
    <w:rsid w:val="00F829C7"/>
    <w:rsid w:val="00F834AA"/>
    <w:rsid w:val="00F848D6"/>
    <w:rsid w:val="00F943C8"/>
    <w:rsid w:val="00F96B28"/>
    <w:rsid w:val="00F9790B"/>
    <w:rsid w:val="00FA41B4"/>
    <w:rsid w:val="00FA5DDD"/>
    <w:rsid w:val="00FA7644"/>
    <w:rsid w:val="00FC069A"/>
    <w:rsid w:val="00FD0B7B"/>
    <w:rsid w:val="00FD2AF0"/>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F98DA"/>
  <w15:docId w15:val="{90AFDA01-532D-4FBD-8825-D7997D6F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93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78438ED1B4BCC9B62CCCA3740F5B9"/>
        <w:category>
          <w:name w:val="Allmänt"/>
          <w:gallery w:val="placeholder"/>
        </w:category>
        <w:types>
          <w:type w:val="bbPlcHdr"/>
        </w:types>
        <w:behaviors>
          <w:behavior w:val="content"/>
        </w:behaviors>
        <w:guid w:val="{CE0C6D78-37D4-4179-B4FB-FF0E632C0141}"/>
      </w:docPartPr>
      <w:docPartBody>
        <w:p w:rsidR="006C7456" w:rsidRDefault="00B36A4D" w:rsidP="00B36A4D">
          <w:pPr>
            <w:pStyle w:val="8CC78438ED1B4BCC9B62CCCA3740F5B9"/>
          </w:pPr>
          <w:r>
            <w:rPr>
              <w:rStyle w:val="Platshllartext"/>
            </w:rPr>
            <w:t xml:space="preserve"> </w:t>
          </w:r>
        </w:p>
      </w:docPartBody>
    </w:docPart>
    <w:docPart>
      <w:docPartPr>
        <w:name w:val="70EAB131A4124DF3BE41A6AE6F26C869"/>
        <w:category>
          <w:name w:val="Allmänt"/>
          <w:gallery w:val="placeholder"/>
        </w:category>
        <w:types>
          <w:type w:val="bbPlcHdr"/>
        </w:types>
        <w:behaviors>
          <w:behavior w:val="content"/>
        </w:behaviors>
        <w:guid w:val="{44D10976-E2A1-47B1-84A3-791CFCD70BBA}"/>
      </w:docPartPr>
      <w:docPartBody>
        <w:p w:rsidR="006C7456" w:rsidRDefault="00B36A4D" w:rsidP="00B36A4D">
          <w:pPr>
            <w:pStyle w:val="70EAB131A4124DF3BE41A6AE6F26C869"/>
          </w:pPr>
          <w:r>
            <w:rPr>
              <w:rStyle w:val="Platshllartext"/>
            </w:rPr>
            <w:t xml:space="preserve"> </w:t>
          </w:r>
        </w:p>
      </w:docPartBody>
    </w:docPart>
    <w:docPart>
      <w:docPartPr>
        <w:name w:val="D05D107848274AA79464F020A52E9DDF"/>
        <w:category>
          <w:name w:val="Allmänt"/>
          <w:gallery w:val="placeholder"/>
        </w:category>
        <w:types>
          <w:type w:val="bbPlcHdr"/>
        </w:types>
        <w:behaviors>
          <w:behavior w:val="content"/>
        </w:behaviors>
        <w:guid w:val="{FDF0621B-D36F-4AD5-A7E4-CE57928B480B}"/>
      </w:docPartPr>
      <w:docPartBody>
        <w:p w:rsidR="006C7456" w:rsidRDefault="00B36A4D" w:rsidP="00B36A4D">
          <w:pPr>
            <w:pStyle w:val="D05D107848274AA79464F020A52E9DDF"/>
          </w:pPr>
          <w:r>
            <w:rPr>
              <w:rStyle w:val="Platshllartext"/>
            </w:rPr>
            <w:t xml:space="preserve"> </w:t>
          </w:r>
        </w:p>
      </w:docPartBody>
    </w:docPart>
    <w:docPart>
      <w:docPartPr>
        <w:name w:val="443536F35A3746BCB12BDBFE5468C97C"/>
        <w:category>
          <w:name w:val="Allmänt"/>
          <w:gallery w:val="placeholder"/>
        </w:category>
        <w:types>
          <w:type w:val="bbPlcHdr"/>
        </w:types>
        <w:behaviors>
          <w:behavior w:val="content"/>
        </w:behaviors>
        <w:guid w:val="{C412E8CB-2F24-43A4-8D8D-E23AC86EC894}"/>
      </w:docPartPr>
      <w:docPartBody>
        <w:p w:rsidR="006C7456" w:rsidRDefault="00B36A4D" w:rsidP="00B36A4D">
          <w:pPr>
            <w:pStyle w:val="443536F35A3746BCB12BDBFE5468C97C"/>
          </w:pPr>
          <w:r>
            <w:rPr>
              <w:rStyle w:val="Platshllartext"/>
            </w:rPr>
            <w:t xml:space="preserve"> </w:t>
          </w:r>
        </w:p>
      </w:docPartBody>
    </w:docPart>
    <w:docPart>
      <w:docPartPr>
        <w:name w:val="5CAAA47B9E0D4504A1B3B8AEF548C62A"/>
        <w:category>
          <w:name w:val="Allmänt"/>
          <w:gallery w:val="placeholder"/>
        </w:category>
        <w:types>
          <w:type w:val="bbPlcHdr"/>
        </w:types>
        <w:behaviors>
          <w:behavior w:val="content"/>
        </w:behaviors>
        <w:guid w:val="{F8CF6047-A845-431F-8DB8-0EE6F6530554}"/>
      </w:docPartPr>
      <w:docPartBody>
        <w:p w:rsidR="006C7456" w:rsidRDefault="00B36A4D" w:rsidP="00B36A4D">
          <w:pPr>
            <w:pStyle w:val="5CAAA47B9E0D4504A1B3B8AEF548C62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4D"/>
    <w:rsid w:val="003654C7"/>
    <w:rsid w:val="006C7456"/>
    <w:rsid w:val="008E7F56"/>
    <w:rsid w:val="00B36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962217BDD34BDA8DDFB651AFAD22F1">
    <w:name w:val="AB962217BDD34BDA8DDFB651AFAD22F1"/>
    <w:rsid w:val="00B36A4D"/>
  </w:style>
  <w:style w:type="character" w:styleId="Platshllartext">
    <w:name w:val="Placeholder Text"/>
    <w:basedOn w:val="Standardstycketeckensnitt"/>
    <w:uiPriority w:val="99"/>
    <w:semiHidden/>
    <w:rsid w:val="00B36A4D"/>
    <w:rPr>
      <w:noProof w:val="0"/>
      <w:color w:val="808080"/>
    </w:rPr>
  </w:style>
  <w:style w:type="paragraph" w:customStyle="1" w:styleId="8376BEEF7CDE45BABB1632F87FC35659">
    <w:name w:val="8376BEEF7CDE45BABB1632F87FC35659"/>
    <w:rsid w:val="00B36A4D"/>
  </w:style>
  <w:style w:type="paragraph" w:customStyle="1" w:styleId="B53FDC227D0E45E59B23F43D4893ABB9">
    <w:name w:val="B53FDC227D0E45E59B23F43D4893ABB9"/>
    <w:rsid w:val="00B36A4D"/>
  </w:style>
  <w:style w:type="paragraph" w:customStyle="1" w:styleId="418DE7F0E9624A88BD67AFBA35DBC3D4">
    <w:name w:val="418DE7F0E9624A88BD67AFBA35DBC3D4"/>
    <w:rsid w:val="00B36A4D"/>
  </w:style>
  <w:style w:type="paragraph" w:customStyle="1" w:styleId="8CC78438ED1B4BCC9B62CCCA3740F5B9">
    <w:name w:val="8CC78438ED1B4BCC9B62CCCA3740F5B9"/>
    <w:rsid w:val="00B36A4D"/>
  </w:style>
  <w:style w:type="paragraph" w:customStyle="1" w:styleId="70EAB131A4124DF3BE41A6AE6F26C869">
    <w:name w:val="70EAB131A4124DF3BE41A6AE6F26C869"/>
    <w:rsid w:val="00B36A4D"/>
  </w:style>
  <w:style w:type="paragraph" w:customStyle="1" w:styleId="1E212725485C4273A82AA6C99CCE2306">
    <w:name w:val="1E212725485C4273A82AA6C99CCE2306"/>
    <w:rsid w:val="00B36A4D"/>
  </w:style>
  <w:style w:type="paragraph" w:customStyle="1" w:styleId="2CFC3EB6AEE04E1C81F2499ED6ADF398">
    <w:name w:val="2CFC3EB6AEE04E1C81F2499ED6ADF398"/>
    <w:rsid w:val="00B36A4D"/>
  </w:style>
  <w:style w:type="paragraph" w:customStyle="1" w:styleId="D00300BC01DF49B6B05A1628A73F62F3">
    <w:name w:val="D00300BC01DF49B6B05A1628A73F62F3"/>
    <w:rsid w:val="00B36A4D"/>
  </w:style>
  <w:style w:type="paragraph" w:customStyle="1" w:styleId="D05D107848274AA79464F020A52E9DDF">
    <w:name w:val="D05D107848274AA79464F020A52E9DDF"/>
    <w:rsid w:val="00B36A4D"/>
  </w:style>
  <w:style w:type="paragraph" w:customStyle="1" w:styleId="443536F35A3746BCB12BDBFE5468C97C">
    <w:name w:val="443536F35A3746BCB12BDBFE5468C97C"/>
    <w:rsid w:val="00B36A4D"/>
  </w:style>
  <w:style w:type="paragraph" w:customStyle="1" w:styleId="9AC340BB9CF54A1FA2B4A1F97468E636">
    <w:name w:val="9AC340BB9CF54A1FA2B4A1F97468E636"/>
    <w:rsid w:val="00B36A4D"/>
  </w:style>
  <w:style w:type="paragraph" w:customStyle="1" w:styleId="B54400E3C29745B3A992766255597857">
    <w:name w:val="B54400E3C29745B3A992766255597857"/>
    <w:rsid w:val="00B36A4D"/>
  </w:style>
  <w:style w:type="paragraph" w:customStyle="1" w:styleId="975D8207C8894CD08B2A4C7B9195C358">
    <w:name w:val="975D8207C8894CD08B2A4C7B9195C358"/>
    <w:rsid w:val="00B36A4D"/>
  </w:style>
  <w:style w:type="paragraph" w:customStyle="1" w:styleId="B14045F7914E416082544C84709ADB1F">
    <w:name w:val="B14045F7914E416082544C84709ADB1F"/>
    <w:rsid w:val="00B36A4D"/>
  </w:style>
  <w:style w:type="paragraph" w:customStyle="1" w:styleId="8F5D502B3F7147FD9F03B77B4AD6D191">
    <w:name w:val="8F5D502B3F7147FD9F03B77B4AD6D191"/>
    <w:rsid w:val="00B36A4D"/>
  </w:style>
  <w:style w:type="paragraph" w:customStyle="1" w:styleId="5CAAA47B9E0D4504A1B3B8AEF548C62A">
    <w:name w:val="5CAAA47B9E0D4504A1B3B8AEF548C62A"/>
    <w:rsid w:val="00B36A4D"/>
  </w:style>
  <w:style w:type="paragraph" w:customStyle="1" w:styleId="2A10C7D2518444E1B12B1AC9B36A8DEC">
    <w:name w:val="2A10C7D2518444E1B12B1AC9B36A8DEC"/>
    <w:rsid w:val="00B36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9a47dcd9-8747-4672-9b85-f86375a773f7</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2018-01-31T00:00:00</HeaderDate>
    <Office/>
    <Dnr>S2018/00505/FS,      S2018/00521/FS</Dnr>
    <ParagrafNr/>
    <DocumentTitle/>
    <VisitingAddress/>
    <Extra1/>
    <Extra2/>
    <Extra3>Jenny Petersson</Extra3>
    <Number/>
    <Recipient>Till riksdagen</Recipient>
    <SenderText/>
    <DocNumber/>
    <Doclanguage>1053</Doclanguage>
    <Appendix/>
    <LogotypeName>RK_LOGO_SV_BW.png</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WFDKC5QSZ7U3-504-1325</_dlc_DocId>
    <_dlc_DocIdUrl xmlns="a68c6c55-4fbb-48c7-bd04-03a904b43046">
      <Url>http://rkdhs-s/FS_fragor/_layouts/DocIdRedir.aspx?ID=WFDKC5QSZ7U3-504-1325</Url>
      <Description>WFDKC5QSZ7U3-504-1325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7B49D-E28B-4FA5-977E-3DEE58BD9879}"/>
</file>

<file path=customXml/itemProps2.xml><?xml version="1.0" encoding="utf-8"?>
<ds:datastoreItem xmlns:ds="http://schemas.openxmlformats.org/officeDocument/2006/customXml" ds:itemID="{BF9C57C1-7A7E-485C-8BDC-B248E3623B25}"/>
</file>

<file path=customXml/itemProps3.xml><?xml version="1.0" encoding="utf-8"?>
<ds:datastoreItem xmlns:ds="http://schemas.openxmlformats.org/officeDocument/2006/customXml" ds:itemID="{ADEA7976-5A2E-4850-AB94-F7E11D68ED74}"/>
</file>

<file path=customXml/itemProps4.xml><?xml version="1.0" encoding="utf-8"?>
<ds:datastoreItem xmlns:ds="http://schemas.openxmlformats.org/officeDocument/2006/customXml" ds:itemID="{FCA38ADD-49D5-4205-869B-75D08EDFE7C2}">
  <ds:schemaRefs>
    <ds:schemaRef ds:uri="http://schemas.microsoft.com/sharepoint/v3/contenttype/forms/url"/>
  </ds:schemaRefs>
</ds:datastoreItem>
</file>

<file path=customXml/itemProps5.xml><?xml version="1.0" encoding="utf-8"?>
<ds:datastoreItem xmlns:ds="http://schemas.openxmlformats.org/officeDocument/2006/customXml" ds:itemID="{BF9C57C1-7A7E-485C-8BDC-B248E3623B25}">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6.xml><?xml version="1.0" encoding="utf-8"?>
<ds:datastoreItem xmlns:ds="http://schemas.openxmlformats.org/officeDocument/2006/customXml" ds:itemID="{8EEFB2F1-20AB-419E-9A18-3FAD20096391}">
  <ds:schemaRefs>
    <ds:schemaRef ds:uri="http://schemas.microsoft.com/sharepoint/events"/>
  </ds:schemaRefs>
</ds:datastoreItem>
</file>

<file path=customXml/itemProps7.xml><?xml version="1.0" encoding="utf-8"?>
<ds:datastoreItem xmlns:ds="http://schemas.openxmlformats.org/officeDocument/2006/customXml" ds:itemID="{4D02DD29-7B03-4D3F-8BC1-C3892A1192B3}"/>
</file>

<file path=customXml/itemProps8.xml><?xml version="1.0" encoding="utf-8"?>
<ds:datastoreItem xmlns:ds="http://schemas.openxmlformats.org/officeDocument/2006/customXml" ds:itemID="{66AB9AD4-3211-4176-829F-0A2499587A0A}"/>
</file>

<file path=docProps/app.xml><?xml version="1.0" encoding="utf-8"?>
<Properties xmlns="http://schemas.openxmlformats.org/officeDocument/2006/extended-properties" xmlns:vt="http://schemas.openxmlformats.org/officeDocument/2006/docPropsVTypes">
  <Template>RK Basmall.dotx</Template>
  <TotalTime>0</TotalTime>
  <Pages>1</Pages>
  <Words>215</Words>
  <Characters>1142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Axelsson Jonsson</dc:creator>
  <cp:keywords/>
  <dc:description/>
  <cp:lastModifiedBy>Ulrika Axelsson Jonsson</cp:lastModifiedBy>
  <cp:revision>20</cp:revision>
  <cp:lastPrinted>2018-01-30T12:27:00Z</cp:lastPrinted>
  <dcterms:created xsi:type="dcterms:W3CDTF">2018-01-25T09:31:00Z</dcterms:created>
  <dcterms:modified xsi:type="dcterms:W3CDTF">2018-01-30T12:31:00Z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09cb6587-647a-4b37-9264-34ad2d277f2a</vt:lpwstr>
  </property>
</Properties>
</file>