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9E7F0" w14:textId="77777777" w:rsidR="0066113E" w:rsidRDefault="0066113E" w:rsidP="004546E4">
      <w:pPr>
        <w:pStyle w:val="Rubrik"/>
      </w:pPr>
      <w:bookmarkStart w:id="0" w:name="Start"/>
      <w:bookmarkStart w:id="1" w:name="_GoBack"/>
      <w:bookmarkEnd w:id="0"/>
      <w:bookmarkEnd w:id="1"/>
      <w:r>
        <w:t xml:space="preserve">Svar på fråga 2019/20:1296 av </w:t>
      </w:r>
      <w:sdt>
        <w:sdtPr>
          <w:alias w:val="Frågeställare"/>
          <w:tag w:val="delete"/>
          <w:id w:val="-211816850"/>
          <w:placeholder>
            <w:docPart w:val="C9EE7897679A43BBA388A8F6BBEAA58C"/>
          </w:placeholder>
          <w:dataBinding w:prefixMappings="xmlns:ns0='http://lp/documentinfo/RK' " w:xpath="/ns0:DocumentInfo[1]/ns0:BaseInfo[1]/ns0:Extra3[1]" w:storeItemID="{8F6D6DDA-BC37-4BAF-BFC4-07F77D1294EF}"/>
          <w:text/>
        </w:sdtPr>
        <w:sdtEndPr/>
        <w:sdtContent>
          <w:r>
            <w:t>Ludvig Aspling</w:t>
          </w:r>
        </w:sdtContent>
      </w:sdt>
      <w:r>
        <w:t xml:space="preserve"> (</w:t>
      </w:r>
      <w:sdt>
        <w:sdtPr>
          <w:alias w:val="Parti"/>
          <w:tag w:val="Parti_delete"/>
          <w:id w:val="1620417071"/>
          <w:placeholder>
            <w:docPart w:val="1FF255C9B9C44E6081FABDD0154713A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r w:rsidR="00645C1B">
        <w:t>Utvisning på grund av brott</w:t>
      </w:r>
    </w:p>
    <w:p w14:paraId="35C3B0B7" w14:textId="4723F739" w:rsidR="0066113E" w:rsidRDefault="00275399" w:rsidP="004546E4">
      <w:pPr>
        <w:pStyle w:val="Brdtext"/>
      </w:pPr>
      <w:sdt>
        <w:sdtPr>
          <w:alias w:val="Frågeställare"/>
          <w:tag w:val="delete"/>
          <w:id w:val="-1635256365"/>
          <w:placeholder>
            <w:docPart w:val="9EC3FCEE6A4A475F9009C349BE19B94B"/>
          </w:placeholder>
          <w:dataBinding w:prefixMappings="xmlns:ns0='http://lp/documentinfo/RK' " w:xpath="/ns0:DocumentInfo[1]/ns0:BaseInfo[1]/ns0:Extra3[1]" w:storeItemID="{8F6D6DDA-BC37-4BAF-BFC4-07F77D1294EF}"/>
          <w:text/>
        </w:sdtPr>
        <w:sdtEndPr/>
        <w:sdtContent>
          <w:r w:rsidR="0066113E">
            <w:t>Ludvig Aspling</w:t>
          </w:r>
        </w:sdtContent>
      </w:sdt>
      <w:r w:rsidR="0066113E">
        <w:t xml:space="preserve"> har frågat mig om jag utgår ifrån att en skärpning av utvisningsreglerna kommer att ha en avskräckande allmänpreventiv effekt så att färre utländska medborgare, allt annat lika, kommer att begå brott eller om jag avser att vidta ytterligare åtgärder.</w:t>
      </w:r>
    </w:p>
    <w:p w14:paraId="2F5F1DBF" w14:textId="77777777" w:rsidR="00B57DA7" w:rsidRPr="00B57DA7" w:rsidRDefault="00B57DA7" w:rsidP="00B57DA7">
      <w:pPr>
        <w:tabs>
          <w:tab w:val="left" w:pos="1701"/>
          <w:tab w:val="left" w:pos="3600"/>
          <w:tab w:val="left" w:pos="5387"/>
        </w:tabs>
      </w:pPr>
      <w:r w:rsidRPr="00B57DA7">
        <w:t xml:space="preserve">För regeringen är det angeläget att såväl utländska som svenska medborgare följer vår lagstiftning. </w:t>
      </w:r>
    </w:p>
    <w:p w14:paraId="38641F2B" w14:textId="6C7E32DE" w:rsidR="00447EF1" w:rsidRDefault="00F40CF2" w:rsidP="00B57DA7">
      <w:r>
        <w:t>B</w:t>
      </w:r>
      <w:r w:rsidR="00447EF1">
        <w:t xml:space="preserve">rottsligheten </w:t>
      </w:r>
      <w:r>
        <w:t xml:space="preserve">i landet har </w:t>
      </w:r>
      <w:r w:rsidR="00447EF1">
        <w:t xml:space="preserve">tagit sig nya </w:t>
      </w:r>
      <w:r w:rsidR="00C64FA2">
        <w:t xml:space="preserve">mer avancerade och </w:t>
      </w:r>
      <w:r w:rsidR="00447EF1">
        <w:t>g</w:t>
      </w:r>
      <w:r w:rsidR="00C64FA2">
        <w:t>rova</w:t>
      </w:r>
      <w:r w:rsidR="00447EF1">
        <w:t xml:space="preserve"> uttryck, </w:t>
      </w:r>
      <w:proofErr w:type="gramStart"/>
      <w:r w:rsidR="00447EF1">
        <w:t>bl.a.</w:t>
      </w:r>
      <w:proofErr w:type="gramEnd"/>
      <w:r w:rsidR="00447EF1">
        <w:t xml:space="preserve"> i form av en </w:t>
      </w:r>
      <w:r w:rsidR="00C64FA2">
        <w:t xml:space="preserve">ökad </w:t>
      </w:r>
      <w:r w:rsidR="00447EF1">
        <w:t xml:space="preserve">brottslighet inom ramen för kriminella nätverk. Vi har också en allvarlig kriminalitet med heders- eller hatbrottsmotiv. En del av denna brottslighet begås av utländska medborgare.  </w:t>
      </w:r>
    </w:p>
    <w:p w14:paraId="4735279A" w14:textId="6D95D80F" w:rsidR="00241CA8" w:rsidRDefault="00241CA8" w:rsidP="00241CA8">
      <w:r>
        <w:t>När en utlän</w:t>
      </w:r>
      <w:r w:rsidR="00CF403F">
        <w:t>dsk medborgare</w:t>
      </w:r>
      <w:r>
        <w:t xml:space="preserve"> gör sig skyldig till allvarlig brottslighet måste det finnas förutsättningar för att utvisa personen. Regeringen har därför den 30 april 2020 beslutat att tillsätta</w:t>
      </w:r>
      <w:r w:rsidRPr="00B57DA7">
        <w:t xml:space="preserve"> en utredning </w:t>
      </w:r>
      <w:r>
        <w:t xml:space="preserve">som bland annat ska </w:t>
      </w:r>
      <w:r w:rsidRPr="00B57DA7">
        <w:t>göra en bred översyn av lagstiftningen om utvisning på grund av brott</w:t>
      </w:r>
      <w:r>
        <w:t xml:space="preserve">. En fråga som utredningen ska uppmärksamma särskilt är hur reglerna kan skärpas beträffande hedersrelaterad brottslighet och hatbrott. Syftet med utredningen är </w:t>
      </w:r>
      <w:r w:rsidRPr="00B57DA7">
        <w:t xml:space="preserve">att fler brottsdömda </w:t>
      </w:r>
      <w:r w:rsidR="00CF403F">
        <w:t xml:space="preserve">utländska medborgare </w:t>
      </w:r>
      <w:r w:rsidRPr="00B57DA7">
        <w:t xml:space="preserve">än i dag ska kunna utvisas. </w:t>
      </w:r>
    </w:p>
    <w:p w14:paraId="24535BD1" w14:textId="0A583C69" w:rsidR="00940C4C" w:rsidRDefault="00850603" w:rsidP="00B57DA7">
      <w:r>
        <w:t>Härutöver har r</w:t>
      </w:r>
      <w:r w:rsidR="00440D33">
        <w:t xml:space="preserve">egeringen </w:t>
      </w:r>
      <w:r w:rsidR="0064667B">
        <w:t xml:space="preserve">vidtagit en </w:t>
      </w:r>
      <w:r w:rsidR="00440D33">
        <w:t>rad</w:t>
      </w:r>
      <w:r w:rsidR="0064667B">
        <w:t xml:space="preserve"> åtgärder för att motverka </w:t>
      </w:r>
      <w:r w:rsidR="00CF1CA0">
        <w:t xml:space="preserve">brottslighet i </w:t>
      </w:r>
      <w:r w:rsidR="00440D33">
        <w:t>kriminella nätverk</w:t>
      </w:r>
      <w:r w:rsidR="0064667B">
        <w:t xml:space="preserve">. Det 34-punktsprogram </w:t>
      </w:r>
      <w:r w:rsidR="00440D33">
        <w:t xml:space="preserve">mot gängkriminalitet som presenterades i höstas </w:t>
      </w:r>
      <w:r w:rsidR="0064667B">
        <w:t>saknar motstycke i svensk kriminalpolitik</w:t>
      </w:r>
      <w:r w:rsidR="00440D33">
        <w:t xml:space="preserve">. </w:t>
      </w:r>
      <w:r w:rsidR="00440D33">
        <w:lastRenderedPageBreak/>
        <w:t>Regeringen har redan fattat beslut om ett tjugotal av åtgärderna, och fler är på gång.</w:t>
      </w:r>
    </w:p>
    <w:p w14:paraId="32FF3FA0" w14:textId="4707D044" w:rsidR="00241CA8" w:rsidRDefault="00241CA8" w:rsidP="00B57DA7">
      <w:r>
        <w:t xml:space="preserve">Vidare </w:t>
      </w:r>
      <w:r w:rsidRPr="009A6C54">
        <w:t xml:space="preserve">kraftsamlar </w:t>
      </w:r>
      <w:r>
        <w:t xml:space="preserve">regeringen </w:t>
      </w:r>
      <w:r w:rsidRPr="009A6C54">
        <w:t>på det brottsförebyggande område</w:t>
      </w:r>
      <w:r>
        <w:t>t och har tagit fram det första nationella brottsförebyggande programmet på 20 år, med</w:t>
      </w:r>
      <w:r w:rsidRPr="00CA2648">
        <w:t xml:space="preserve"> gemensamma målsättningar inom alla politikområden</w:t>
      </w:r>
      <w:r>
        <w:t xml:space="preserve">. </w:t>
      </w:r>
    </w:p>
    <w:p w14:paraId="57B7F328" w14:textId="77777777" w:rsidR="00EF10F9" w:rsidRDefault="00B57DA7" w:rsidP="00B57DA7">
      <w:r w:rsidRPr="00B57DA7">
        <w:t xml:space="preserve">Regeringen har </w:t>
      </w:r>
      <w:r w:rsidR="00440D33">
        <w:t xml:space="preserve">också </w:t>
      </w:r>
      <w:r>
        <w:t xml:space="preserve">genomfört ett antal straffskärpningar som </w:t>
      </w:r>
      <w:r w:rsidR="000F1E91">
        <w:t xml:space="preserve">även </w:t>
      </w:r>
      <w:r>
        <w:t xml:space="preserve">inneburit ökade förutsättningar </w:t>
      </w:r>
      <w:r w:rsidR="00656689">
        <w:t>att</w:t>
      </w:r>
      <w:r>
        <w:t xml:space="preserve"> beslut</w:t>
      </w:r>
      <w:r w:rsidR="00656689">
        <w:t>a</w:t>
      </w:r>
      <w:r>
        <w:t xml:space="preserve"> om utvisning på grund av brott</w:t>
      </w:r>
      <w:r w:rsidR="00AA59BE">
        <w:t xml:space="preserve">. Det gäller </w:t>
      </w:r>
      <w:r w:rsidR="00222455">
        <w:t>exempelvis</w:t>
      </w:r>
      <w:r w:rsidR="00EF10F9">
        <w:t xml:space="preserve"> </w:t>
      </w:r>
      <w:r>
        <w:t>lagstiftningen mot människohandel och</w:t>
      </w:r>
      <w:r w:rsidR="00EF10F9">
        <w:t xml:space="preserve"> </w:t>
      </w:r>
      <w:r w:rsidR="00AA59BE">
        <w:t xml:space="preserve">människoexploatering. </w:t>
      </w:r>
      <w:bookmarkStart w:id="2" w:name="_Hlk40095341"/>
      <w:r w:rsidR="00AA59BE">
        <w:t xml:space="preserve">Vidare har </w:t>
      </w:r>
      <w:r>
        <w:t>straff</w:t>
      </w:r>
      <w:r w:rsidR="00AA59BE">
        <w:t xml:space="preserve">en </w:t>
      </w:r>
      <w:r>
        <w:t>skärp</w:t>
      </w:r>
      <w:r w:rsidR="00AA59BE">
        <w:t>ts</w:t>
      </w:r>
      <w:r>
        <w:t xml:space="preserve"> för </w:t>
      </w:r>
      <w:r w:rsidR="00C5457C">
        <w:t xml:space="preserve">vissa </w:t>
      </w:r>
      <w:r>
        <w:t>allvarliga våldsbrott såsom grov misshandel</w:t>
      </w:r>
      <w:r w:rsidR="00222455">
        <w:t xml:space="preserve"> och</w:t>
      </w:r>
      <w:r w:rsidR="00C5457C">
        <w:t xml:space="preserve"> </w:t>
      </w:r>
      <w:r w:rsidR="00222455">
        <w:t xml:space="preserve">för </w:t>
      </w:r>
      <w:r w:rsidR="00AA59BE">
        <w:t>grovt vapenbrott</w:t>
      </w:r>
      <w:r>
        <w:t xml:space="preserve">. </w:t>
      </w:r>
      <w:bookmarkEnd w:id="2"/>
    </w:p>
    <w:p w14:paraId="48B37471" w14:textId="288EB57B" w:rsidR="003034C3" w:rsidRDefault="00FE213D" w:rsidP="00B57DA7">
      <w:r>
        <w:t xml:space="preserve">Det är </w:t>
      </w:r>
      <w:r w:rsidR="002150A5">
        <w:t xml:space="preserve">min </w:t>
      </w:r>
      <w:r>
        <w:t>bestämda uppfattning att de åtgärder över ett brett fält som nu vidtas</w:t>
      </w:r>
      <w:r w:rsidR="00CF403F">
        <w:t xml:space="preserve"> </w:t>
      </w:r>
      <w:r>
        <w:t xml:space="preserve">kommer att få en </w:t>
      </w:r>
      <w:r w:rsidR="00241CA8">
        <w:t xml:space="preserve">allmänpreventiv </w:t>
      </w:r>
      <w:r>
        <w:t>effekt</w:t>
      </w:r>
      <w:r w:rsidR="00241CA8">
        <w:t>.</w:t>
      </w:r>
      <w:r>
        <w:t xml:space="preserve"> </w:t>
      </w:r>
      <w:r w:rsidR="00241CA8">
        <w:t>F</w:t>
      </w:r>
      <w:r>
        <w:t xml:space="preserve">ler </w:t>
      </w:r>
      <w:r w:rsidR="00850603">
        <w:t>individer kan förväntas</w:t>
      </w:r>
      <w:r w:rsidR="00241CA8">
        <w:t xml:space="preserve"> avhålla </w:t>
      </w:r>
      <w:r>
        <w:t xml:space="preserve">sig från </w:t>
      </w:r>
      <w:r w:rsidR="00850603">
        <w:t xml:space="preserve">att begå </w:t>
      </w:r>
      <w:r>
        <w:t>brott</w:t>
      </w:r>
      <w:r w:rsidR="00850603">
        <w:t xml:space="preserve"> och fler kriminella kommer att kunna </w:t>
      </w:r>
      <w:r>
        <w:t xml:space="preserve">utvisas ur landet. </w:t>
      </w:r>
      <w:r w:rsidR="004546E4">
        <w:t xml:space="preserve">Det är emellertid ett arbete som kräver långsiktighet och uthållighet hos alla berörda för att ge resultat. </w:t>
      </w:r>
    </w:p>
    <w:p w14:paraId="29A7111F" w14:textId="1C98AEBC" w:rsidR="00B57DA7" w:rsidRPr="00B57DA7" w:rsidRDefault="00B57DA7" w:rsidP="00B57DA7"/>
    <w:p w14:paraId="094898C6" w14:textId="3C7762FE" w:rsidR="00B57DA7" w:rsidRPr="00B57DA7" w:rsidRDefault="00B57DA7" w:rsidP="00B57DA7">
      <w:pPr>
        <w:rPr>
          <w:rFonts w:ascii="Arial" w:hAnsi="Arial" w:cs="Arial"/>
          <w:color w:val="1F497D"/>
          <w:sz w:val="20"/>
          <w:szCs w:val="20"/>
        </w:rPr>
      </w:pPr>
    </w:p>
    <w:p w14:paraId="4119947C" w14:textId="77777777" w:rsidR="00B57DA7" w:rsidRDefault="00B57DA7" w:rsidP="004546E4">
      <w:pPr>
        <w:pStyle w:val="Brdtext"/>
      </w:pPr>
    </w:p>
    <w:p w14:paraId="0D622780" w14:textId="03D8DB69" w:rsidR="0066113E" w:rsidRDefault="0066113E" w:rsidP="004546E4">
      <w:pPr>
        <w:pStyle w:val="Brdtext"/>
      </w:pPr>
      <w:r>
        <w:t xml:space="preserve">Stockholm den </w:t>
      </w:r>
      <w:sdt>
        <w:sdtPr>
          <w:id w:val="-1225218591"/>
          <w:placeholder>
            <w:docPart w:val="2FAB0DC4A19F4E79A4A46B5AD0B1B881"/>
          </w:placeholder>
          <w:dataBinding w:prefixMappings="xmlns:ns0='http://lp/documentinfo/RK' " w:xpath="/ns0:DocumentInfo[1]/ns0:BaseInfo[1]/ns0:HeaderDate[1]" w:storeItemID="{8F6D6DDA-BC37-4BAF-BFC4-07F77D1294EF}"/>
          <w:date w:fullDate="2020-05-26T00:00:00Z">
            <w:dateFormat w:val="d MMMM yyyy"/>
            <w:lid w:val="sv-SE"/>
            <w:storeMappedDataAs w:val="dateTime"/>
            <w:calendar w:val="gregorian"/>
          </w:date>
        </w:sdtPr>
        <w:sdtEndPr/>
        <w:sdtContent>
          <w:r w:rsidR="005829C1">
            <w:t>26 maj 2020</w:t>
          </w:r>
        </w:sdtContent>
      </w:sdt>
    </w:p>
    <w:p w14:paraId="099213CC" w14:textId="77777777" w:rsidR="0066113E" w:rsidRDefault="0066113E" w:rsidP="004546E4">
      <w:pPr>
        <w:pStyle w:val="Brdtextutanavstnd"/>
      </w:pPr>
    </w:p>
    <w:p w14:paraId="440E38B9" w14:textId="77777777" w:rsidR="0066113E" w:rsidRDefault="0066113E" w:rsidP="004546E4">
      <w:pPr>
        <w:pStyle w:val="Brdtextutanavstnd"/>
      </w:pPr>
    </w:p>
    <w:p w14:paraId="70A2F336" w14:textId="77777777" w:rsidR="0066113E" w:rsidRDefault="0066113E" w:rsidP="004546E4">
      <w:pPr>
        <w:pStyle w:val="Brdtextutanavstnd"/>
      </w:pPr>
    </w:p>
    <w:sdt>
      <w:sdtPr>
        <w:alias w:val="Klicka på listpilen"/>
        <w:tag w:val="run-loadAllMinistersFromDep_delete"/>
        <w:id w:val="-122627287"/>
        <w:placeholder>
          <w:docPart w:val="A3F9E343D10F48A98B6AAFAC06A7865F"/>
        </w:placeholder>
        <w:dataBinding w:prefixMappings="xmlns:ns0='http://lp/documentinfo/RK' " w:xpath="/ns0:DocumentInfo[1]/ns0:BaseInfo[1]/ns0:TopSender[1]" w:storeItemID="{8F6D6DDA-BC37-4BAF-BFC4-07F77D1294EF}"/>
        <w:comboBox w:lastValue="Justitie- och migrationsministern">
          <w:listItem w:displayText="Morgan Johansson" w:value="Justitie- och migrationsministern"/>
          <w:listItem w:displayText="Mikael Damberg" w:value="Inrikesministern"/>
        </w:comboBox>
      </w:sdtPr>
      <w:sdtEndPr/>
      <w:sdtContent>
        <w:p w14:paraId="36594EF0" w14:textId="77777777" w:rsidR="0066113E" w:rsidRDefault="0066113E" w:rsidP="004546E4">
          <w:pPr>
            <w:pStyle w:val="Brdtext"/>
          </w:pPr>
          <w:r>
            <w:t>Morgan Johansson</w:t>
          </w:r>
        </w:p>
      </w:sdtContent>
    </w:sdt>
    <w:sectPr w:rsidR="0066113E"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5FCDF" w14:textId="77777777" w:rsidR="00463371" w:rsidRDefault="00463371" w:rsidP="00A87A54">
      <w:pPr>
        <w:spacing w:after="0" w:line="240" w:lineRule="auto"/>
      </w:pPr>
      <w:r>
        <w:separator/>
      </w:r>
    </w:p>
    <w:p w14:paraId="01B2C3F8" w14:textId="77777777" w:rsidR="00463371" w:rsidRDefault="00463371"/>
  </w:endnote>
  <w:endnote w:type="continuationSeparator" w:id="0">
    <w:p w14:paraId="2CC254D9" w14:textId="77777777" w:rsidR="00463371" w:rsidRDefault="00463371" w:rsidP="00A87A54">
      <w:pPr>
        <w:spacing w:after="0" w:line="240" w:lineRule="auto"/>
      </w:pPr>
      <w:r>
        <w:continuationSeparator/>
      </w:r>
    </w:p>
    <w:p w14:paraId="363DD3FC" w14:textId="77777777" w:rsidR="00463371" w:rsidRDefault="00463371"/>
  </w:endnote>
  <w:endnote w:type="continuationNotice" w:id="1">
    <w:p w14:paraId="292F6F5A" w14:textId="77777777" w:rsidR="00463371" w:rsidRDefault="004633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546E4" w:rsidRPr="00347E11" w14:paraId="5B85E486" w14:textId="77777777" w:rsidTr="004546E4">
      <w:trPr>
        <w:trHeight w:val="227"/>
        <w:jc w:val="right"/>
      </w:trPr>
      <w:tc>
        <w:tcPr>
          <w:tcW w:w="708" w:type="dxa"/>
          <w:vAlign w:val="bottom"/>
        </w:tcPr>
        <w:p w14:paraId="3AD36992" w14:textId="77777777" w:rsidR="004546E4" w:rsidRPr="00B62610" w:rsidRDefault="004546E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4546E4" w:rsidRPr="00347E11" w14:paraId="2B2716C2" w14:textId="77777777" w:rsidTr="004546E4">
      <w:trPr>
        <w:trHeight w:val="850"/>
        <w:jc w:val="right"/>
      </w:trPr>
      <w:tc>
        <w:tcPr>
          <w:tcW w:w="708" w:type="dxa"/>
          <w:vAlign w:val="bottom"/>
        </w:tcPr>
        <w:p w14:paraId="3A9CC464" w14:textId="77777777" w:rsidR="004546E4" w:rsidRPr="00347E11" w:rsidRDefault="004546E4" w:rsidP="005606BC">
          <w:pPr>
            <w:pStyle w:val="Sidfot"/>
            <w:spacing w:line="276" w:lineRule="auto"/>
            <w:jc w:val="right"/>
          </w:pPr>
        </w:p>
      </w:tc>
    </w:tr>
  </w:tbl>
  <w:p w14:paraId="15A0CF92" w14:textId="77777777" w:rsidR="004546E4" w:rsidRPr="005606BC" w:rsidRDefault="004546E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546E4" w:rsidRPr="00347E11" w14:paraId="76348634" w14:textId="77777777" w:rsidTr="001F4302">
      <w:trPr>
        <w:trHeight w:val="510"/>
      </w:trPr>
      <w:tc>
        <w:tcPr>
          <w:tcW w:w="8525" w:type="dxa"/>
          <w:gridSpan w:val="2"/>
          <w:vAlign w:val="bottom"/>
        </w:tcPr>
        <w:p w14:paraId="23D9D106" w14:textId="77777777" w:rsidR="004546E4" w:rsidRPr="00347E11" w:rsidRDefault="004546E4" w:rsidP="00347E11">
          <w:pPr>
            <w:pStyle w:val="Sidfot"/>
            <w:rPr>
              <w:sz w:val="8"/>
            </w:rPr>
          </w:pPr>
        </w:p>
      </w:tc>
    </w:tr>
    <w:tr w:rsidR="004546E4" w:rsidRPr="00EE3C0F" w14:paraId="77153BA9" w14:textId="77777777" w:rsidTr="00C26068">
      <w:trPr>
        <w:trHeight w:val="227"/>
      </w:trPr>
      <w:tc>
        <w:tcPr>
          <w:tcW w:w="4074" w:type="dxa"/>
        </w:tcPr>
        <w:p w14:paraId="580D6D7A" w14:textId="77777777" w:rsidR="004546E4" w:rsidRPr="00F53AEA" w:rsidRDefault="004546E4" w:rsidP="00C26068">
          <w:pPr>
            <w:pStyle w:val="Sidfot"/>
            <w:spacing w:line="276" w:lineRule="auto"/>
          </w:pPr>
        </w:p>
      </w:tc>
      <w:tc>
        <w:tcPr>
          <w:tcW w:w="4451" w:type="dxa"/>
        </w:tcPr>
        <w:p w14:paraId="162DD370" w14:textId="77777777" w:rsidR="004546E4" w:rsidRPr="00F53AEA" w:rsidRDefault="004546E4" w:rsidP="00F53AEA">
          <w:pPr>
            <w:pStyle w:val="Sidfot"/>
            <w:spacing w:line="276" w:lineRule="auto"/>
          </w:pPr>
        </w:p>
      </w:tc>
    </w:tr>
  </w:tbl>
  <w:p w14:paraId="049EC9A5" w14:textId="77777777" w:rsidR="004546E4" w:rsidRPr="00EE3C0F" w:rsidRDefault="004546E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C11BB" w14:textId="77777777" w:rsidR="00463371" w:rsidRDefault="00463371" w:rsidP="00A87A54">
      <w:pPr>
        <w:spacing w:after="0" w:line="240" w:lineRule="auto"/>
      </w:pPr>
      <w:r>
        <w:separator/>
      </w:r>
    </w:p>
    <w:p w14:paraId="0520F33A" w14:textId="77777777" w:rsidR="00463371" w:rsidRDefault="00463371"/>
  </w:footnote>
  <w:footnote w:type="continuationSeparator" w:id="0">
    <w:p w14:paraId="4524B59E" w14:textId="77777777" w:rsidR="00463371" w:rsidRDefault="00463371" w:rsidP="00A87A54">
      <w:pPr>
        <w:spacing w:after="0" w:line="240" w:lineRule="auto"/>
      </w:pPr>
      <w:r>
        <w:continuationSeparator/>
      </w:r>
    </w:p>
    <w:p w14:paraId="2C585653" w14:textId="77777777" w:rsidR="00463371" w:rsidRDefault="00463371"/>
  </w:footnote>
  <w:footnote w:type="continuationNotice" w:id="1">
    <w:p w14:paraId="66B31136" w14:textId="77777777" w:rsidR="00463371" w:rsidRDefault="004633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546E4" w14:paraId="6CDB1064" w14:textId="77777777" w:rsidTr="00C93EBA">
      <w:trPr>
        <w:trHeight w:val="227"/>
      </w:trPr>
      <w:tc>
        <w:tcPr>
          <w:tcW w:w="5534" w:type="dxa"/>
        </w:tcPr>
        <w:p w14:paraId="3D67A881" w14:textId="77777777" w:rsidR="004546E4" w:rsidRPr="007D73AB" w:rsidRDefault="004546E4">
          <w:pPr>
            <w:pStyle w:val="Sidhuvud"/>
          </w:pPr>
        </w:p>
      </w:tc>
      <w:tc>
        <w:tcPr>
          <w:tcW w:w="3170" w:type="dxa"/>
          <w:vAlign w:val="bottom"/>
        </w:tcPr>
        <w:p w14:paraId="4CB83ECB" w14:textId="77777777" w:rsidR="004546E4" w:rsidRPr="007D73AB" w:rsidRDefault="004546E4" w:rsidP="00340DE0">
          <w:pPr>
            <w:pStyle w:val="Sidhuvud"/>
          </w:pPr>
        </w:p>
      </w:tc>
      <w:tc>
        <w:tcPr>
          <w:tcW w:w="1134" w:type="dxa"/>
        </w:tcPr>
        <w:p w14:paraId="534DDB18" w14:textId="77777777" w:rsidR="004546E4" w:rsidRDefault="004546E4" w:rsidP="004546E4">
          <w:pPr>
            <w:pStyle w:val="Sidhuvud"/>
          </w:pPr>
        </w:p>
      </w:tc>
    </w:tr>
    <w:tr w:rsidR="004546E4" w14:paraId="2EF31ED7" w14:textId="77777777" w:rsidTr="00C93EBA">
      <w:trPr>
        <w:trHeight w:val="1928"/>
      </w:trPr>
      <w:tc>
        <w:tcPr>
          <w:tcW w:w="5534" w:type="dxa"/>
        </w:tcPr>
        <w:p w14:paraId="2B10C304" w14:textId="77777777" w:rsidR="004546E4" w:rsidRPr="00340DE0" w:rsidRDefault="004546E4" w:rsidP="00340DE0">
          <w:pPr>
            <w:pStyle w:val="Sidhuvud"/>
          </w:pPr>
          <w:r>
            <w:rPr>
              <w:noProof/>
            </w:rPr>
            <w:drawing>
              <wp:inline distT="0" distB="0" distL="0" distR="0" wp14:anchorId="29B56D8A" wp14:editId="3038217F">
                <wp:extent cx="1743633" cy="505162"/>
                <wp:effectExtent l="0" t="0" r="0" b="9525"/>
                <wp:docPr id="2" name="Bildobjekt 2"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D163F81" w14:textId="77777777" w:rsidR="004546E4" w:rsidRPr="00710A6C" w:rsidRDefault="004546E4" w:rsidP="00EE3C0F">
          <w:pPr>
            <w:pStyle w:val="Sidhuvud"/>
            <w:rPr>
              <w:b/>
            </w:rPr>
          </w:pPr>
        </w:p>
        <w:p w14:paraId="198F038B" w14:textId="77777777" w:rsidR="004546E4" w:rsidRDefault="004546E4" w:rsidP="00EE3C0F">
          <w:pPr>
            <w:pStyle w:val="Sidhuvud"/>
          </w:pPr>
        </w:p>
        <w:p w14:paraId="1E87B082" w14:textId="77777777" w:rsidR="004546E4" w:rsidRDefault="004546E4" w:rsidP="00EE3C0F">
          <w:pPr>
            <w:pStyle w:val="Sidhuvud"/>
          </w:pPr>
        </w:p>
        <w:p w14:paraId="568B29DE" w14:textId="77777777" w:rsidR="004546E4" w:rsidRDefault="004546E4" w:rsidP="00EE3C0F">
          <w:pPr>
            <w:pStyle w:val="Sidhuvud"/>
          </w:pPr>
        </w:p>
        <w:sdt>
          <w:sdtPr>
            <w:alias w:val="Dnr"/>
            <w:tag w:val="ccRKShow_Dnr"/>
            <w:id w:val="-829283628"/>
            <w:placeholder>
              <w:docPart w:val="609D0C41DC07447B87C26934A2167817"/>
            </w:placeholder>
            <w:dataBinding w:prefixMappings="xmlns:ns0='http://lp/documentinfo/RK' " w:xpath="/ns0:DocumentInfo[1]/ns0:BaseInfo[1]/ns0:Dnr[1]" w:storeItemID="{8F6D6DDA-BC37-4BAF-BFC4-07F77D1294EF}"/>
            <w:text/>
          </w:sdtPr>
          <w:sdtEndPr/>
          <w:sdtContent>
            <w:p w14:paraId="33D1FDCB" w14:textId="77777777" w:rsidR="004546E4" w:rsidRDefault="004546E4" w:rsidP="00EE3C0F">
              <w:pPr>
                <w:pStyle w:val="Sidhuvud"/>
              </w:pPr>
              <w:r>
                <w:t>Ju2020/01725/POL</w:t>
              </w:r>
            </w:p>
          </w:sdtContent>
        </w:sdt>
        <w:sdt>
          <w:sdtPr>
            <w:alias w:val="DocNumber"/>
            <w:tag w:val="DocNumber"/>
            <w:id w:val="1726028884"/>
            <w:placeholder>
              <w:docPart w:val="14AC0E27172C4F5B844DB72745A0E62C"/>
            </w:placeholder>
            <w:showingPlcHdr/>
            <w:dataBinding w:prefixMappings="xmlns:ns0='http://lp/documentinfo/RK' " w:xpath="/ns0:DocumentInfo[1]/ns0:BaseInfo[1]/ns0:DocNumber[1]" w:storeItemID="{8F6D6DDA-BC37-4BAF-BFC4-07F77D1294EF}"/>
            <w:text/>
          </w:sdtPr>
          <w:sdtEndPr/>
          <w:sdtContent>
            <w:p w14:paraId="1A022DEA" w14:textId="77777777" w:rsidR="004546E4" w:rsidRDefault="004546E4" w:rsidP="00EE3C0F">
              <w:pPr>
                <w:pStyle w:val="Sidhuvud"/>
              </w:pPr>
              <w:r>
                <w:rPr>
                  <w:rStyle w:val="Platshllartext"/>
                </w:rPr>
                <w:t xml:space="preserve"> </w:t>
              </w:r>
            </w:p>
          </w:sdtContent>
        </w:sdt>
        <w:p w14:paraId="60A82354" w14:textId="77777777" w:rsidR="004546E4" w:rsidRDefault="004546E4" w:rsidP="00EE3C0F">
          <w:pPr>
            <w:pStyle w:val="Sidhuvud"/>
          </w:pPr>
        </w:p>
      </w:tc>
      <w:tc>
        <w:tcPr>
          <w:tcW w:w="1134" w:type="dxa"/>
        </w:tcPr>
        <w:p w14:paraId="2D6025A2" w14:textId="77777777" w:rsidR="004546E4" w:rsidRDefault="004546E4" w:rsidP="0094502D">
          <w:pPr>
            <w:pStyle w:val="Sidhuvud"/>
          </w:pPr>
        </w:p>
        <w:p w14:paraId="5C9082B4" w14:textId="77777777" w:rsidR="004546E4" w:rsidRPr="0094502D" w:rsidRDefault="004546E4" w:rsidP="00EC71A6">
          <w:pPr>
            <w:pStyle w:val="Sidhuvud"/>
          </w:pPr>
        </w:p>
      </w:tc>
    </w:tr>
    <w:tr w:rsidR="004546E4" w14:paraId="410FF3A4" w14:textId="77777777" w:rsidTr="00C93EBA">
      <w:trPr>
        <w:trHeight w:val="2268"/>
      </w:trPr>
      <w:sdt>
        <w:sdtPr>
          <w:rPr>
            <w:rFonts w:asciiTheme="minorHAnsi" w:hAnsiTheme="minorHAnsi"/>
            <w:b/>
            <w:sz w:val="25"/>
          </w:rPr>
          <w:alias w:val="SenderText"/>
          <w:tag w:val="ccRKShow_SenderText"/>
          <w:id w:val="1374046025"/>
          <w:placeholder>
            <w:docPart w:val="073BCB52CE4846D28664913C772774D1"/>
          </w:placeholder>
        </w:sdtPr>
        <w:sdtEndPr>
          <w:rPr>
            <w:b w:val="0"/>
          </w:rPr>
        </w:sdtEndPr>
        <w:sdtContent>
          <w:tc>
            <w:tcPr>
              <w:tcW w:w="5534" w:type="dxa"/>
              <w:tcMar>
                <w:right w:w="1134" w:type="dxa"/>
              </w:tcMar>
            </w:tcPr>
            <w:p w14:paraId="3FF2E3B7" w14:textId="77777777" w:rsidR="004546E4" w:rsidRPr="008931E4" w:rsidRDefault="004546E4" w:rsidP="00340DE0">
              <w:pPr>
                <w:pStyle w:val="Sidhuvud"/>
                <w:rPr>
                  <w:b/>
                </w:rPr>
              </w:pPr>
              <w:r w:rsidRPr="008931E4">
                <w:rPr>
                  <w:b/>
                </w:rPr>
                <w:t>Justitiedepartementet</w:t>
              </w:r>
            </w:p>
            <w:p w14:paraId="26825557" w14:textId="77777777" w:rsidR="004546E4" w:rsidRDefault="004546E4" w:rsidP="00340DE0">
              <w:pPr>
                <w:pStyle w:val="Sidhuvud"/>
              </w:pPr>
              <w:r w:rsidRPr="008931E4">
                <w:t>Justitie- och migrationsministern</w:t>
              </w:r>
            </w:p>
            <w:p w14:paraId="2A644590" w14:textId="77777777" w:rsidR="00561429" w:rsidRDefault="00561429" w:rsidP="00561429">
              <w:pPr>
                <w:rPr>
                  <w:rFonts w:asciiTheme="majorHAnsi" w:hAnsiTheme="majorHAnsi"/>
                  <w:sz w:val="19"/>
                </w:rPr>
              </w:pPr>
            </w:p>
            <w:p w14:paraId="6416B381" w14:textId="7110BE5F" w:rsidR="00561429" w:rsidRPr="00561429" w:rsidRDefault="00561429" w:rsidP="00561429"/>
          </w:tc>
        </w:sdtContent>
      </w:sdt>
      <w:sdt>
        <w:sdtPr>
          <w:alias w:val="Recipient"/>
          <w:tag w:val="ccRKShow_Recipient"/>
          <w:id w:val="-28344517"/>
          <w:placeholder>
            <w:docPart w:val="4C1FA84B0A5F4D929264662BF6503546"/>
          </w:placeholder>
          <w:dataBinding w:prefixMappings="xmlns:ns0='http://lp/documentinfo/RK' " w:xpath="/ns0:DocumentInfo[1]/ns0:BaseInfo[1]/ns0:Recipient[1]" w:storeItemID="{8F6D6DDA-BC37-4BAF-BFC4-07F77D1294EF}"/>
          <w:text w:multiLine="1"/>
        </w:sdtPr>
        <w:sdtEndPr/>
        <w:sdtContent>
          <w:tc>
            <w:tcPr>
              <w:tcW w:w="3170" w:type="dxa"/>
            </w:tcPr>
            <w:p w14:paraId="55F13567" w14:textId="77777777" w:rsidR="004546E4" w:rsidRDefault="004546E4" w:rsidP="00547B89">
              <w:pPr>
                <w:pStyle w:val="Sidhuvud"/>
              </w:pPr>
              <w:r>
                <w:t>Till riksdagen</w:t>
              </w:r>
            </w:p>
          </w:tc>
        </w:sdtContent>
      </w:sdt>
      <w:tc>
        <w:tcPr>
          <w:tcW w:w="1134" w:type="dxa"/>
        </w:tcPr>
        <w:p w14:paraId="219A8C95" w14:textId="77777777" w:rsidR="004546E4" w:rsidRDefault="004546E4" w:rsidP="003E6020">
          <w:pPr>
            <w:pStyle w:val="Sidhuvud"/>
          </w:pPr>
        </w:p>
      </w:tc>
    </w:tr>
  </w:tbl>
  <w:p w14:paraId="1C02A74F" w14:textId="77777777" w:rsidR="004546E4" w:rsidRDefault="004546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3E"/>
    <w:rsid w:val="00000290"/>
    <w:rsid w:val="00001068"/>
    <w:rsid w:val="0000412C"/>
    <w:rsid w:val="00004D5C"/>
    <w:rsid w:val="00005F68"/>
    <w:rsid w:val="00006CA7"/>
    <w:rsid w:val="000125C5"/>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A21"/>
    <w:rsid w:val="000B56A9"/>
    <w:rsid w:val="000C598C"/>
    <w:rsid w:val="000C61D1"/>
    <w:rsid w:val="000D31A9"/>
    <w:rsid w:val="000D370F"/>
    <w:rsid w:val="000D5449"/>
    <w:rsid w:val="000D7110"/>
    <w:rsid w:val="000E12D9"/>
    <w:rsid w:val="000E431B"/>
    <w:rsid w:val="000E59A9"/>
    <w:rsid w:val="000E638A"/>
    <w:rsid w:val="000E6472"/>
    <w:rsid w:val="000F00B8"/>
    <w:rsid w:val="000F1DF5"/>
    <w:rsid w:val="000F1E91"/>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89D"/>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817"/>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50A5"/>
    <w:rsid w:val="002161F5"/>
    <w:rsid w:val="0021657C"/>
    <w:rsid w:val="0022187E"/>
    <w:rsid w:val="00222258"/>
    <w:rsid w:val="00222455"/>
    <w:rsid w:val="00223AD6"/>
    <w:rsid w:val="0022666A"/>
    <w:rsid w:val="00227E43"/>
    <w:rsid w:val="002315F5"/>
    <w:rsid w:val="00232EC3"/>
    <w:rsid w:val="00233D52"/>
    <w:rsid w:val="00237147"/>
    <w:rsid w:val="00241CA8"/>
    <w:rsid w:val="00242AD1"/>
    <w:rsid w:val="0024412C"/>
    <w:rsid w:val="00260D2D"/>
    <w:rsid w:val="00261975"/>
    <w:rsid w:val="00264503"/>
    <w:rsid w:val="00271D00"/>
    <w:rsid w:val="00273B31"/>
    <w:rsid w:val="00274AA3"/>
    <w:rsid w:val="00275399"/>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2716"/>
    <w:rsid w:val="002D4298"/>
    <w:rsid w:val="002D4829"/>
    <w:rsid w:val="002D6541"/>
    <w:rsid w:val="002E150B"/>
    <w:rsid w:val="002E2C89"/>
    <w:rsid w:val="002E3609"/>
    <w:rsid w:val="002E4D3F"/>
    <w:rsid w:val="002E5668"/>
    <w:rsid w:val="002E61A5"/>
    <w:rsid w:val="002E7308"/>
    <w:rsid w:val="002F3675"/>
    <w:rsid w:val="002F59E0"/>
    <w:rsid w:val="002F66A6"/>
    <w:rsid w:val="00300342"/>
    <w:rsid w:val="003034C3"/>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5B62"/>
    <w:rsid w:val="0034750A"/>
    <w:rsid w:val="00347C69"/>
    <w:rsid w:val="00347E11"/>
    <w:rsid w:val="003503DD"/>
    <w:rsid w:val="00350696"/>
    <w:rsid w:val="00350C92"/>
    <w:rsid w:val="003542C5"/>
    <w:rsid w:val="00365461"/>
    <w:rsid w:val="00370311"/>
    <w:rsid w:val="003708D8"/>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0D33"/>
    <w:rsid w:val="00441D70"/>
    <w:rsid w:val="004425C2"/>
    <w:rsid w:val="004451EF"/>
    <w:rsid w:val="00445604"/>
    <w:rsid w:val="00446BAE"/>
    <w:rsid w:val="00447EF1"/>
    <w:rsid w:val="004508BA"/>
    <w:rsid w:val="004546E4"/>
    <w:rsid w:val="004557F3"/>
    <w:rsid w:val="00455FF1"/>
    <w:rsid w:val="0045607E"/>
    <w:rsid w:val="00456DC3"/>
    <w:rsid w:val="00463371"/>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08E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1429"/>
    <w:rsid w:val="00563E73"/>
    <w:rsid w:val="0056426C"/>
    <w:rsid w:val="00565792"/>
    <w:rsid w:val="00567799"/>
    <w:rsid w:val="005710DE"/>
    <w:rsid w:val="00571A0B"/>
    <w:rsid w:val="00573DFD"/>
    <w:rsid w:val="005747D0"/>
    <w:rsid w:val="005827D5"/>
    <w:rsid w:val="00582918"/>
    <w:rsid w:val="005829C1"/>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5C1B"/>
    <w:rsid w:val="0064667B"/>
    <w:rsid w:val="00647FD7"/>
    <w:rsid w:val="00650080"/>
    <w:rsid w:val="00651F17"/>
    <w:rsid w:val="0065382D"/>
    <w:rsid w:val="00654B4D"/>
    <w:rsid w:val="0065559D"/>
    <w:rsid w:val="00655A40"/>
    <w:rsid w:val="00656689"/>
    <w:rsid w:val="00660D84"/>
    <w:rsid w:val="0066113E"/>
    <w:rsid w:val="0066133A"/>
    <w:rsid w:val="00663196"/>
    <w:rsid w:val="0066378C"/>
    <w:rsid w:val="00664C8F"/>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5BC9"/>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173C"/>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3B79"/>
    <w:rsid w:val="0084476E"/>
    <w:rsid w:val="008504F6"/>
    <w:rsid w:val="00850603"/>
    <w:rsid w:val="0085240E"/>
    <w:rsid w:val="00852484"/>
    <w:rsid w:val="008573B9"/>
    <w:rsid w:val="0085782D"/>
    <w:rsid w:val="00863BB7"/>
    <w:rsid w:val="008730FD"/>
    <w:rsid w:val="008735E8"/>
    <w:rsid w:val="00873DA1"/>
    <w:rsid w:val="00875DDD"/>
    <w:rsid w:val="00881BC6"/>
    <w:rsid w:val="008860CC"/>
    <w:rsid w:val="00886EEE"/>
    <w:rsid w:val="00887F86"/>
    <w:rsid w:val="00890876"/>
    <w:rsid w:val="00891929"/>
    <w:rsid w:val="00893029"/>
    <w:rsid w:val="008931E4"/>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E7E4D"/>
    <w:rsid w:val="009036E7"/>
    <w:rsid w:val="0090605F"/>
    <w:rsid w:val="0091053B"/>
    <w:rsid w:val="00912158"/>
    <w:rsid w:val="00912945"/>
    <w:rsid w:val="009144EE"/>
    <w:rsid w:val="00915D4C"/>
    <w:rsid w:val="009279B2"/>
    <w:rsid w:val="00935814"/>
    <w:rsid w:val="00940C4C"/>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55B6"/>
    <w:rsid w:val="00A1203B"/>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5CCA"/>
    <w:rsid w:val="00A870B0"/>
    <w:rsid w:val="00A8728A"/>
    <w:rsid w:val="00A87A54"/>
    <w:rsid w:val="00A914EA"/>
    <w:rsid w:val="00AA105C"/>
    <w:rsid w:val="00AA1809"/>
    <w:rsid w:val="00AA1FFE"/>
    <w:rsid w:val="00AA3F2E"/>
    <w:rsid w:val="00AA59B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55C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DA7"/>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CEF"/>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57C"/>
    <w:rsid w:val="00C55FE8"/>
    <w:rsid w:val="00C56385"/>
    <w:rsid w:val="00C63EC4"/>
    <w:rsid w:val="00C64CD9"/>
    <w:rsid w:val="00C64FA2"/>
    <w:rsid w:val="00C66A5D"/>
    <w:rsid w:val="00C670F8"/>
    <w:rsid w:val="00C6780B"/>
    <w:rsid w:val="00C702EE"/>
    <w:rsid w:val="00C73A90"/>
    <w:rsid w:val="00C76D49"/>
    <w:rsid w:val="00C80AD4"/>
    <w:rsid w:val="00C80B5E"/>
    <w:rsid w:val="00C82055"/>
    <w:rsid w:val="00C8630A"/>
    <w:rsid w:val="00C9061B"/>
    <w:rsid w:val="00C93EBA"/>
    <w:rsid w:val="00CA0BD8"/>
    <w:rsid w:val="00CA3DF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5BFC"/>
    <w:rsid w:val="00CF11EB"/>
    <w:rsid w:val="00CF16D8"/>
    <w:rsid w:val="00CF1CA0"/>
    <w:rsid w:val="00CF1FD8"/>
    <w:rsid w:val="00CF20D0"/>
    <w:rsid w:val="00CF403F"/>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18D"/>
    <w:rsid w:val="00D40205"/>
    <w:rsid w:val="00D40C72"/>
    <w:rsid w:val="00D4141B"/>
    <w:rsid w:val="00D4145D"/>
    <w:rsid w:val="00D422B2"/>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13C"/>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0F9"/>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0CF2"/>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13D"/>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F22A9D"/>
  <w15:docId w15:val="{9A854D76-0971-4F66-A9BC-416489A0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9D0C41DC07447B87C26934A2167817"/>
        <w:category>
          <w:name w:val="Allmänt"/>
          <w:gallery w:val="placeholder"/>
        </w:category>
        <w:types>
          <w:type w:val="bbPlcHdr"/>
        </w:types>
        <w:behaviors>
          <w:behavior w:val="content"/>
        </w:behaviors>
        <w:guid w:val="{2E052B36-0896-42DE-B3BF-1408D4AA84B6}"/>
      </w:docPartPr>
      <w:docPartBody>
        <w:p w:rsidR="000C45E6" w:rsidRDefault="009040A9" w:rsidP="009040A9">
          <w:pPr>
            <w:pStyle w:val="609D0C41DC07447B87C26934A2167817"/>
          </w:pPr>
          <w:r>
            <w:rPr>
              <w:rStyle w:val="Platshllartext"/>
            </w:rPr>
            <w:t xml:space="preserve"> </w:t>
          </w:r>
        </w:p>
      </w:docPartBody>
    </w:docPart>
    <w:docPart>
      <w:docPartPr>
        <w:name w:val="14AC0E27172C4F5B844DB72745A0E62C"/>
        <w:category>
          <w:name w:val="Allmänt"/>
          <w:gallery w:val="placeholder"/>
        </w:category>
        <w:types>
          <w:type w:val="bbPlcHdr"/>
        </w:types>
        <w:behaviors>
          <w:behavior w:val="content"/>
        </w:behaviors>
        <w:guid w:val="{2865CE69-B6B3-4C88-8084-94488592686C}"/>
      </w:docPartPr>
      <w:docPartBody>
        <w:p w:rsidR="000C45E6" w:rsidRDefault="009040A9" w:rsidP="009040A9">
          <w:pPr>
            <w:pStyle w:val="14AC0E27172C4F5B844DB72745A0E62C"/>
          </w:pPr>
          <w:r>
            <w:rPr>
              <w:rStyle w:val="Platshllartext"/>
            </w:rPr>
            <w:t xml:space="preserve"> </w:t>
          </w:r>
        </w:p>
      </w:docPartBody>
    </w:docPart>
    <w:docPart>
      <w:docPartPr>
        <w:name w:val="073BCB52CE4846D28664913C772774D1"/>
        <w:category>
          <w:name w:val="Allmänt"/>
          <w:gallery w:val="placeholder"/>
        </w:category>
        <w:types>
          <w:type w:val="bbPlcHdr"/>
        </w:types>
        <w:behaviors>
          <w:behavior w:val="content"/>
        </w:behaviors>
        <w:guid w:val="{A1BF1003-5FAC-40C2-AC09-DF9FE478AF89}"/>
      </w:docPartPr>
      <w:docPartBody>
        <w:p w:rsidR="000C45E6" w:rsidRDefault="009040A9" w:rsidP="009040A9">
          <w:pPr>
            <w:pStyle w:val="073BCB52CE4846D28664913C772774D1"/>
          </w:pPr>
          <w:r>
            <w:rPr>
              <w:rStyle w:val="Platshllartext"/>
            </w:rPr>
            <w:t xml:space="preserve"> </w:t>
          </w:r>
        </w:p>
      </w:docPartBody>
    </w:docPart>
    <w:docPart>
      <w:docPartPr>
        <w:name w:val="4C1FA84B0A5F4D929264662BF6503546"/>
        <w:category>
          <w:name w:val="Allmänt"/>
          <w:gallery w:val="placeholder"/>
        </w:category>
        <w:types>
          <w:type w:val="bbPlcHdr"/>
        </w:types>
        <w:behaviors>
          <w:behavior w:val="content"/>
        </w:behaviors>
        <w:guid w:val="{674094BB-3848-4E6C-BB6E-7330E7BA13D7}"/>
      </w:docPartPr>
      <w:docPartBody>
        <w:p w:rsidR="000C45E6" w:rsidRDefault="009040A9" w:rsidP="009040A9">
          <w:pPr>
            <w:pStyle w:val="4C1FA84B0A5F4D929264662BF6503546"/>
          </w:pPr>
          <w:r>
            <w:rPr>
              <w:rStyle w:val="Platshllartext"/>
            </w:rPr>
            <w:t xml:space="preserve"> </w:t>
          </w:r>
        </w:p>
      </w:docPartBody>
    </w:docPart>
    <w:docPart>
      <w:docPartPr>
        <w:name w:val="C9EE7897679A43BBA388A8F6BBEAA58C"/>
        <w:category>
          <w:name w:val="Allmänt"/>
          <w:gallery w:val="placeholder"/>
        </w:category>
        <w:types>
          <w:type w:val="bbPlcHdr"/>
        </w:types>
        <w:behaviors>
          <w:behavior w:val="content"/>
        </w:behaviors>
        <w:guid w:val="{6A223C50-1113-4D01-AAA9-4F1F32B4C86D}"/>
      </w:docPartPr>
      <w:docPartBody>
        <w:p w:rsidR="000C45E6" w:rsidRDefault="009040A9" w:rsidP="009040A9">
          <w:pPr>
            <w:pStyle w:val="C9EE7897679A43BBA388A8F6BBEAA58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FF255C9B9C44E6081FABDD0154713AA"/>
        <w:category>
          <w:name w:val="Allmänt"/>
          <w:gallery w:val="placeholder"/>
        </w:category>
        <w:types>
          <w:type w:val="bbPlcHdr"/>
        </w:types>
        <w:behaviors>
          <w:behavior w:val="content"/>
        </w:behaviors>
        <w:guid w:val="{9C100C79-A8DE-43EB-A7C6-BEB3FC489C46}"/>
      </w:docPartPr>
      <w:docPartBody>
        <w:p w:rsidR="000C45E6" w:rsidRDefault="009040A9" w:rsidP="009040A9">
          <w:pPr>
            <w:pStyle w:val="1FF255C9B9C44E6081FABDD0154713AA"/>
          </w:pPr>
          <w:r>
            <w:t xml:space="preserve"> </w:t>
          </w:r>
          <w:r>
            <w:rPr>
              <w:rStyle w:val="Platshllartext"/>
            </w:rPr>
            <w:t>Välj ett parti.</w:t>
          </w:r>
        </w:p>
      </w:docPartBody>
    </w:docPart>
    <w:docPart>
      <w:docPartPr>
        <w:name w:val="9EC3FCEE6A4A475F9009C349BE19B94B"/>
        <w:category>
          <w:name w:val="Allmänt"/>
          <w:gallery w:val="placeholder"/>
        </w:category>
        <w:types>
          <w:type w:val="bbPlcHdr"/>
        </w:types>
        <w:behaviors>
          <w:behavior w:val="content"/>
        </w:behaviors>
        <w:guid w:val="{F5EFDA03-B0F3-4CB4-A098-AF31CF372529}"/>
      </w:docPartPr>
      <w:docPartBody>
        <w:p w:rsidR="000C45E6" w:rsidRDefault="009040A9" w:rsidP="009040A9">
          <w:pPr>
            <w:pStyle w:val="9EC3FCEE6A4A475F9009C349BE19B94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FAB0DC4A19F4E79A4A46B5AD0B1B881"/>
        <w:category>
          <w:name w:val="Allmänt"/>
          <w:gallery w:val="placeholder"/>
        </w:category>
        <w:types>
          <w:type w:val="bbPlcHdr"/>
        </w:types>
        <w:behaviors>
          <w:behavior w:val="content"/>
        </w:behaviors>
        <w:guid w:val="{8DB91C8B-6864-4BE4-B1AB-58DFC4E86E18}"/>
      </w:docPartPr>
      <w:docPartBody>
        <w:p w:rsidR="000C45E6" w:rsidRDefault="009040A9" w:rsidP="009040A9">
          <w:pPr>
            <w:pStyle w:val="2FAB0DC4A19F4E79A4A46B5AD0B1B881"/>
          </w:pPr>
          <w:r>
            <w:rPr>
              <w:rStyle w:val="Platshllartext"/>
            </w:rPr>
            <w:t>Klicka här för att ange datum.</w:t>
          </w:r>
        </w:p>
      </w:docPartBody>
    </w:docPart>
    <w:docPart>
      <w:docPartPr>
        <w:name w:val="A3F9E343D10F48A98B6AAFAC06A7865F"/>
        <w:category>
          <w:name w:val="Allmänt"/>
          <w:gallery w:val="placeholder"/>
        </w:category>
        <w:types>
          <w:type w:val="bbPlcHdr"/>
        </w:types>
        <w:behaviors>
          <w:behavior w:val="content"/>
        </w:behaviors>
        <w:guid w:val="{366B609F-EDAA-45E5-A804-8184E823A7A4}"/>
      </w:docPartPr>
      <w:docPartBody>
        <w:p w:rsidR="000C45E6" w:rsidRDefault="009040A9" w:rsidP="009040A9">
          <w:pPr>
            <w:pStyle w:val="A3F9E343D10F48A98B6AAFAC06A7865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A9"/>
    <w:rsid w:val="000C45E6"/>
    <w:rsid w:val="0032279B"/>
    <w:rsid w:val="00486493"/>
    <w:rsid w:val="009040A9"/>
    <w:rsid w:val="00CF076B"/>
    <w:rsid w:val="00F44D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6989B2B4423499BA07250272C79E03A">
    <w:name w:val="76989B2B4423499BA07250272C79E03A"/>
    <w:rsid w:val="009040A9"/>
  </w:style>
  <w:style w:type="character" w:styleId="Platshllartext">
    <w:name w:val="Placeholder Text"/>
    <w:basedOn w:val="Standardstycketeckensnitt"/>
    <w:uiPriority w:val="99"/>
    <w:semiHidden/>
    <w:rsid w:val="009040A9"/>
    <w:rPr>
      <w:noProof w:val="0"/>
      <w:color w:val="808080"/>
    </w:rPr>
  </w:style>
  <w:style w:type="paragraph" w:customStyle="1" w:styleId="0216482F47644164925D4FC6F98A79D7">
    <w:name w:val="0216482F47644164925D4FC6F98A79D7"/>
    <w:rsid w:val="009040A9"/>
  </w:style>
  <w:style w:type="paragraph" w:customStyle="1" w:styleId="260BE35BCCF545B28A682596BFD494FB">
    <w:name w:val="260BE35BCCF545B28A682596BFD494FB"/>
    <w:rsid w:val="009040A9"/>
  </w:style>
  <w:style w:type="paragraph" w:customStyle="1" w:styleId="6F99031B17C34FA9B5706BE09128F77F">
    <w:name w:val="6F99031B17C34FA9B5706BE09128F77F"/>
    <w:rsid w:val="009040A9"/>
  </w:style>
  <w:style w:type="paragraph" w:customStyle="1" w:styleId="609D0C41DC07447B87C26934A2167817">
    <w:name w:val="609D0C41DC07447B87C26934A2167817"/>
    <w:rsid w:val="009040A9"/>
  </w:style>
  <w:style w:type="paragraph" w:customStyle="1" w:styleId="14AC0E27172C4F5B844DB72745A0E62C">
    <w:name w:val="14AC0E27172C4F5B844DB72745A0E62C"/>
    <w:rsid w:val="009040A9"/>
  </w:style>
  <w:style w:type="paragraph" w:customStyle="1" w:styleId="570D45B53A1C40F6A4438CF914D5DB1A">
    <w:name w:val="570D45B53A1C40F6A4438CF914D5DB1A"/>
    <w:rsid w:val="009040A9"/>
  </w:style>
  <w:style w:type="paragraph" w:customStyle="1" w:styleId="BFECB314AE8240CE9BC2E01FEFF27C0A">
    <w:name w:val="BFECB314AE8240CE9BC2E01FEFF27C0A"/>
    <w:rsid w:val="009040A9"/>
  </w:style>
  <w:style w:type="paragraph" w:customStyle="1" w:styleId="216C256D14C74893AB364D496700F023">
    <w:name w:val="216C256D14C74893AB364D496700F023"/>
    <w:rsid w:val="009040A9"/>
  </w:style>
  <w:style w:type="paragraph" w:customStyle="1" w:styleId="073BCB52CE4846D28664913C772774D1">
    <w:name w:val="073BCB52CE4846D28664913C772774D1"/>
    <w:rsid w:val="009040A9"/>
  </w:style>
  <w:style w:type="paragraph" w:customStyle="1" w:styleId="4C1FA84B0A5F4D929264662BF6503546">
    <w:name w:val="4C1FA84B0A5F4D929264662BF6503546"/>
    <w:rsid w:val="009040A9"/>
  </w:style>
  <w:style w:type="paragraph" w:customStyle="1" w:styleId="32EE55D9097E40A4B30565E1F3FC2BEB">
    <w:name w:val="32EE55D9097E40A4B30565E1F3FC2BEB"/>
    <w:rsid w:val="009040A9"/>
  </w:style>
  <w:style w:type="paragraph" w:customStyle="1" w:styleId="D762AC56E9514189B1C2BC5378A7FAC8">
    <w:name w:val="D762AC56E9514189B1C2BC5378A7FAC8"/>
    <w:rsid w:val="009040A9"/>
  </w:style>
  <w:style w:type="paragraph" w:customStyle="1" w:styleId="5B6BDC6ACECC4A72A686DA5C5CC08EF6">
    <w:name w:val="5B6BDC6ACECC4A72A686DA5C5CC08EF6"/>
    <w:rsid w:val="009040A9"/>
  </w:style>
  <w:style w:type="paragraph" w:customStyle="1" w:styleId="D3418FCC04ED4D5E8CEC20E9106CC6A0">
    <w:name w:val="D3418FCC04ED4D5E8CEC20E9106CC6A0"/>
    <w:rsid w:val="009040A9"/>
  </w:style>
  <w:style w:type="paragraph" w:customStyle="1" w:styleId="039F7FF2510E4B31A410FB380C71F409">
    <w:name w:val="039F7FF2510E4B31A410FB380C71F409"/>
    <w:rsid w:val="009040A9"/>
  </w:style>
  <w:style w:type="paragraph" w:customStyle="1" w:styleId="E2F497ABF68D42E7AA1273C6043800D3">
    <w:name w:val="E2F497ABF68D42E7AA1273C6043800D3"/>
    <w:rsid w:val="009040A9"/>
  </w:style>
  <w:style w:type="paragraph" w:customStyle="1" w:styleId="8E47B7C540314511A646EB4AAAC4CF19">
    <w:name w:val="8E47B7C540314511A646EB4AAAC4CF19"/>
    <w:rsid w:val="009040A9"/>
  </w:style>
  <w:style w:type="paragraph" w:customStyle="1" w:styleId="C9EE7897679A43BBA388A8F6BBEAA58C">
    <w:name w:val="C9EE7897679A43BBA388A8F6BBEAA58C"/>
    <w:rsid w:val="009040A9"/>
  </w:style>
  <w:style w:type="paragraph" w:customStyle="1" w:styleId="1FF255C9B9C44E6081FABDD0154713AA">
    <w:name w:val="1FF255C9B9C44E6081FABDD0154713AA"/>
    <w:rsid w:val="009040A9"/>
  </w:style>
  <w:style w:type="paragraph" w:customStyle="1" w:styleId="861A0CA1BAD24B2DACDB236FEC3F1B06">
    <w:name w:val="861A0CA1BAD24B2DACDB236FEC3F1B06"/>
    <w:rsid w:val="009040A9"/>
  </w:style>
  <w:style w:type="paragraph" w:customStyle="1" w:styleId="C1CF330E69034DF59C8C985877E74C33">
    <w:name w:val="C1CF330E69034DF59C8C985877E74C33"/>
    <w:rsid w:val="009040A9"/>
  </w:style>
  <w:style w:type="paragraph" w:customStyle="1" w:styleId="9EC3FCEE6A4A475F9009C349BE19B94B">
    <w:name w:val="9EC3FCEE6A4A475F9009C349BE19B94B"/>
    <w:rsid w:val="009040A9"/>
  </w:style>
  <w:style w:type="paragraph" w:customStyle="1" w:styleId="2FAB0DC4A19F4E79A4A46B5AD0B1B881">
    <w:name w:val="2FAB0DC4A19F4E79A4A46B5AD0B1B881"/>
    <w:rsid w:val="009040A9"/>
  </w:style>
  <w:style w:type="paragraph" w:customStyle="1" w:styleId="A3F9E343D10F48A98B6AAFAC06A7865F">
    <w:name w:val="A3F9E343D10F48A98B6AAFAC06A7865F"/>
    <w:rsid w:val="00904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2020-05-26T00:00:00</HeaderDate>
    <Office/>
    <Dnr>Ju2020/01725/POL</Dnr>
    <ParagrafNr/>
    <DocumentTitle/>
    <VisitingAddress/>
    <Extra1/>
    <Extra2/>
    <Extra3>Ludvig Aspling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bc5bec1b-7ff4-461f-93d2-dd01c3c69f21</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4EC34-9ADC-4EE2-8C63-B05D572C61F5}"/>
</file>

<file path=customXml/itemProps2.xml><?xml version="1.0" encoding="utf-8"?>
<ds:datastoreItem xmlns:ds="http://schemas.openxmlformats.org/officeDocument/2006/customXml" ds:itemID="{8F6D6DDA-BC37-4BAF-BFC4-07F77D1294EF}"/>
</file>

<file path=customXml/itemProps3.xml><?xml version="1.0" encoding="utf-8"?>
<ds:datastoreItem xmlns:ds="http://schemas.openxmlformats.org/officeDocument/2006/customXml" ds:itemID="{A2BD5831-2674-421F-9FBB-EF10764CE5A4}"/>
</file>

<file path=customXml/itemProps4.xml><?xml version="1.0" encoding="utf-8"?>
<ds:datastoreItem xmlns:ds="http://schemas.openxmlformats.org/officeDocument/2006/customXml" ds:itemID="{64338F3D-6C74-4971-AEB8-1BC26DA90340}">
  <ds:schemaRefs>
    <ds:schemaRef ds:uri="http://schemas.microsoft.com/sharepoint/events"/>
  </ds:schemaRefs>
</ds:datastoreItem>
</file>

<file path=customXml/itemProps5.xml><?xml version="1.0" encoding="utf-8"?>
<ds:datastoreItem xmlns:ds="http://schemas.openxmlformats.org/officeDocument/2006/customXml" ds:itemID="{EC81592D-3404-4256-A866-D4030A681917}">
  <ds:schemaRefs>
    <ds:schemaRef ds:uri="Microsoft.SharePoint.Taxonomy.ContentTypeSync"/>
  </ds:schemaRefs>
</ds:datastoreItem>
</file>

<file path=customXml/itemProps6.xml><?xml version="1.0" encoding="utf-8"?>
<ds:datastoreItem xmlns:ds="http://schemas.openxmlformats.org/officeDocument/2006/customXml" ds:itemID="{2B26AA5B-6708-4EAC-AB2C-53C632BF901F}"/>
</file>

<file path=customXml/itemProps7.xml><?xml version="1.0" encoding="utf-8"?>
<ds:datastoreItem xmlns:ds="http://schemas.openxmlformats.org/officeDocument/2006/customXml" ds:itemID="{AF478976-6E58-4D49-AABC-550505AE4603}"/>
</file>

<file path=docProps/app.xml><?xml version="1.0" encoding="utf-8"?>
<Properties xmlns="http://schemas.openxmlformats.org/officeDocument/2006/extended-properties" xmlns:vt="http://schemas.openxmlformats.org/officeDocument/2006/docPropsVTypes">
  <Template>RK Basmall</Template>
  <TotalTime>0</TotalTime>
  <Pages>2</Pages>
  <Words>396</Words>
  <Characters>2104</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1296 av Ludvig Aspling (SD) Utvisning på grund av brott.docx</dc:title>
  <dc:subject/>
  <dc:creator>Justitiedepartementet</dc:creator>
  <cp:keywords/>
  <dc:description/>
  <cp:lastModifiedBy>Gunilla Hansson-Böe</cp:lastModifiedBy>
  <cp:revision>2</cp:revision>
  <cp:lastPrinted>2020-05-26T07:58:00Z</cp:lastPrinted>
  <dcterms:created xsi:type="dcterms:W3CDTF">2020-05-26T08:12:00Z</dcterms:created>
  <dcterms:modified xsi:type="dcterms:W3CDTF">2020-05-26T08:12:00Z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a413cc71-6ddc-49d7-85c2-fd2962ffb386</vt:lpwstr>
  </property>
  <property fmtid="{D5CDD505-2E9C-101B-9397-08002B2CF9AE}" pid="5" name="Organisation">
    <vt:lpwstr/>
  </property>
  <property fmtid="{D5CDD505-2E9C-101B-9397-08002B2CF9AE}" pid="6" name="ActivityCategory">
    <vt:lpwstr/>
  </property>
</Properties>
</file>