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0247B" w14:textId="15BA5841" w:rsidR="00A752A8" w:rsidRDefault="00A752A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2019/20:576 av Marie-Louise Hänel Sandström (M)</w:t>
      </w:r>
      <w:r w:rsidR="006244E9">
        <w:t xml:space="preserve"> </w:t>
      </w:r>
      <w:r>
        <w:t>Kunskapsmålen i skolan</w:t>
      </w:r>
    </w:p>
    <w:p w14:paraId="3764600C" w14:textId="529B0B93" w:rsidR="00A752A8" w:rsidRDefault="00A752A8" w:rsidP="00A752A8">
      <w:pPr>
        <w:pStyle w:val="Brdtext"/>
      </w:pPr>
      <w:r>
        <w:t>Marie-Louise Hänel Sandström har frågat mig när jag avser att tillsätta en ny särskild utredare</w:t>
      </w:r>
      <w:r w:rsidR="00096D14">
        <w:t xml:space="preserve"> till Utredningen om elevers möjligheter att nå kunskaps</w:t>
      </w:r>
      <w:r w:rsidR="00096D14">
        <w:softHyphen/>
        <w:t>kra</w:t>
      </w:r>
      <w:r w:rsidR="00096D14">
        <w:softHyphen/>
        <w:t>ven (U 2017:07)</w:t>
      </w:r>
      <w:r>
        <w:t xml:space="preserve">, och </w:t>
      </w:r>
      <w:r w:rsidR="00EF31EE">
        <w:t xml:space="preserve">om </w:t>
      </w:r>
      <w:r>
        <w:t>utredningen</w:t>
      </w:r>
      <w:r w:rsidR="00EF31EE">
        <w:t xml:space="preserve"> kommer</w:t>
      </w:r>
      <w:r>
        <w:t xml:space="preserve"> att kunna levereras till rege</w:t>
      </w:r>
      <w:r w:rsidR="00EF31EE">
        <w:softHyphen/>
      </w:r>
      <w:r>
        <w:t>ringen på utsatt tid, det vill säga senast den 28 februari 2020</w:t>
      </w:r>
      <w:r w:rsidR="003F5963">
        <w:t>.</w:t>
      </w:r>
    </w:p>
    <w:p w14:paraId="21AAA9DB" w14:textId="0F3CAF03" w:rsidR="00A81877" w:rsidRDefault="002F20D2" w:rsidP="006244E9">
      <w:r w:rsidRPr="002F20D2">
        <w:t>Skolans uppdrag är att alla elever</w:t>
      </w:r>
      <w:r w:rsidR="004B335A">
        <w:t xml:space="preserve">, flickor som pojkar, </w:t>
      </w:r>
      <w:r w:rsidRPr="002F20D2">
        <w:t>ska ges förutsättningar att utvecklas så långt som möjligt</w:t>
      </w:r>
      <w:r>
        <w:t xml:space="preserve">. </w:t>
      </w:r>
      <w:r w:rsidR="00CC444C">
        <w:t xml:space="preserve">Det är bekymmersamt </w:t>
      </w:r>
      <w:r w:rsidR="00096D14">
        <w:t>att</w:t>
      </w:r>
      <w:r w:rsidR="00CC444C">
        <w:t xml:space="preserve"> nästan en fjär</w:t>
      </w:r>
      <w:r w:rsidR="00237213">
        <w:softHyphen/>
      </w:r>
      <w:r w:rsidR="00CC444C">
        <w:t xml:space="preserve">dedel av alla elever i årskurs 9 går ut med ofullständiga betyg och </w:t>
      </w:r>
      <w:r w:rsidR="00B43711">
        <w:t>nästan 16 procent av eleverna saknar behörighet till</w:t>
      </w:r>
      <w:r w:rsidR="00366FAB">
        <w:t xml:space="preserve"> ett nationellt program i gymnasie</w:t>
      </w:r>
      <w:r w:rsidR="00237213">
        <w:softHyphen/>
      </w:r>
      <w:r w:rsidR="00366FAB">
        <w:t>skolan.</w:t>
      </w:r>
      <w:r w:rsidR="00237213">
        <w:t xml:space="preserve"> </w:t>
      </w:r>
      <w:r w:rsidR="00096D14">
        <w:t>Utredningen om elevers möjlighet att nå kunskapskraven är viktig då den bl</w:t>
      </w:r>
      <w:r w:rsidR="00EF31EE">
        <w:t>and annat</w:t>
      </w:r>
      <w:r w:rsidR="00096D14">
        <w:t xml:space="preserve"> ska </w:t>
      </w:r>
      <w:r w:rsidR="00EF31EE">
        <w:t>kartlägga och analysera skolornas stöd- och elevhälsoar</w:t>
      </w:r>
      <w:r w:rsidR="00EF31EE">
        <w:softHyphen/>
        <w:t xml:space="preserve">bete och lämna förslag i syfte att skapa bättre förutsättningar för elever att nå de kunskapskrav som minst ska uppnås. </w:t>
      </w:r>
      <w:r w:rsidR="00096D14">
        <w:t xml:space="preserve">Resultatet av utredningen </w:t>
      </w:r>
      <w:r w:rsidR="00126D65">
        <w:t xml:space="preserve">kommer att </w:t>
      </w:r>
      <w:r w:rsidR="00096D14">
        <w:t>ge rege</w:t>
      </w:r>
      <w:r w:rsidR="00EF31EE">
        <w:softHyphen/>
      </w:r>
      <w:r w:rsidR="00096D14">
        <w:t>rin</w:t>
      </w:r>
      <w:r w:rsidR="00EF31EE">
        <w:softHyphen/>
      </w:r>
      <w:r w:rsidR="009B645A">
        <w:softHyphen/>
      </w:r>
      <w:r w:rsidR="00096D14">
        <w:t>gen ett gediget underlag för fortsatta insatser</w:t>
      </w:r>
      <w:r w:rsidR="00EF31EE">
        <w:t xml:space="preserve"> i arbetet att</w:t>
      </w:r>
      <w:r w:rsidR="00096D14">
        <w:t xml:space="preserve"> </w:t>
      </w:r>
      <w:r w:rsidR="00EF31EE" w:rsidRPr="00EF31EE">
        <w:t>ge alla elever</w:t>
      </w:r>
      <w:r w:rsidR="00EF31EE">
        <w:t xml:space="preserve"> förut</w:t>
      </w:r>
      <w:r w:rsidR="009B645A">
        <w:softHyphen/>
      </w:r>
      <w:r w:rsidR="00EF31EE">
        <w:softHyphen/>
        <w:t xml:space="preserve">sättningar att uppnå de nationella </w:t>
      </w:r>
      <w:r w:rsidR="00366FAB">
        <w:t>kunskapskraven</w:t>
      </w:r>
      <w:r w:rsidR="00096D14">
        <w:t>.</w:t>
      </w:r>
      <w:r w:rsidR="009B645A">
        <w:t xml:space="preserve"> </w:t>
      </w:r>
    </w:p>
    <w:p w14:paraId="5692AA63" w14:textId="1E10A8BD" w:rsidR="00EF31EE" w:rsidRDefault="009B645A" w:rsidP="006244E9">
      <w:r w:rsidRPr="00096D14">
        <w:t xml:space="preserve">Regeringskansliet har </w:t>
      </w:r>
      <w:r w:rsidRPr="00296ABD">
        <w:t xml:space="preserve">den </w:t>
      </w:r>
      <w:r w:rsidR="00223AA3" w:rsidRPr="00296ABD">
        <w:t>10</w:t>
      </w:r>
      <w:r w:rsidR="009C7117" w:rsidRPr="00296ABD">
        <w:t xml:space="preserve"> </w:t>
      </w:r>
      <w:r w:rsidRPr="00296ABD">
        <w:t xml:space="preserve">december 2019 </w:t>
      </w:r>
      <w:r w:rsidRPr="00096D14">
        <w:t xml:space="preserve">beslutat att </w:t>
      </w:r>
      <w:r w:rsidR="00126D65">
        <w:t>förordna</w:t>
      </w:r>
      <w:r w:rsidR="00126D65" w:rsidRPr="00096D14">
        <w:t xml:space="preserve"> </w:t>
      </w:r>
      <w:r w:rsidR="00096D14" w:rsidRPr="00096D14">
        <w:t>en ny särskild utre</w:t>
      </w:r>
      <w:r w:rsidR="00EF31EE">
        <w:softHyphen/>
      </w:r>
      <w:r w:rsidR="00096D14" w:rsidRPr="00096D14">
        <w:t>dare.</w:t>
      </w:r>
      <w:r w:rsidR="00EF31EE">
        <w:t xml:space="preserve"> </w:t>
      </w:r>
      <w:r w:rsidR="002338DB">
        <w:t>R</w:t>
      </w:r>
      <w:r w:rsidR="00025E81">
        <w:t>egeringen</w:t>
      </w:r>
      <w:r w:rsidR="002338DB">
        <w:t xml:space="preserve"> planerar</w:t>
      </w:r>
      <w:r w:rsidR="00025E81">
        <w:t xml:space="preserve"> att förlänga </w:t>
      </w:r>
      <w:r w:rsidR="00096D14">
        <w:t>utrednin</w:t>
      </w:r>
      <w:r w:rsidR="00EF31EE">
        <w:softHyphen/>
      </w:r>
      <w:r w:rsidR="00096D14">
        <w:t>gens</w:t>
      </w:r>
      <w:r w:rsidR="00025E81">
        <w:t xml:space="preserve"> tid.</w:t>
      </w:r>
    </w:p>
    <w:p w14:paraId="20C56C47" w14:textId="59883DEB" w:rsidR="00A752A8" w:rsidRDefault="00A752A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6F3C4E4C5C947DBA3F206F42CC9CE93"/>
          </w:placeholder>
          <w:dataBinding w:prefixMappings="xmlns:ns0='http://lp/documentinfo/RK' " w:xpath="/ns0:DocumentInfo[1]/ns0:BaseInfo[1]/ns0:HeaderDate[1]" w:storeItemID="{6B4647E3-4FD3-464D-866A-D8A7933710CA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4946">
            <w:t>18 december 2019</w:t>
          </w:r>
        </w:sdtContent>
      </w:sdt>
    </w:p>
    <w:p w14:paraId="50D790F2" w14:textId="77777777" w:rsidR="00A752A8" w:rsidRDefault="00A752A8" w:rsidP="004E7A8F">
      <w:pPr>
        <w:pStyle w:val="Brdtextutanavstnd"/>
      </w:pPr>
    </w:p>
    <w:p w14:paraId="78E073BF" w14:textId="77777777" w:rsidR="00A752A8" w:rsidRDefault="00A752A8" w:rsidP="004E7A8F">
      <w:pPr>
        <w:pStyle w:val="Brdtextutanavstnd"/>
      </w:pPr>
    </w:p>
    <w:p w14:paraId="55C54C70" w14:textId="77777777" w:rsidR="00A752A8" w:rsidRDefault="00A752A8" w:rsidP="004E7A8F">
      <w:pPr>
        <w:pStyle w:val="Brdtextutanavstnd"/>
      </w:pPr>
    </w:p>
    <w:p w14:paraId="123FF856" w14:textId="3E0E4DC7" w:rsidR="00A752A8" w:rsidRPr="00DB48AB" w:rsidRDefault="00A752A8" w:rsidP="00DB48AB">
      <w:pPr>
        <w:pStyle w:val="Brdtext"/>
      </w:pPr>
      <w:r>
        <w:t>Anna Ekström</w:t>
      </w:r>
    </w:p>
    <w:sectPr w:rsidR="00A752A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7BD7" w14:textId="77777777" w:rsidR="00A752A8" w:rsidRDefault="00A752A8" w:rsidP="00A87A54">
      <w:pPr>
        <w:spacing w:after="0" w:line="240" w:lineRule="auto"/>
      </w:pPr>
      <w:r>
        <w:separator/>
      </w:r>
    </w:p>
  </w:endnote>
  <w:endnote w:type="continuationSeparator" w:id="0">
    <w:p w14:paraId="69EFAAFF" w14:textId="77777777" w:rsidR="00A752A8" w:rsidRDefault="00A752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7A72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85076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CE93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81E8D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0B66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27DF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980C9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C3B5E3" w14:textId="77777777" w:rsidTr="00C26068">
      <w:trPr>
        <w:trHeight w:val="227"/>
      </w:trPr>
      <w:tc>
        <w:tcPr>
          <w:tcW w:w="4074" w:type="dxa"/>
        </w:tcPr>
        <w:p w14:paraId="6EC2EC8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F9FF4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25B6E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A8DBD" w14:textId="77777777" w:rsidR="00A752A8" w:rsidRDefault="00A752A8" w:rsidP="00A87A54">
      <w:pPr>
        <w:spacing w:after="0" w:line="240" w:lineRule="auto"/>
      </w:pPr>
      <w:r>
        <w:separator/>
      </w:r>
    </w:p>
  </w:footnote>
  <w:footnote w:type="continuationSeparator" w:id="0">
    <w:p w14:paraId="3F8E1596" w14:textId="77777777" w:rsidR="00A752A8" w:rsidRDefault="00A752A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52A8" w14:paraId="6D70A845" w14:textId="77777777" w:rsidTr="00C93EBA">
      <w:trPr>
        <w:trHeight w:val="227"/>
      </w:trPr>
      <w:tc>
        <w:tcPr>
          <w:tcW w:w="5534" w:type="dxa"/>
        </w:tcPr>
        <w:p w14:paraId="5C5E3A10" w14:textId="77777777" w:rsidR="00A752A8" w:rsidRPr="007D73AB" w:rsidRDefault="00A752A8">
          <w:pPr>
            <w:pStyle w:val="Sidhuvud"/>
          </w:pPr>
        </w:p>
      </w:tc>
      <w:tc>
        <w:tcPr>
          <w:tcW w:w="3170" w:type="dxa"/>
          <w:vAlign w:val="bottom"/>
        </w:tcPr>
        <w:p w14:paraId="25E66B81" w14:textId="77777777" w:rsidR="00A752A8" w:rsidRPr="007D73AB" w:rsidRDefault="00A752A8" w:rsidP="00340DE0">
          <w:pPr>
            <w:pStyle w:val="Sidhuvud"/>
          </w:pPr>
        </w:p>
      </w:tc>
      <w:tc>
        <w:tcPr>
          <w:tcW w:w="1134" w:type="dxa"/>
        </w:tcPr>
        <w:p w14:paraId="13B6F8BA" w14:textId="77777777" w:rsidR="00A752A8" w:rsidRDefault="00A752A8" w:rsidP="005A703A">
          <w:pPr>
            <w:pStyle w:val="Sidhuvud"/>
          </w:pPr>
        </w:p>
      </w:tc>
    </w:tr>
    <w:tr w:rsidR="00A752A8" w14:paraId="7F38E5DC" w14:textId="77777777" w:rsidTr="00C93EBA">
      <w:trPr>
        <w:trHeight w:val="1928"/>
      </w:trPr>
      <w:tc>
        <w:tcPr>
          <w:tcW w:w="5534" w:type="dxa"/>
        </w:tcPr>
        <w:p w14:paraId="15F461D2" w14:textId="77777777" w:rsidR="00A752A8" w:rsidRPr="00340DE0" w:rsidRDefault="00A752A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ED2721" wp14:editId="770308F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59676A" w14:textId="77777777" w:rsidR="00A752A8" w:rsidRPr="00710A6C" w:rsidRDefault="00A752A8" w:rsidP="00EE3C0F">
          <w:pPr>
            <w:pStyle w:val="Sidhuvud"/>
            <w:rPr>
              <w:b/>
            </w:rPr>
          </w:pPr>
        </w:p>
        <w:p w14:paraId="0FE13B35" w14:textId="77777777" w:rsidR="00A752A8" w:rsidRDefault="00A752A8" w:rsidP="00EE3C0F">
          <w:pPr>
            <w:pStyle w:val="Sidhuvud"/>
          </w:pPr>
        </w:p>
        <w:p w14:paraId="4EA910BB" w14:textId="77777777" w:rsidR="00A752A8" w:rsidRDefault="00A752A8" w:rsidP="00EE3C0F">
          <w:pPr>
            <w:pStyle w:val="Sidhuvud"/>
          </w:pPr>
        </w:p>
        <w:p w14:paraId="46F3C3C7" w14:textId="77777777" w:rsidR="00A752A8" w:rsidRDefault="00A752A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AF4883B01D40588E8E337219B661A8"/>
            </w:placeholder>
            <w:dataBinding w:prefixMappings="xmlns:ns0='http://lp/documentinfo/RK' " w:xpath="/ns0:DocumentInfo[1]/ns0:BaseInfo[1]/ns0:Dnr[1]" w:storeItemID="{6B4647E3-4FD3-464D-866A-D8A7933710CA}"/>
            <w:text/>
          </w:sdtPr>
          <w:sdtEndPr/>
          <w:sdtContent>
            <w:p w14:paraId="10AA8E13" w14:textId="3704ABA6" w:rsidR="00A752A8" w:rsidRDefault="006244E9" w:rsidP="00EE3C0F">
              <w:pPr>
                <w:pStyle w:val="Sidhuvud"/>
              </w:pPr>
              <w:r>
                <w:t>U2019/04156/S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B6B4BCC4C743EBB062353A93E751CA"/>
            </w:placeholder>
            <w:showingPlcHdr/>
            <w:dataBinding w:prefixMappings="xmlns:ns0='http://lp/documentinfo/RK' " w:xpath="/ns0:DocumentInfo[1]/ns0:BaseInfo[1]/ns0:DocNumber[1]" w:storeItemID="{6B4647E3-4FD3-464D-866A-D8A7933710CA}"/>
            <w:text/>
          </w:sdtPr>
          <w:sdtEndPr/>
          <w:sdtContent>
            <w:p w14:paraId="7A192E23" w14:textId="77777777" w:rsidR="00A752A8" w:rsidRDefault="00A752A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0C009B" w14:textId="77777777" w:rsidR="00A752A8" w:rsidRDefault="00A752A8" w:rsidP="00EE3C0F">
          <w:pPr>
            <w:pStyle w:val="Sidhuvud"/>
          </w:pPr>
        </w:p>
      </w:tc>
      <w:tc>
        <w:tcPr>
          <w:tcW w:w="1134" w:type="dxa"/>
        </w:tcPr>
        <w:p w14:paraId="6E8018F1" w14:textId="77777777" w:rsidR="00A752A8" w:rsidRDefault="00A752A8" w:rsidP="0094502D">
          <w:pPr>
            <w:pStyle w:val="Sidhuvud"/>
          </w:pPr>
        </w:p>
        <w:p w14:paraId="4349BF33" w14:textId="77777777" w:rsidR="00A752A8" w:rsidRPr="0094502D" w:rsidRDefault="00A752A8" w:rsidP="00EC71A6">
          <w:pPr>
            <w:pStyle w:val="Sidhuvud"/>
          </w:pPr>
        </w:p>
      </w:tc>
    </w:tr>
    <w:tr w:rsidR="00A752A8" w14:paraId="74F9EFD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72C2C208C8C402AAF63C57B6D7ADD8D"/>
            </w:placeholder>
          </w:sdtPr>
          <w:sdtEndPr>
            <w:rPr>
              <w:b w:val="0"/>
            </w:rPr>
          </w:sdtEndPr>
          <w:sdtContent>
            <w:p w14:paraId="44D71D10" w14:textId="77777777" w:rsidR="00A752A8" w:rsidRPr="00A752A8" w:rsidRDefault="00A752A8" w:rsidP="00340DE0">
              <w:pPr>
                <w:pStyle w:val="Sidhuvud"/>
                <w:rPr>
                  <w:b/>
                </w:rPr>
              </w:pPr>
              <w:r w:rsidRPr="00A752A8">
                <w:rPr>
                  <w:b/>
                </w:rPr>
                <w:t>Utbildningsdepartementet</w:t>
              </w:r>
            </w:p>
            <w:p w14:paraId="5AB8D461" w14:textId="77777777" w:rsidR="00A752A8" w:rsidRDefault="00A752A8" w:rsidP="00340DE0">
              <w:pPr>
                <w:pStyle w:val="Sidhuvud"/>
              </w:pPr>
              <w:r w:rsidRPr="00A752A8">
                <w:t>Utbildningsministern</w:t>
              </w:r>
            </w:p>
          </w:sdtContent>
        </w:sdt>
        <w:p w14:paraId="2DBD45E6" w14:textId="77777777" w:rsidR="00A00364" w:rsidRDefault="00A00364" w:rsidP="00340DE0">
          <w:pPr>
            <w:pStyle w:val="Sidhuvud"/>
          </w:pPr>
        </w:p>
        <w:p w14:paraId="0B82B746" w14:textId="72F28F61" w:rsidR="00A00364" w:rsidRPr="00340DE0" w:rsidRDefault="00A00364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ECC89A6FCB6D47B4B2DF762C55590386"/>
          </w:placeholder>
          <w:dataBinding w:prefixMappings="xmlns:ns0='http://lp/documentinfo/RK' " w:xpath="/ns0:DocumentInfo[1]/ns0:BaseInfo[1]/ns0:Recipient[1]" w:storeItemID="{6B4647E3-4FD3-464D-866A-D8A7933710CA}"/>
          <w:text w:multiLine="1"/>
        </w:sdtPr>
        <w:sdtEndPr/>
        <w:sdtContent>
          <w:tc>
            <w:tcPr>
              <w:tcW w:w="3170" w:type="dxa"/>
            </w:tcPr>
            <w:p w14:paraId="30BD9E58" w14:textId="77777777" w:rsidR="00A752A8" w:rsidRDefault="00A752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706C5C" w14:textId="77777777" w:rsidR="00A752A8" w:rsidRDefault="00A752A8" w:rsidP="003E6020">
          <w:pPr>
            <w:pStyle w:val="Sidhuvud"/>
          </w:pPr>
        </w:p>
      </w:tc>
    </w:tr>
  </w:tbl>
  <w:p w14:paraId="337222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A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5E81"/>
    <w:rsid w:val="00026711"/>
    <w:rsid w:val="0002708E"/>
    <w:rsid w:val="0002763D"/>
    <w:rsid w:val="0003679E"/>
    <w:rsid w:val="00036C2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D14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D65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A3"/>
    <w:rsid w:val="00223AD6"/>
    <w:rsid w:val="0022666A"/>
    <w:rsid w:val="00227E43"/>
    <w:rsid w:val="002315F5"/>
    <w:rsid w:val="00232EC3"/>
    <w:rsid w:val="002338DB"/>
    <w:rsid w:val="00233D52"/>
    <w:rsid w:val="00237147"/>
    <w:rsid w:val="00237213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ABD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0D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FAB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63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35A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0AC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E9A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44E9"/>
    <w:rsid w:val="006273E4"/>
    <w:rsid w:val="00631F82"/>
    <w:rsid w:val="00632BC8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8C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45A"/>
    <w:rsid w:val="009B65C2"/>
    <w:rsid w:val="009C2459"/>
    <w:rsid w:val="009C255A"/>
    <w:rsid w:val="009C2B46"/>
    <w:rsid w:val="009C4448"/>
    <w:rsid w:val="009C610D"/>
    <w:rsid w:val="009C7117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364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2A8"/>
    <w:rsid w:val="00A75AB7"/>
    <w:rsid w:val="00A8187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46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711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44C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B3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C1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1EE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9577"/>
  <w15:docId w15:val="{72B0E0CD-0CAE-4551-9B4C-91336A76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AF4883B01D40588E8E337219B66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0B4CC-C78C-4AF9-BAAC-DB4D34861ECE}"/>
      </w:docPartPr>
      <w:docPartBody>
        <w:p w:rsidR="00A823E1" w:rsidRDefault="00430AC4" w:rsidP="00430AC4">
          <w:pPr>
            <w:pStyle w:val="32AF4883B01D40588E8E337219B661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B6B4BCC4C743EBB062353A93E75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452A2-0EA8-446E-AAF4-789B871B7098}"/>
      </w:docPartPr>
      <w:docPartBody>
        <w:p w:rsidR="00A823E1" w:rsidRDefault="00430AC4" w:rsidP="00430AC4">
          <w:pPr>
            <w:pStyle w:val="86B6B4BCC4C743EBB062353A93E751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2C2C208C8C402AAF63C57B6D7AD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40630-A03E-4C85-90D6-3C3E1CDCB2C8}"/>
      </w:docPartPr>
      <w:docPartBody>
        <w:p w:rsidR="00A823E1" w:rsidRDefault="00430AC4" w:rsidP="00430AC4">
          <w:pPr>
            <w:pStyle w:val="472C2C208C8C402AAF63C57B6D7ADD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C89A6FCB6D47B4B2DF762C55590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0C50F-640E-4E86-81D3-ACCF5D48A1B4}"/>
      </w:docPartPr>
      <w:docPartBody>
        <w:p w:rsidR="00A823E1" w:rsidRDefault="00430AC4" w:rsidP="00430AC4">
          <w:pPr>
            <w:pStyle w:val="ECC89A6FCB6D47B4B2DF762C555903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F3C4E4C5C947DBA3F206F42CC9C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81153-6401-475E-A612-C2BE8BCE6C86}"/>
      </w:docPartPr>
      <w:docPartBody>
        <w:p w:rsidR="00A823E1" w:rsidRDefault="00430AC4" w:rsidP="00430AC4">
          <w:pPr>
            <w:pStyle w:val="C6F3C4E4C5C947DBA3F206F42CC9CE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C4"/>
    <w:rsid w:val="00430AC4"/>
    <w:rsid w:val="00A8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CF7753E33A4C9AA25BD3F0B6130C12">
    <w:name w:val="2ACF7753E33A4C9AA25BD3F0B6130C12"/>
    <w:rsid w:val="00430AC4"/>
  </w:style>
  <w:style w:type="character" w:styleId="Platshllartext">
    <w:name w:val="Placeholder Text"/>
    <w:basedOn w:val="Standardstycketeckensnitt"/>
    <w:uiPriority w:val="99"/>
    <w:semiHidden/>
    <w:rsid w:val="00430AC4"/>
    <w:rPr>
      <w:noProof w:val="0"/>
      <w:color w:val="808080"/>
    </w:rPr>
  </w:style>
  <w:style w:type="paragraph" w:customStyle="1" w:styleId="51D78A99C1234EC3BCC178C363A0BF36">
    <w:name w:val="51D78A99C1234EC3BCC178C363A0BF36"/>
    <w:rsid w:val="00430AC4"/>
  </w:style>
  <w:style w:type="paragraph" w:customStyle="1" w:styleId="F6C060137A78403AABE10EF422493090">
    <w:name w:val="F6C060137A78403AABE10EF422493090"/>
    <w:rsid w:val="00430AC4"/>
  </w:style>
  <w:style w:type="paragraph" w:customStyle="1" w:styleId="B028D01E0F4246889D478BE97E44D38A">
    <w:name w:val="B028D01E0F4246889D478BE97E44D38A"/>
    <w:rsid w:val="00430AC4"/>
  </w:style>
  <w:style w:type="paragraph" w:customStyle="1" w:styleId="32AF4883B01D40588E8E337219B661A8">
    <w:name w:val="32AF4883B01D40588E8E337219B661A8"/>
    <w:rsid w:val="00430AC4"/>
  </w:style>
  <w:style w:type="paragraph" w:customStyle="1" w:styleId="86B6B4BCC4C743EBB062353A93E751CA">
    <w:name w:val="86B6B4BCC4C743EBB062353A93E751CA"/>
    <w:rsid w:val="00430AC4"/>
  </w:style>
  <w:style w:type="paragraph" w:customStyle="1" w:styleId="A8F31A31290547A2BB4286D4B2644AB0">
    <w:name w:val="A8F31A31290547A2BB4286D4B2644AB0"/>
    <w:rsid w:val="00430AC4"/>
  </w:style>
  <w:style w:type="paragraph" w:customStyle="1" w:styleId="63972BB079E94A2B98B41BC99DA1086B">
    <w:name w:val="63972BB079E94A2B98B41BC99DA1086B"/>
    <w:rsid w:val="00430AC4"/>
  </w:style>
  <w:style w:type="paragraph" w:customStyle="1" w:styleId="C227EE28850A432AB23D4FD6F4B39D4C">
    <w:name w:val="C227EE28850A432AB23D4FD6F4B39D4C"/>
    <w:rsid w:val="00430AC4"/>
  </w:style>
  <w:style w:type="paragraph" w:customStyle="1" w:styleId="472C2C208C8C402AAF63C57B6D7ADD8D">
    <w:name w:val="472C2C208C8C402AAF63C57B6D7ADD8D"/>
    <w:rsid w:val="00430AC4"/>
  </w:style>
  <w:style w:type="paragraph" w:customStyle="1" w:styleId="ECC89A6FCB6D47B4B2DF762C55590386">
    <w:name w:val="ECC89A6FCB6D47B4B2DF762C55590386"/>
    <w:rsid w:val="00430AC4"/>
  </w:style>
  <w:style w:type="paragraph" w:customStyle="1" w:styleId="8A0BC4455313409FA6E6552FD111AE3B">
    <w:name w:val="8A0BC4455313409FA6E6552FD111AE3B"/>
    <w:rsid w:val="00430AC4"/>
  </w:style>
  <w:style w:type="paragraph" w:customStyle="1" w:styleId="51D75B32D78E42F28D641FFAF333FFBA">
    <w:name w:val="51D75B32D78E42F28D641FFAF333FFBA"/>
    <w:rsid w:val="00430AC4"/>
  </w:style>
  <w:style w:type="paragraph" w:customStyle="1" w:styleId="5AF232EF37A347AEB8CED5D7524F29BA">
    <w:name w:val="5AF232EF37A347AEB8CED5D7524F29BA"/>
    <w:rsid w:val="00430AC4"/>
  </w:style>
  <w:style w:type="paragraph" w:customStyle="1" w:styleId="17264C96CA1D4221BCA443AB759D2FFE">
    <w:name w:val="17264C96CA1D4221BCA443AB759D2FFE"/>
    <w:rsid w:val="00430AC4"/>
  </w:style>
  <w:style w:type="paragraph" w:customStyle="1" w:styleId="09484053A37E4BF68669FB35A4A6D8DE">
    <w:name w:val="09484053A37E4BF68669FB35A4A6D8DE"/>
    <w:rsid w:val="00430AC4"/>
  </w:style>
  <w:style w:type="paragraph" w:customStyle="1" w:styleId="C6F3C4E4C5C947DBA3F206F42CC9CE93">
    <w:name w:val="C6F3C4E4C5C947DBA3F206F42CC9CE93"/>
    <w:rsid w:val="00430AC4"/>
  </w:style>
  <w:style w:type="paragraph" w:customStyle="1" w:styleId="2F812CBD20BC4583A888B6354BD5EBE5">
    <w:name w:val="2F812CBD20BC4583A888B6354BD5EBE5"/>
    <w:rsid w:val="0043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2019-12-18T00:00:00</HeaderDate>
    <Office/>
    <Dnr>U2019/04156/S</Dnr>
    <ParagrafNr/>
    <DocumentTitle/>
    <VisitingAddress/>
    <Extra1/>
    <Extra2/>
    <Extra3>Marie-Louise Hänel Sandström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093b33f9-cf6b-4891-9d29-4f0911545c6e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18" ma:contentTypeDescription="Skapa nytt dokument med möjlighet att välja RK-mall" ma:contentTypeScope="" ma:versionID="6cda09e47b231148c4f296125304c5a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2019-12-18T00:00:00</HeaderDate>
    <Office/>
    <Dnr>U2019/04156/S</Dnr>
    <ParagrafNr/>
    <DocumentTitle/>
    <VisitingAddress/>
    <Extra1/>
    <Extra2/>
    <Extra3>Marie-Louise Hänel Sandström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A979-DF42-474A-96F4-7297927BDD9A}"/>
</file>

<file path=customXml/itemProps2.xml><?xml version="1.0" encoding="utf-8"?>
<ds:datastoreItem xmlns:ds="http://schemas.openxmlformats.org/officeDocument/2006/customXml" ds:itemID="{6B4647E3-4FD3-464D-866A-D8A7933710CA}"/>
</file>

<file path=customXml/itemProps3.xml><?xml version="1.0" encoding="utf-8"?>
<ds:datastoreItem xmlns:ds="http://schemas.openxmlformats.org/officeDocument/2006/customXml" ds:itemID="{8B4CA6DF-C4C3-4C35-A319-3D1936997731}"/>
</file>

<file path=customXml/itemProps4.xml><?xml version="1.0" encoding="utf-8"?>
<ds:datastoreItem xmlns:ds="http://schemas.openxmlformats.org/officeDocument/2006/customXml" ds:itemID="{CE674863-1C8E-4D21-A253-9EC0A77AB2FF}"/>
</file>

<file path=customXml/itemProps5.xml><?xml version="1.0" encoding="utf-8"?>
<ds:datastoreItem xmlns:ds="http://schemas.openxmlformats.org/officeDocument/2006/customXml" ds:itemID="{D7227FB9-E06B-499B-9BE7-AEA427B8DF05}"/>
</file>

<file path=customXml/itemProps6.xml><?xml version="1.0" encoding="utf-8"?>
<ds:datastoreItem xmlns:ds="http://schemas.openxmlformats.org/officeDocument/2006/customXml" ds:itemID="{6B4647E3-4FD3-464D-866A-D8A7933710CA}"/>
</file>

<file path=customXml/itemProps7.xml><?xml version="1.0" encoding="utf-8"?>
<ds:datastoreItem xmlns:ds="http://schemas.openxmlformats.org/officeDocument/2006/customXml" ds:itemID="{C66B97D4-4899-49B0-B4F0-571D7D3EE209}"/>
</file>

<file path=customXml/itemProps8.xml><?xml version="1.0" encoding="utf-8"?>
<ds:datastoreItem xmlns:ds="http://schemas.openxmlformats.org/officeDocument/2006/customXml" ds:itemID="{1AFF1732-C03A-4523-882B-4ACF3FAA06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576 av Hänel Sandström M - Kunskapsmålen i skolan.docx</dc:title>
  <dc:subject/>
  <dc:creator>Leif J Eriksson</dc:creator>
  <cp:keywords/>
  <dc:description/>
  <cp:lastModifiedBy>Lena Nettelstad</cp:lastModifiedBy>
  <cp:revision>18</cp:revision>
  <dcterms:created xsi:type="dcterms:W3CDTF">2019-12-09T08:28:00Z</dcterms:created>
  <dcterms:modified xsi:type="dcterms:W3CDTF">2019-12-17T13:03:00Z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8fa27deb-e02d-478e-bf5c-e5c465aa53c7</vt:lpwstr>
  </property>
</Properties>
</file>