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8DD3A" w14:textId="61F392C5" w:rsidR="001E10D6" w:rsidRDefault="001E10D6" w:rsidP="00166D04">
      <w:pPr>
        <w:pStyle w:val="Rubrik"/>
      </w:pPr>
      <w:bookmarkStart w:id="0" w:name="Start"/>
      <w:bookmarkEnd w:id="0"/>
      <w:r>
        <w:t>Svar på fråg</w:t>
      </w:r>
      <w:r w:rsidR="00166D04">
        <w:t>orna</w:t>
      </w:r>
      <w:r>
        <w:t xml:space="preserve"> 2020/21:2332</w:t>
      </w:r>
      <w:r w:rsidR="00166D04">
        <w:t xml:space="preserve"> och</w:t>
      </w:r>
      <w:r w:rsidR="00166D04" w:rsidRPr="00166D04">
        <w:t xml:space="preserve"> </w:t>
      </w:r>
      <w:r w:rsidR="00166D04">
        <w:t xml:space="preserve">2020/21:2334 </w:t>
      </w:r>
      <w:r>
        <w:t xml:space="preserve">av </w:t>
      </w:r>
      <w:proofErr w:type="spellStart"/>
      <w:r>
        <w:t>Marl</w:t>
      </w:r>
      <w:r w:rsidR="00D63E17">
        <w:t>é</w:t>
      </w:r>
      <w:r>
        <w:t>ne</w:t>
      </w:r>
      <w:proofErr w:type="spellEnd"/>
      <w:r>
        <w:t xml:space="preserve"> Lund Kopparklint (M)</w:t>
      </w:r>
      <w:r w:rsidR="00166D04">
        <w:t xml:space="preserve"> </w:t>
      </w:r>
      <w:r>
        <w:t>Förstärkta vård- och stödinsatser för utsatta barn under pandemin</w:t>
      </w:r>
    </w:p>
    <w:p w14:paraId="088CF0ED" w14:textId="0F003872" w:rsidR="001E10D6" w:rsidRDefault="001E10D6" w:rsidP="002749F7">
      <w:pPr>
        <w:pStyle w:val="Brdtext"/>
      </w:pPr>
      <w:proofErr w:type="spellStart"/>
      <w:r>
        <w:t>Marl</w:t>
      </w:r>
      <w:r w:rsidR="005F6A10">
        <w:t>é</w:t>
      </w:r>
      <w:r>
        <w:t>ne</w:t>
      </w:r>
      <w:proofErr w:type="spellEnd"/>
      <w:r>
        <w:t xml:space="preserve"> Lund Kopparklint har frågat </w:t>
      </w:r>
      <w:bookmarkStart w:id="1" w:name="_Hlk67651122"/>
      <w:r>
        <w:t xml:space="preserve">mig </w:t>
      </w:r>
      <w:r w:rsidR="001B4E6C">
        <w:t xml:space="preserve">om jag avser att ta några initiativ för att utreda om barn som växer upp under otrygga omständigheter kan söka adekvat hjälp utan vårdnadshavares medgivande. Hon har också frågat mig </w:t>
      </w:r>
      <w:r>
        <w:t xml:space="preserve">hur jag ämnar verka så att resurser gällande stöd och vård för utsatta barn stärks upp, då många barns mående och utsatthet har försämrats under pandemin. </w:t>
      </w:r>
      <w:bookmarkEnd w:id="1"/>
    </w:p>
    <w:p w14:paraId="168235B9" w14:textId="5739FD1C" w:rsidR="001B4E6C" w:rsidRDefault="001B4E6C" w:rsidP="001B4E6C">
      <w:pPr>
        <w:pStyle w:val="Brdtext"/>
      </w:pPr>
      <w:r>
        <w:t xml:space="preserve">När det gäller den första frågan så har Socialstyrelsen fått regeringens uppdrag att lämna förslag på hur möjligheterna att ge öppna insatser utan samtycke till barn och unga kan öka. I uppdraget ingår att se över om öppna insatser utan vårdnadshavarnas samtycke ska kunna ges till barn under 15 år. Socialstyrelsen har också fått i uppdrag att göra en fördjupad analys av ett förslag från SOU 2015:71 om att socialnämnden, utan vårdnadshavarnas samtycke, ska kunna besluta om placering av barn som har fyllt 16 år. </w:t>
      </w:r>
      <w:r w:rsidR="008C2D26">
        <w:t>B</w:t>
      </w:r>
      <w:r>
        <w:t>etänkandet Hållbar socialtjänst –</w:t>
      </w:r>
      <w:r w:rsidR="008C2D26">
        <w:t xml:space="preserve"> En ny socialtjänstlag (SOU 2020:47) innehåller dessutom ett förslag om att införa en möjlighet för socialnämnden att tala med barn utan vårdnadshavarens samtycke </w:t>
      </w:r>
      <w:r w:rsidR="00AC5E17">
        <w:t>eller</w:t>
      </w:r>
      <w:r w:rsidR="00E5197B">
        <w:t xml:space="preserve"> närvaro</w:t>
      </w:r>
      <w:r w:rsidR="008C2D26">
        <w:t xml:space="preserve"> även inför ett beslut om en </w:t>
      </w:r>
      <w:r>
        <w:t>utredning ska inledas eller inte. Betänkandet bereds för närvarande inom Regeringskansliet.</w:t>
      </w:r>
    </w:p>
    <w:p w14:paraId="71B2948D" w14:textId="3056071A" w:rsidR="001C2878" w:rsidRDefault="008C2D26" w:rsidP="00216EA7">
      <w:pPr>
        <w:pStyle w:val="Brdtext"/>
      </w:pPr>
      <w:r>
        <w:t>När det gäller den andra frågan vill jag uppmärksamma att regeringen stärker socialtjänstens och hälso- och sjukvårdens möjlighet att fungera för alla patienter och brukare g</w:t>
      </w:r>
      <w:r w:rsidR="00AC4AAC">
        <w:t>enom omfattande ekonomiska stöd till kommuner och regioner för merkostnader</w:t>
      </w:r>
      <w:r w:rsidR="00073916">
        <w:t xml:space="preserve"> </w:t>
      </w:r>
      <w:r w:rsidR="00AC4AAC">
        <w:t>till följd av covid-19</w:t>
      </w:r>
      <w:r w:rsidR="004C1751">
        <w:t xml:space="preserve">. </w:t>
      </w:r>
    </w:p>
    <w:p w14:paraId="6CB57B33" w14:textId="1E87BBB6" w:rsidR="0064155F" w:rsidRDefault="004C1751" w:rsidP="00216EA7">
      <w:pPr>
        <w:pStyle w:val="Brdtext"/>
      </w:pPr>
      <w:r>
        <w:lastRenderedPageBreak/>
        <w:t xml:space="preserve">Det senaste året har regeringen även tagit många särskilda </w:t>
      </w:r>
      <w:r w:rsidR="00F746F6">
        <w:t xml:space="preserve">initiativ för </w:t>
      </w:r>
      <w:r w:rsidR="00AC4AAC">
        <w:t>a</w:t>
      </w:r>
      <w:r>
        <w:t xml:space="preserve">tt </w:t>
      </w:r>
      <w:r w:rsidR="00AC4AAC">
        <w:t>för</w:t>
      </w:r>
      <w:r>
        <w:t>bättra situationen för</w:t>
      </w:r>
      <w:r w:rsidR="00AC4AAC">
        <w:t xml:space="preserve"> barn och unga. </w:t>
      </w:r>
      <w:r w:rsidR="00F746F6">
        <w:t xml:space="preserve">Under 2021 avsätts </w:t>
      </w:r>
      <w:r w:rsidR="00041ABF">
        <w:t xml:space="preserve">minst </w:t>
      </w:r>
      <w:r w:rsidR="00F746F6">
        <w:t xml:space="preserve">370 miljoner kronor </w:t>
      </w:r>
      <w:r w:rsidR="00746DC7">
        <w:t xml:space="preserve">till regionerna </w:t>
      </w:r>
      <w:r w:rsidR="00F746F6">
        <w:t xml:space="preserve">för </w:t>
      </w:r>
      <w:r w:rsidR="00746DC7">
        <w:t>insatser som syftar till att stärka barn- och ungdomspsykiatrin, främja psykisk hälsa samt förebygga psykisk ohälsa i denna målgrupp. D</w:t>
      </w:r>
      <w:r w:rsidR="008C2D26">
        <w:t>ärtill</w:t>
      </w:r>
      <w:r w:rsidR="00746DC7">
        <w:t xml:space="preserve"> </w:t>
      </w:r>
      <w:r w:rsidR="005B7C68">
        <w:t xml:space="preserve">fördelas ytterligare </w:t>
      </w:r>
      <w:r w:rsidR="00041ABF">
        <w:t xml:space="preserve">minst </w:t>
      </w:r>
      <w:r w:rsidR="005B7C68">
        <w:t xml:space="preserve">150 miljoner kronor till ungdomsmottagningarnas arbete för psykisk hälsa. </w:t>
      </w:r>
      <w:r w:rsidR="00041ABF" w:rsidRPr="00041ABF">
        <w:t xml:space="preserve">Vidare satsar regeringen nära 6,8 miljarder </w:t>
      </w:r>
      <w:r w:rsidR="00073916">
        <w:t xml:space="preserve">kronor </w:t>
      </w:r>
      <w:r w:rsidR="00041ABF" w:rsidRPr="00041ABF">
        <w:t>under 2021 på omställningen till en god och nära vård. Av dessa medel går 2,4 miljarder till regionerna och 750 miljoner</w:t>
      </w:r>
      <w:r w:rsidR="00073916">
        <w:t xml:space="preserve"> kronor</w:t>
      </w:r>
      <w:r w:rsidR="00041ABF" w:rsidRPr="00041ABF">
        <w:t xml:space="preserve"> till kommuner för utveckling av den nära vården med fokus på primärvård.</w:t>
      </w:r>
      <w:r w:rsidR="00041ABF">
        <w:t xml:space="preserve"> </w:t>
      </w:r>
      <w:r w:rsidR="00B61260">
        <w:t xml:space="preserve">Bidragen används </w:t>
      </w:r>
      <w:r w:rsidR="00481BB2">
        <w:t xml:space="preserve">exempelvis </w:t>
      </w:r>
      <w:r w:rsidR="00B61260">
        <w:t>till utökade hembesöksprogram för barn och deras familjer</w:t>
      </w:r>
      <w:r w:rsidR="00481BB2">
        <w:t>.</w:t>
      </w:r>
      <w:r w:rsidR="00B61260">
        <w:t xml:space="preserve"> </w:t>
      </w:r>
      <w:r w:rsidR="00481BB2">
        <w:t xml:space="preserve">I sådana </w:t>
      </w:r>
      <w:r w:rsidR="00B61260">
        <w:t>program</w:t>
      </w:r>
      <w:r w:rsidR="00481BB2">
        <w:t xml:space="preserve"> samarbetar barnhälsovården och socialtjänsten för</w:t>
      </w:r>
      <w:r w:rsidR="00B61260">
        <w:t xml:space="preserve"> att </w:t>
      </w:r>
      <w:r w:rsidR="00216EA7">
        <w:t>främja hälsa, förebygga ohälsa och tidigt identifiera risker och problem</w:t>
      </w:r>
      <w:r w:rsidR="00B61260">
        <w:t xml:space="preserve"> för barn och unga</w:t>
      </w:r>
      <w:r w:rsidR="00216EA7">
        <w:t>.</w:t>
      </w:r>
      <w:r w:rsidR="00DE581C">
        <w:t xml:space="preserve"> </w:t>
      </w:r>
      <w:r w:rsidR="0064155F">
        <w:t>Regeringen har också inrättat stats</w:t>
      </w:r>
      <w:r w:rsidR="00073916">
        <w:t>-</w:t>
      </w:r>
      <w:r w:rsidR="0064155F">
        <w:t xml:space="preserve">bidrag till ideella organisationer som verkar för barn i utsatta situationer under pandemin. </w:t>
      </w:r>
    </w:p>
    <w:p w14:paraId="2313BD0A" w14:textId="509AFD4A" w:rsidR="00F97517" w:rsidRDefault="00150654" w:rsidP="00F97517">
      <w:pPr>
        <w:pStyle w:val="Brdtextmedindrag"/>
        <w:ind w:firstLine="0"/>
      </w:pPr>
      <w:r w:rsidRPr="00150654">
        <w:t xml:space="preserve">Dessvärre </w:t>
      </w:r>
      <w:r w:rsidR="00F97517" w:rsidRPr="00150654">
        <w:t xml:space="preserve">har barn och unga fått avstå aktiviteter och socialt umgänge med </w:t>
      </w:r>
      <w:r>
        <w:t>jämnåriga</w:t>
      </w:r>
      <w:r w:rsidR="00F97517" w:rsidRPr="00150654">
        <w:t xml:space="preserve">. </w:t>
      </w:r>
      <w:r>
        <w:t>De</w:t>
      </w:r>
      <w:r w:rsidR="00F61EC3">
        <w:t>t kan bland annat vara svårt att hitta</w:t>
      </w:r>
      <w:r w:rsidR="00F97517" w:rsidRPr="00150654">
        <w:t xml:space="preserve"> meningsfulla aktiviteter under loven. R</w:t>
      </w:r>
      <w:r w:rsidR="00CF3E07">
        <w:t>egeringen har genom en</w:t>
      </w:r>
      <w:r w:rsidR="00F21143">
        <w:t xml:space="preserve"> extra ändringsbudget för 2021</w:t>
      </w:r>
      <w:r w:rsidR="00F97517" w:rsidRPr="00150654">
        <w:t xml:space="preserve"> inför</w:t>
      </w:r>
      <w:r w:rsidR="00CF3E07">
        <w:t>t</w:t>
      </w:r>
      <w:r w:rsidR="00F97517" w:rsidRPr="00150654">
        <w:t xml:space="preserve"> ett statsbidrag till kommunerna för stöd till avgiftsfria och smittsäkra lov</w:t>
      </w:r>
      <w:r w:rsidR="00F2265D">
        <w:t>-</w:t>
      </w:r>
      <w:r w:rsidR="00F97517" w:rsidRPr="00150654">
        <w:t>aktiviteter under lovtillfällen 2021 med fokus på åld</w:t>
      </w:r>
      <w:r w:rsidR="00F21143">
        <w:t xml:space="preserve">ersgruppen </w:t>
      </w:r>
      <w:r w:rsidR="00F97517" w:rsidRPr="00150654">
        <w:t>6–15</w:t>
      </w:r>
      <w:r>
        <w:t xml:space="preserve"> år</w:t>
      </w:r>
      <w:r w:rsidR="00F97517" w:rsidRPr="00150654">
        <w:t xml:space="preserve">. </w:t>
      </w:r>
      <w:r w:rsidR="00041ABF">
        <w:t xml:space="preserve">Sådana </w:t>
      </w:r>
      <w:r w:rsidR="00F97517" w:rsidRPr="00150654">
        <w:t>aktiviteter kan arrangera</w:t>
      </w:r>
      <w:r w:rsidR="00041ABF">
        <w:t>s</w:t>
      </w:r>
      <w:r w:rsidR="00F97517" w:rsidRPr="00150654">
        <w:t xml:space="preserve"> inom </w:t>
      </w:r>
      <w:r>
        <w:t>till exempel</w:t>
      </w:r>
      <w:r w:rsidR="00F97517" w:rsidRPr="00150654">
        <w:t xml:space="preserve"> fritidshem, öppen fritidsverksamhet eller av civilsamhällets organisationer.</w:t>
      </w:r>
    </w:p>
    <w:p w14:paraId="28E00C5B" w14:textId="0C666E1D" w:rsidR="00DE581C" w:rsidRDefault="00DE581C" w:rsidP="00E27FF8">
      <w:pPr>
        <w:pStyle w:val="Brdtext"/>
      </w:pPr>
      <w:r>
        <w:t>Många hushåll har fått</w:t>
      </w:r>
      <w:r w:rsidR="001C2878">
        <w:t>,</w:t>
      </w:r>
      <w:r>
        <w:t xml:space="preserve"> eller riskerar att få</w:t>
      </w:r>
      <w:r w:rsidR="001C2878">
        <w:t>,</w:t>
      </w:r>
      <w:r>
        <w:t xml:space="preserve"> sänkta disponibla inkomster i rådande läge. Därför </w:t>
      </w:r>
      <w:r w:rsidR="00F21143">
        <w:t xml:space="preserve">avser också </w:t>
      </w:r>
      <w:r>
        <w:t>regeringen</w:t>
      </w:r>
      <w:r w:rsidR="00F21143">
        <w:t xml:space="preserve"> att i en kommande ändrings</w:t>
      </w:r>
      <w:r w:rsidR="00F2265D">
        <w:t>-</w:t>
      </w:r>
      <w:r w:rsidR="00F21143">
        <w:t>budget till riksdagen</w:t>
      </w:r>
      <w:r w:rsidR="00F97517">
        <w:t xml:space="preserve"> </w:t>
      </w:r>
      <w:r w:rsidR="00F21143">
        <w:t xml:space="preserve">föreslå </w:t>
      </w:r>
      <w:r>
        <w:t xml:space="preserve">att </w:t>
      </w:r>
      <w:r w:rsidRPr="006B4F08">
        <w:t>bostadsbidraget till barnfamiljer förstärks under en begränsad tid.</w:t>
      </w:r>
      <w:r>
        <w:t xml:space="preserve"> För de flesta är boende</w:t>
      </w:r>
      <w:r w:rsidR="00F97517">
        <w:softHyphen/>
      </w:r>
      <w:r>
        <w:t xml:space="preserve">kostnaden den enskilt största utgiftsposten och bostadsbidraget är en träffsäker förmån för att nå hushåll med svag ekonomi. </w:t>
      </w:r>
    </w:p>
    <w:p w14:paraId="5474FE53" w14:textId="5533C2EC" w:rsidR="00DE581C" w:rsidRDefault="00DE581C" w:rsidP="00E27FF8">
      <w:pPr>
        <w:pStyle w:val="Brdtext"/>
      </w:pPr>
      <w:r>
        <w:t>Sammanfattningsvis är</w:t>
      </w:r>
      <w:r w:rsidR="001C2878">
        <w:t xml:space="preserve"> pandemins inverkan på barn och unga en högt prioriterad fråga</w:t>
      </w:r>
      <w:r w:rsidR="002C6F08">
        <w:t xml:space="preserve"> för mig och regeringen. Vi</w:t>
      </w:r>
      <w:r w:rsidR="001C2878">
        <w:t xml:space="preserve"> följer noga utvecklingen på området. </w:t>
      </w:r>
    </w:p>
    <w:p w14:paraId="22036ACC" w14:textId="39F0A4E6" w:rsidR="001E10D6" w:rsidRDefault="001E10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61B6E881B34EDABB73B78F6F16ED77"/>
          </w:placeholder>
          <w:dataBinding w:prefixMappings="xmlns:ns0='http://lp/documentinfo/RK' " w:xpath="/ns0:DocumentInfo[1]/ns0:BaseInfo[1]/ns0:HeaderDate[1]" w:storeItemID="{1CDEB244-8454-4B4B-A400-51A44EFC3991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2878">
            <w:t>7 april 2021</w:t>
          </w:r>
        </w:sdtContent>
      </w:sdt>
    </w:p>
    <w:p w14:paraId="7824DE83" w14:textId="2F5345FD" w:rsidR="001E10D6" w:rsidRDefault="001E10D6" w:rsidP="004E7A8F">
      <w:pPr>
        <w:pStyle w:val="Brdtextutanavstnd"/>
      </w:pPr>
    </w:p>
    <w:p w14:paraId="39792F97" w14:textId="77777777" w:rsidR="001E10D6" w:rsidRDefault="001E10D6" w:rsidP="004E7A8F">
      <w:pPr>
        <w:pStyle w:val="Brdtextutanavstnd"/>
      </w:pPr>
    </w:p>
    <w:p w14:paraId="79239230" w14:textId="38A3D994" w:rsidR="001E10D6" w:rsidRDefault="00EC75A3" w:rsidP="004E7A8F">
      <w:pPr>
        <w:pStyle w:val="Brdtextutanavstnd"/>
      </w:pPr>
      <w:r>
        <w:t>Lena Hallengren</w:t>
      </w:r>
    </w:p>
    <w:sectPr w:rsidR="001E10D6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15C8" w14:textId="77777777" w:rsidR="008818AA" w:rsidRDefault="008818AA" w:rsidP="00A87A54">
      <w:pPr>
        <w:spacing w:after="0" w:line="240" w:lineRule="auto"/>
      </w:pPr>
      <w:r>
        <w:separator/>
      </w:r>
    </w:p>
  </w:endnote>
  <w:endnote w:type="continuationSeparator" w:id="0">
    <w:p w14:paraId="1991B784" w14:textId="77777777" w:rsidR="008818AA" w:rsidRDefault="008818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B7763" w14:textId="77777777" w:rsidR="00F154AE" w:rsidRDefault="00F154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0DE16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B0B4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E919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8DC5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7751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28F0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69F6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EB0F44" w14:textId="77777777" w:rsidTr="00C26068">
      <w:trPr>
        <w:trHeight w:val="227"/>
      </w:trPr>
      <w:tc>
        <w:tcPr>
          <w:tcW w:w="4074" w:type="dxa"/>
        </w:tcPr>
        <w:p w14:paraId="269ADF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8E73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B594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B3547" w14:textId="77777777" w:rsidR="008818AA" w:rsidRDefault="008818AA" w:rsidP="00A87A54">
      <w:pPr>
        <w:spacing w:after="0" w:line="240" w:lineRule="auto"/>
      </w:pPr>
      <w:r>
        <w:separator/>
      </w:r>
    </w:p>
  </w:footnote>
  <w:footnote w:type="continuationSeparator" w:id="0">
    <w:p w14:paraId="68277DE0" w14:textId="77777777" w:rsidR="008818AA" w:rsidRDefault="008818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5197" w14:textId="77777777" w:rsidR="00F154AE" w:rsidRDefault="00F154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5518A" w14:textId="77777777" w:rsidR="00F154AE" w:rsidRDefault="00F154A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10D6" w14:paraId="1A07566E" w14:textId="77777777" w:rsidTr="00C93EBA">
      <w:trPr>
        <w:trHeight w:val="227"/>
      </w:trPr>
      <w:tc>
        <w:tcPr>
          <w:tcW w:w="5534" w:type="dxa"/>
        </w:tcPr>
        <w:p w14:paraId="386D9BF0" w14:textId="77777777" w:rsidR="001E10D6" w:rsidRPr="007D73AB" w:rsidRDefault="001E10D6">
          <w:pPr>
            <w:pStyle w:val="Sidhuvud"/>
          </w:pPr>
        </w:p>
      </w:tc>
      <w:tc>
        <w:tcPr>
          <w:tcW w:w="3170" w:type="dxa"/>
          <w:vAlign w:val="bottom"/>
        </w:tcPr>
        <w:p w14:paraId="60041456" w14:textId="77777777" w:rsidR="001E10D6" w:rsidRPr="007D73AB" w:rsidRDefault="001E10D6" w:rsidP="00340DE0">
          <w:pPr>
            <w:pStyle w:val="Sidhuvud"/>
          </w:pPr>
        </w:p>
      </w:tc>
      <w:tc>
        <w:tcPr>
          <w:tcW w:w="1134" w:type="dxa"/>
        </w:tcPr>
        <w:p w14:paraId="178D1264" w14:textId="77777777" w:rsidR="001E10D6" w:rsidRDefault="001E10D6" w:rsidP="005A703A">
          <w:pPr>
            <w:pStyle w:val="Sidhuvud"/>
          </w:pPr>
        </w:p>
      </w:tc>
    </w:tr>
    <w:tr w:rsidR="001E10D6" w14:paraId="36A70FBA" w14:textId="77777777" w:rsidTr="00C93EBA">
      <w:trPr>
        <w:trHeight w:val="1928"/>
      </w:trPr>
      <w:tc>
        <w:tcPr>
          <w:tcW w:w="5534" w:type="dxa"/>
        </w:tcPr>
        <w:p w14:paraId="268B741B" w14:textId="77777777" w:rsidR="001E10D6" w:rsidRPr="00340DE0" w:rsidRDefault="001E10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600693" wp14:editId="45E9354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F207D9" w14:textId="77777777" w:rsidR="001E10D6" w:rsidRPr="00710A6C" w:rsidRDefault="001E10D6" w:rsidP="00EE3C0F">
          <w:pPr>
            <w:pStyle w:val="Sidhuvud"/>
            <w:rPr>
              <w:b/>
            </w:rPr>
          </w:pPr>
        </w:p>
        <w:p w14:paraId="3623FA15" w14:textId="77777777" w:rsidR="001E10D6" w:rsidRDefault="001E10D6" w:rsidP="00EE3C0F">
          <w:pPr>
            <w:pStyle w:val="Sidhuvud"/>
          </w:pPr>
        </w:p>
        <w:p w14:paraId="1D3DC0D6" w14:textId="77777777" w:rsidR="001E10D6" w:rsidRDefault="001E10D6" w:rsidP="00EE3C0F">
          <w:pPr>
            <w:pStyle w:val="Sidhuvud"/>
          </w:pPr>
        </w:p>
        <w:p w14:paraId="651B96F9" w14:textId="77777777" w:rsidR="001E10D6" w:rsidRDefault="001E10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46DCBEBD6444E7B147C61543A650FA"/>
            </w:placeholder>
            <w:dataBinding w:prefixMappings="xmlns:ns0='http://lp/documentinfo/RK' " w:xpath="/ns0:DocumentInfo[1]/ns0:BaseInfo[1]/ns0:Dnr[1]" w:storeItemID="{1CDEB244-8454-4B4B-A400-51A44EFC3991}"/>
            <w:text/>
          </w:sdtPr>
          <w:sdtEndPr/>
          <w:sdtContent>
            <w:p w14:paraId="6E7BC85D" w14:textId="7D68B307" w:rsidR="001E10D6" w:rsidRDefault="001E10D6" w:rsidP="00EE3C0F">
              <w:pPr>
                <w:pStyle w:val="Sidhuvud"/>
              </w:pPr>
              <w:r>
                <w:t>S2021/02910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720AF6B1EC46B38279CEF3E994B8A9"/>
            </w:placeholder>
            <w:dataBinding w:prefixMappings="xmlns:ns0='http://lp/documentinfo/RK' " w:xpath="/ns0:DocumentInfo[1]/ns0:BaseInfo[1]/ns0:DocNumber[1]" w:storeItemID="{1CDEB244-8454-4B4B-A400-51A44EFC3991}"/>
            <w:text/>
          </w:sdtPr>
          <w:sdtEndPr/>
          <w:sdtContent>
            <w:p w14:paraId="1DC285EF" w14:textId="54BEAF2B" w:rsidR="001E10D6" w:rsidRDefault="00EC75A3" w:rsidP="00EE3C0F">
              <w:pPr>
                <w:pStyle w:val="Sidhuvud"/>
              </w:pPr>
              <w:r>
                <w:t>S2021/02911</w:t>
              </w:r>
            </w:p>
          </w:sdtContent>
        </w:sdt>
        <w:p w14:paraId="4A98D5E6" w14:textId="77777777" w:rsidR="001E10D6" w:rsidRDefault="001E10D6" w:rsidP="00EE3C0F">
          <w:pPr>
            <w:pStyle w:val="Sidhuvud"/>
          </w:pPr>
        </w:p>
      </w:tc>
      <w:tc>
        <w:tcPr>
          <w:tcW w:w="1134" w:type="dxa"/>
        </w:tcPr>
        <w:p w14:paraId="6452BB9C" w14:textId="77777777" w:rsidR="001E10D6" w:rsidRDefault="001E10D6" w:rsidP="0094502D">
          <w:pPr>
            <w:pStyle w:val="Sidhuvud"/>
          </w:pPr>
        </w:p>
        <w:p w14:paraId="54F42E75" w14:textId="77777777" w:rsidR="001E10D6" w:rsidRPr="0094502D" w:rsidRDefault="001E10D6" w:rsidP="00EC71A6">
          <w:pPr>
            <w:pStyle w:val="Sidhuvud"/>
          </w:pPr>
        </w:p>
      </w:tc>
    </w:tr>
    <w:tr w:rsidR="001E10D6" w14:paraId="7649D7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05DD5527B34109BC88A66B0E8456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51650C" w14:textId="77777777" w:rsidR="00F154AE" w:rsidRPr="00F154AE" w:rsidRDefault="00F154AE" w:rsidP="001C2878">
              <w:pPr>
                <w:pStyle w:val="Sidhuvud"/>
                <w:rPr>
                  <w:b/>
                </w:rPr>
              </w:pPr>
              <w:r w:rsidRPr="00F154AE">
                <w:rPr>
                  <w:b/>
                </w:rPr>
                <w:t>Socialdepartementet</w:t>
              </w:r>
            </w:p>
            <w:p w14:paraId="42132883" w14:textId="7E9E66EE" w:rsidR="001E10D6" w:rsidRPr="00340DE0" w:rsidRDefault="00F154AE" w:rsidP="001C2878">
              <w:pPr>
                <w:pStyle w:val="Sidhuvud"/>
              </w:pPr>
              <w:r w:rsidRPr="00F154A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87704654E6490C8D0ECA4301D9A9A8"/>
          </w:placeholder>
          <w:dataBinding w:prefixMappings="xmlns:ns0='http://lp/documentinfo/RK' " w:xpath="/ns0:DocumentInfo[1]/ns0:BaseInfo[1]/ns0:Recipient[1]" w:storeItemID="{1CDEB244-8454-4B4B-A400-51A44EFC3991}"/>
          <w:text w:multiLine="1"/>
        </w:sdtPr>
        <w:sdtEndPr/>
        <w:sdtContent>
          <w:tc>
            <w:tcPr>
              <w:tcW w:w="3170" w:type="dxa"/>
            </w:tcPr>
            <w:p w14:paraId="7406108A" w14:textId="2CA40211" w:rsidR="001E10D6" w:rsidRDefault="00F154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B56E01" w14:textId="77777777" w:rsidR="001E10D6" w:rsidRDefault="001E10D6" w:rsidP="003E6020">
          <w:pPr>
            <w:pStyle w:val="Sidhuvud"/>
          </w:pPr>
        </w:p>
      </w:tc>
    </w:tr>
  </w:tbl>
  <w:p w14:paraId="09D0F0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EE30F2C"/>
    <w:multiLevelType w:val="hybridMultilevel"/>
    <w:tmpl w:val="B0180AD8"/>
    <w:lvl w:ilvl="0" w:tplc="A2A2A0D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ABF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916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654"/>
    <w:rsid w:val="00157E02"/>
    <w:rsid w:val="0016294F"/>
    <w:rsid w:val="00164463"/>
    <w:rsid w:val="00165230"/>
    <w:rsid w:val="00166D0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E6C"/>
    <w:rsid w:val="001C1C7D"/>
    <w:rsid w:val="001C2878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0D6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EA7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1D2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6F0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4F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05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5C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BB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75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972"/>
    <w:rsid w:val="00544738"/>
    <w:rsid w:val="005456E4"/>
    <w:rsid w:val="005476FD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BB5"/>
    <w:rsid w:val="005A0CBA"/>
    <w:rsid w:val="005A2022"/>
    <w:rsid w:val="005A3272"/>
    <w:rsid w:val="005A5193"/>
    <w:rsid w:val="005A6034"/>
    <w:rsid w:val="005A7AC1"/>
    <w:rsid w:val="005B115A"/>
    <w:rsid w:val="005B537F"/>
    <w:rsid w:val="005B7C68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A10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55F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956"/>
    <w:rsid w:val="006B4A30"/>
    <w:rsid w:val="006B4F08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DC7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8AA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0D9"/>
    <w:rsid w:val="008C2D2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9D3"/>
    <w:rsid w:val="009279B2"/>
    <w:rsid w:val="00935814"/>
    <w:rsid w:val="0094502D"/>
    <w:rsid w:val="00946561"/>
    <w:rsid w:val="00946B39"/>
    <w:rsid w:val="00947013"/>
    <w:rsid w:val="009476A2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AAC"/>
    <w:rsid w:val="00AC5E17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26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855"/>
    <w:rsid w:val="00C31F15"/>
    <w:rsid w:val="00C32067"/>
    <w:rsid w:val="00C320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D37"/>
    <w:rsid w:val="00C55FE8"/>
    <w:rsid w:val="00C6326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2A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E07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F45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E1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81C"/>
    <w:rsid w:val="00DE73D2"/>
    <w:rsid w:val="00DF5BFB"/>
    <w:rsid w:val="00DF5CD6"/>
    <w:rsid w:val="00E022DA"/>
    <w:rsid w:val="00E03BCB"/>
    <w:rsid w:val="00E10C2F"/>
    <w:rsid w:val="00E124DC"/>
    <w:rsid w:val="00E15A41"/>
    <w:rsid w:val="00E16825"/>
    <w:rsid w:val="00E22D68"/>
    <w:rsid w:val="00E247D9"/>
    <w:rsid w:val="00E258D8"/>
    <w:rsid w:val="00E26DDF"/>
    <w:rsid w:val="00E270E5"/>
    <w:rsid w:val="00E27FF8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97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5A3"/>
    <w:rsid w:val="00ED592E"/>
    <w:rsid w:val="00ED6ABD"/>
    <w:rsid w:val="00ED72E1"/>
    <w:rsid w:val="00EE3C0F"/>
    <w:rsid w:val="00EE5E82"/>
    <w:rsid w:val="00EE5EB8"/>
    <w:rsid w:val="00EE66E5"/>
    <w:rsid w:val="00EE6810"/>
    <w:rsid w:val="00EE6F1E"/>
    <w:rsid w:val="00EF1601"/>
    <w:rsid w:val="00EF21FE"/>
    <w:rsid w:val="00EF2A7F"/>
    <w:rsid w:val="00EF2D58"/>
    <w:rsid w:val="00EF37C2"/>
    <w:rsid w:val="00EF4803"/>
    <w:rsid w:val="00EF5127"/>
    <w:rsid w:val="00EF687F"/>
    <w:rsid w:val="00F03EAC"/>
    <w:rsid w:val="00F04B7C"/>
    <w:rsid w:val="00F056B8"/>
    <w:rsid w:val="00F078B5"/>
    <w:rsid w:val="00F14024"/>
    <w:rsid w:val="00F14FA3"/>
    <w:rsid w:val="00F154AE"/>
    <w:rsid w:val="00F15DB1"/>
    <w:rsid w:val="00F21143"/>
    <w:rsid w:val="00F2265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EC3"/>
    <w:rsid w:val="00F6392C"/>
    <w:rsid w:val="00F64256"/>
    <w:rsid w:val="00F66093"/>
    <w:rsid w:val="00F66657"/>
    <w:rsid w:val="00F6751E"/>
    <w:rsid w:val="00F70848"/>
    <w:rsid w:val="00F73A60"/>
    <w:rsid w:val="00F746F6"/>
    <w:rsid w:val="00F8015D"/>
    <w:rsid w:val="00F829C7"/>
    <w:rsid w:val="00F834AA"/>
    <w:rsid w:val="00F848D6"/>
    <w:rsid w:val="00F859AE"/>
    <w:rsid w:val="00F922B2"/>
    <w:rsid w:val="00F943C8"/>
    <w:rsid w:val="00F96B28"/>
    <w:rsid w:val="00F9751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14AE2"/>
  <w15:docId w15:val="{6D8BFB46-2F20-4BD9-A7F1-CED8529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3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18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9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4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86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3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146DCBEBD6444E7B147C61543A65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FC5D9-663C-42FD-8DF7-3802762ABA64}"/>
      </w:docPartPr>
      <w:docPartBody>
        <w:p w:rsidR="00366D20" w:rsidRDefault="008A6D93" w:rsidP="008A6D93">
          <w:pPr>
            <w:pStyle w:val="0146DCBEBD6444E7B147C61543A650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20AF6B1EC46B38279CEF3E994B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C6F5C-328D-48FF-86EF-2459F4E02FD5}"/>
      </w:docPartPr>
      <w:docPartBody>
        <w:p w:rsidR="00366D20" w:rsidRDefault="008A6D93" w:rsidP="008A6D93">
          <w:pPr>
            <w:pStyle w:val="11720AF6B1EC46B38279CEF3E994B8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5DD5527B34109BC88A66B0E845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0B8F1-39B6-443C-8C42-9DBF4D01EC40}"/>
      </w:docPartPr>
      <w:docPartBody>
        <w:p w:rsidR="00366D20" w:rsidRDefault="008A6D93" w:rsidP="008A6D93">
          <w:pPr>
            <w:pStyle w:val="F305DD5527B34109BC88A66B0E8456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87704654E6490C8D0ECA4301D9A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F0A88-723E-4DBC-A11C-F3C50448AD65}"/>
      </w:docPartPr>
      <w:docPartBody>
        <w:p w:rsidR="00366D20" w:rsidRDefault="008A6D93" w:rsidP="008A6D93">
          <w:pPr>
            <w:pStyle w:val="D687704654E6490C8D0ECA4301D9A9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1B6E881B34EDABB73B78F6F16E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75C4F-2AC0-49A9-81A2-12DA6A0E3692}"/>
      </w:docPartPr>
      <w:docPartBody>
        <w:p w:rsidR="00366D20" w:rsidRDefault="008A6D93" w:rsidP="008A6D93">
          <w:pPr>
            <w:pStyle w:val="2F61B6E881B34EDABB73B78F6F16ED7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93"/>
    <w:rsid w:val="00366D20"/>
    <w:rsid w:val="00397B27"/>
    <w:rsid w:val="003F6995"/>
    <w:rsid w:val="007C5568"/>
    <w:rsid w:val="008250A6"/>
    <w:rsid w:val="00843798"/>
    <w:rsid w:val="008A6D93"/>
    <w:rsid w:val="00C8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F54F9E213844DEB3CD4263E8B78D4E">
    <w:name w:val="88F54F9E213844DEB3CD4263E8B78D4E"/>
    <w:rsid w:val="008A6D93"/>
  </w:style>
  <w:style w:type="character" w:styleId="Platshllartext">
    <w:name w:val="Placeholder Text"/>
    <w:basedOn w:val="Standardstycketeckensnitt"/>
    <w:uiPriority w:val="99"/>
    <w:semiHidden/>
    <w:rsid w:val="008250A6"/>
    <w:rPr>
      <w:noProof w:val="0"/>
      <w:color w:val="808080"/>
    </w:rPr>
  </w:style>
  <w:style w:type="paragraph" w:customStyle="1" w:styleId="5170AFA87F11413C89A3342C0518EEBA">
    <w:name w:val="5170AFA87F11413C89A3342C0518EEBA"/>
    <w:rsid w:val="008A6D93"/>
  </w:style>
  <w:style w:type="paragraph" w:customStyle="1" w:styleId="BFBC70CE13EB4149BDCC2703370131B6">
    <w:name w:val="BFBC70CE13EB4149BDCC2703370131B6"/>
    <w:rsid w:val="008A6D93"/>
  </w:style>
  <w:style w:type="paragraph" w:customStyle="1" w:styleId="E71A531ABAD2438EAF9E50F62BD54F68">
    <w:name w:val="E71A531ABAD2438EAF9E50F62BD54F68"/>
    <w:rsid w:val="008A6D93"/>
  </w:style>
  <w:style w:type="paragraph" w:customStyle="1" w:styleId="0146DCBEBD6444E7B147C61543A650FA">
    <w:name w:val="0146DCBEBD6444E7B147C61543A650FA"/>
    <w:rsid w:val="008A6D93"/>
  </w:style>
  <w:style w:type="paragraph" w:customStyle="1" w:styleId="11720AF6B1EC46B38279CEF3E994B8A9">
    <w:name w:val="11720AF6B1EC46B38279CEF3E994B8A9"/>
    <w:rsid w:val="008A6D93"/>
  </w:style>
  <w:style w:type="paragraph" w:customStyle="1" w:styleId="422FC50D3CBA4458B11272D575AD70C7">
    <w:name w:val="422FC50D3CBA4458B11272D575AD70C7"/>
    <w:rsid w:val="008A6D93"/>
  </w:style>
  <w:style w:type="paragraph" w:customStyle="1" w:styleId="7F64CB641AD14B68BAF3EC2E12594461">
    <w:name w:val="7F64CB641AD14B68BAF3EC2E12594461"/>
    <w:rsid w:val="008A6D93"/>
  </w:style>
  <w:style w:type="paragraph" w:customStyle="1" w:styleId="350C234BD88A45888F38930602AA11C3">
    <w:name w:val="350C234BD88A45888F38930602AA11C3"/>
    <w:rsid w:val="008A6D93"/>
  </w:style>
  <w:style w:type="paragraph" w:customStyle="1" w:styleId="F305DD5527B34109BC88A66B0E845668">
    <w:name w:val="F305DD5527B34109BC88A66B0E845668"/>
    <w:rsid w:val="008A6D93"/>
  </w:style>
  <w:style w:type="paragraph" w:customStyle="1" w:styleId="D687704654E6490C8D0ECA4301D9A9A8">
    <w:name w:val="D687704654E6490C8D0ECA4301D9A9A8"/>
    <w:rsid w:val="008A6D93"/>
  </w:style>
  <w:style w:type="paragraph" w:customStyle="1" w:styleId="11720AF6B1EC46B38279CEF3E994B8A91">
    <w:name w:val="11720AF6B1EC46B38279CEF3E994B8A91"/>
    <w:rsid w:val="008A6D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05DD5527B34109BC88A66B0E8456681">
    <w:name w:val="F305DD5527B34109BC88A66B0E8456681"/>
    <w:rsid w:val="008A6D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32BB248CB14B78BB085D7782B912D0">
    <w:name w:val="8532BB248CB14B78BB085D7782B912D0"/>
    <w:rsid w:val="008A6D93"/>
  </w:style>
  <w:style w:type="paragraph" w:customStyle="1" w:styleId="78734ED1564A4767B9AB9EA59B416695">
    <w:name w:val="78734ED1564A4767B9AB9EA59B416695"/>
    <w:rsid w:val="008A6D93"/>
  </w:style>
  <w:style w:type="paragraph" w:customStyle="1" w:styleId="CA84622338AE4FD381479F445FFC68C6">
    <w:name w:val="CA84622338AE4FD381479F445FFC68C6"/>
    <w:rsid w:val="008A6D93"/>
  </w:style>
  <w:style w:type="paragraph" w:customStyle="1" w:styleId="54C5B5475F2B4D579C114F7851D87173">
    <w:name w:val="54C5B5475F2B4D579C114F7851D87173"/>
    <w:rsid w:val="008A6D93"/>
  </w:style>
  <w:style w:type="paragraph" w:customStyle="1" w:styleId="B2F5651186C64BCD99011B9019D311FE">
    <w:name w:val="B2F5651186C64BCD99011B9019D311FE"/>
    <w:rsid w:val="008A6D93"/>
  </w:style>
  <w:style w:type="paragraph" w:customStyle="1" w:styleId="2F61B6E881B34EDABB73B78F6F16ED77">
    <w:name w:val="2F61B6E881B34EDABB73B78F6F16ED77"/>
    <w:rsid w:val="008A6D93"/>
  </w:style>
  <w:style w:type="paragraph" w:customStyle="1" w:styleId="B6FD7417E49241578DE0D003BF945870">
    <w:name w:val="B6FD7417E49241578DE0D003BF945870"/>
    <w:rsid w:val="008A6D93"/>
  </w:style>
  <w:style w:type="paragraph" w:customStyle="1" w:styleId="EEB553D3A4574F61B4ECF159C0719DC6">
    <w:name w:val="EEB553D3A4574F61B4ECF159C0719DC6"/>
    <w:rsid w:val="00825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S2021/02910</Dnr>
    <ParagrafNr/>
    <DocumentTitle/>
    <VisitingAddress/>
    <Extra1/>
    <Extra2/>
    <Extra3>Marlène Lund Kopparklint </Extra3>
    <Number/>
    <Recipient>Till riksdagen</Recipient>
    <SenderText/>
    <DocNumber>S2021/02911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ad2d2749-1fdc-4b74-a380-8f0892649a13</RD_Svarsid>
  </documentManagement>
</p:properties>
</file>

<file path=customXml/itemProps1.xml><?xml version="1.0" encoding="utf-8"?>
<ds:datastoreItem xmlns:ds="http://schemas.openxmlformats.org/officeDocument/2006/customXml" ds:itemID="{8B814D3A-8204-45E0-AC85-D40DAB2A995C}"/>
</file>

<file path=customXml/itemProps2.xml><?xml version="1.0" encoding="utf-8"?>
<ds:datastoreItem xmlns:ds="http://schemas.openxmlformats.org/officeDocument/2006/customXml" ds:itemID="{1CDEB244-8454-4B4B-A400-51A44EFC399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ECE6D8D-9DF1-4E3C-ADF2-1C0207BCA0DE}"/>
</file>

<file path=customXml/itemProps5.xml><?xml version="1.0" encoding="utf-8"?>
<ds:datastoreItem xmlns:ds="http://schemas.openxmlformats.org/officeDocument/2006/customXml" ds:itemID="{8D1904B8-2FA7-43E6-8F69-307753CB3B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2332 samt 2334 M L Kopparklint Vård- och stödinsatser för utsatta barn under pandemin FINAL rev.docx</dc:title>
  <dc:subject/>
  <dc:creator>Ola Florin</dc:creator>
  <cp:keywords/>
  <dc:description/>
  <cp:lastModifiedBy>Maria Zetterström</cp:lastModifiedBy>
  <cp:revision>3</cp:revision>
  <cp:lastPrinted>2021-03-26T13:35:00Z</cp:lastPrinted>
  <dcterms:created xsi:type="dcterms:W3CDTF">2021-03-30T11:32:00Z</dcterms:created>
  <dcterms:modified xsi:type="dcterms:W3CDTF">2021-04-07T05:51:00Z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