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802" w:rsidRDefault="00193802" w:rsidP="00DA0661">
      <w:pPr>
        <w:pStyle w:val="Rubrik"/>
      </w:pPr>
      <w:bookmarkStart w:id="0" w:name="Start"/>
      <w:bookmarkEnd w:id="0"/>
      <w:r>
        <w:t xml:space="preserve">Svar på fråga </w:t>
      </w:r>
      <w:r w:rsidRPr="00193802">
        <w:t>2017/18:547</w:t>
      </w:r>
      <w:r>
        <w:t xml:space="preserve"> av </w:t>
      </w:r>
      <w:r w:rsidRPr="00193802">
        <w:t>Saila Quicklund</w:t>
      </w:r>
      <w:r>
        <w:t xml:space="preserve"> (M)</w:t>
      </w:r>
      <w:r>
        <w:br/>
        <w:t xml:space="preserve">Idrott för äldre </w:t>
      </w:r>
    </w:p>
    <w:p w:rsidR="009D29A1" w:rsidRDefault="00193802" w:rsidP="00193802">
      <w:pPr>
        <w:pStyle w:val="Brdtext"/>
      </w:pPr>
      <w:r>
        <w:t xml:space="preserve">Saila Quicklund har frågat mig hur jag avser att arbeta för att förändra statens stöd till idrotten för att kunna utveckla föreningsidrotten så att den når fler vuxna och äldre. </w:t>
      </w:r>
    </w:p>
    <w:p w:rsidR="00FE12C6" w:rsidRDefault="00FE12C6" w:rsidP="00F500B6">
      <w:r>
        <w:t>Låt mig först understryka att f</w:t>
      </w:r>
      <w:r w:rsidRPr="00FE12C6">
        <w:t>ysisk aktivitet h</w:t>
      </w:r>
      <w:r>
        <w:t xml:space="preserve">ar positiva effekter för hälsan. </w:t>
      </w:r>
      <w:r w:rsidRPr="00FE12C6">
        <w:t>Genom regelbunden fysisk aktivitet kan olika sjukdomstillstånd motverkas.</w:t>
      </w:r>
      <w:r>
        <w:t xml:space="preserve"> Detta gäller för alla åldrar. Liksom Riksidrottsförbundet konstaterar även jag att under </w:t>
      </w:r>
      <w:r w:rsidRPr="00FE12C6">
        <w:t>de senaste åren har vi s</w:t>
      </w:r>
      <w:r w:rsidR="00F500B6">
        <w:t xml:space="preserve">ett att barn och ungdomar slutat idrotta allt tidigare, </w:t>
      </w:r>
      <w:r w:rsidRPr="00FE12C6">
        <w:t xml:space="preserve">och att de flesta inte hittar tillbaka till idrotten. </w:t>
      </w:r>
      <w:r w:rsidR="00F500B6">
        <w:t>M</w:t>
      </w:r>
      <w:r w:rsidRPr="00FE12C6">
        <w:t xml:space="preserve">ånga vuxna </w:t>
      </w:r>
      <w:r w:rsidR="00F500B6">
        <w:t xml:space="preserve">upplever också </w:t>
      </w:r>
      <w:r w:rsidRPr="00FE12C6">
        <w:t>att trösklarna in i föreningslivet är höga.</w:t>
      </w:r>
    </w:p>
    <w:p w:rsidR="00C7690C" w:rsidRDefault="00D27463" w:rsidP="00F500B6">
      <w:r>
        <w:t>Denna utveckling är oroande, och j</w:t>
      </w:r>
      <w:r w:rsidR="005D0AAE">
        <w:t xml:space="preserve">ag följer </w:t>
      </w:r>
      <w:r>
        <w:t xml:space="preserve">därför </w:t>
      </w:r>
      <w:r w:rsidR="005D0AAE">
        <w:t xml:space="preserve">Riksidrottsförbundets </w:t>
      </w:r>
      <w:r>
        <w:t>påbörjade resa</w:t>
      </w:r>
      <w:r w:rsidR="005D0AAE">
        <w:t xml:space="preserve"> med</w:t>
      </w:r>
      <w:r w:rsidR="005D0AAE" w:rsidRPr="005D0AAE">
        <w:t xml:space="preserve"> att förändra idrottsrörelsens inriktning</w:t>
      </w:r>
      <w:r>
        <w:t xml:space="preserve"> nära, där </w:t>
      </w:r>
      <w:r w:rsidR="005D0AAE" w:rsidRPr="005D0AAE">
        <w:t>målet</w:t>
      </w:r>
      <w:r>
        <w:t xml:space="preserve"> är</w:t>
      </w:r>
      <w:r w:rsidR="005D0AAE" w:rsidRPr="005D0AAE">
        <w:t xml:space="preserve"> att det ska vara enkelt och attraktivt att idrotta i förening för unga, vuxna och äldre med olika bakgrund och livssituation.</w:t>
      </w:r>
      <w:r w:rsidR="00C7690C">
        <w:t xml:space="preserve"> Sedan 2014 har regeringen ökat statens stöd till idrotten med mer än 200 000 000 kronor, vilket har förbättrat förutsättningarna för idrottsrörelsen generellt, inklusive arbetet när det gäller idrott för äldre.</w:t>
      </w:r>
    </w:p>
    <w:p w:rsidR="00FE12C6" w:rsidRDefault="009D29A1" w:rsidP="00FE12C6">
      <w:pPr>
        <w:rPr>
          <w:lang w:eastAsia="sv-SE"/>
        </w:rPr>
      </w:pPr>
      <w:r w:rsidRPr="007E4A6F">
        <w:rPr>
          <w:lang w:eastAsia="sv-SE"/>
        </w:rPr>
        <w:t>Som jag tidigare svarat följer jag Riksidrottsförbundets interna arbete med att se över sin bidragsgivning så att den bidrar till att uppfylla de av förbundet beslutade strategiska målen 2025. I det ingår att bidragsreglerna i större utsträckning än för närvarande ska bidra till att uppnå de statliga syftena med stödet till idrotten.</w:t>
      </w:r>
      <w:r>
        <w:rPr>
          <w:lang w:eastAsia="sv-SE"/>
        </w:rPr>
        <w:t xml:space="preserve"> </w:t>
      </w:r>
      <w:r w:rsidRPr="007E4A6F">
        <w:rPr>
          <w:lang w:eastAsia="sv-SE"/>
        </w:rPr>
        <w:t>Riksidrottsförbundet ska lämna resultatredovisning för 2017 senast den 15 maj 2018.</w:t>
      </w:r>
      <w:r w:rsidR="00FE12C6">
        <w:rPr>
          <w:lang w:eastAsia="sv-SE"/>
        </w:rPr>
        <w:t xml:space="preserve"> </w:t>
      </w:r>
      <w:r w:rsidR="00FE12C6" w:rsidRPr="00FE12C6">
        <w:rPr>
          <w:lang w:eastAsia="sv-SE"/>
        </w:rPr>
        <w:t xml:space="preserve">Mot denna bakgrund avser jag inte </w:t>
      </w:r>
      <w:r w:rsidR="00D27463">
        <w:rPr>
          <w:lang w:eastAsia="sv-SE"/>
        </w:rPr>
        <w:t xml:space="preserve">i nuläget </w:t>
      </w:r>
      <w:r w:rsidR="00FE12C6" w:rsidRPr="00FE12C6">
        <w:rPr>
          <w:lang w:eastAsia="sv-SE"/>
        </w:rPr>
        <w:t>att ta särs</w:t>
      </w:r>
      <w:r w:rsidR="00FE12C6">
        <w:rPr>
          <w:lang w:eastAsia="sv-SE"/>
        </w:rPr>
        <w:t xml:space="preserve">kilda initiativ </w:t>
      </w:r>
      <w:r w:rsidR="00FE12C6" w:rsidRPr="00FE12C6">
        <w:rPr>
          <w:lang w:eastAsia="sv-SE"/>
        </w:rPr>
        <w:t>för att förändra statens stöd till idrotten</w:t>
      </w:r>
      <w:r w:rsidR="00FE12C6">
        <w:rPr>
          <w:lang w:eastAsia="sv-SE"/>
        </w:rPr>
        <w:t xml:space="preserve"> när det gäller idrott för äldre</w:t>
      </w:r>
      <w:r w:rsidR="00FE12C6" w:rsidRPr="00FE12C6">
        <w:rPr>
          <w:lang w:eastAsia="sv-SE"/>
        </w:rPr>
        <w:t>.</w:t>
      </w:r>
    </w:p>
    <w:p w:rsidR="00193802" w:rsidRDefault="00193802" w:rsidP="006A12F1">
      <w:pPr>
        <w:pStyle w:val="Brdtext"/>
      </w:pPr>
      <w:r>
        <w:t xml:space="preserve">Stockholm den </w:t>
      </w:r>
      <w:sdt>
        <w:sdtPr>
          <w:id w:val="-1225218591"/>
          <w:placeholder>
            <w:docPart w:val="E9AD4C2596CD4D8CA078DAFAF698EEBA"/>
          </w:placeholder>
          <w:dataBinding w:prefixMappings="xmlns:ns0='http://lp/documentinfo/RK' " w:xpath="/ns0:DocumentInfo[1]/ns0:BaseInfo[1]/ns0:HeaderDate[1]" w:storeItemID="{81C173C4-317E-4BD3-A250-4A072E5D545B}"/>
          <w:date w:fullDate="2018-01-10T00:00:00Z">
            <w:dateFormat w:val="d MMMM yyyy"/>
            <w:lid w:val="sv-SE"/>
            <w:storeMappedDataAs w:val="dateTime"/>
            <w:calendar w:val="gregorian"/>
          </w:date>
        </w:sdtPr>
        <w:sdtEndPr/>
        <w:sdtContent>
          <w:r w:rsidR="00FF6A3A">
            <w:t>10 januari 2018</w:t>
          </w:r>
        </w:sdtContent>
      </w:sdt>
    </w:p>
    <w:p w:rsidR="00193802" w:rsidRDefault="00193802" w:rsidP="004E7A8F">
      <w:pPr>
        <w:pStyle w:val="Brdtextutanavstnd"/>
      </w:pPr>
    </w:p>
    <w:p w:rsidR="00193802" w:rsidRDefault="00193802" w:rsidP="004E7A8F">
      <w:pPr>
        <w:pStyle w:val="Brdtextutanavstnd"/>
      </w:pPr>
    </w:p>
    <w:p w:rsidR="00193802" w:rsidRDefault="00193802" w:rsidP="004E7A8F">
      <w:pPr>
        <w:pStyle w:val="Brdtextutanavstnd"/>
      </w:pPr>
    </w:p>
    <w:p w:rsidR="00193802" w:rsidRDefault="00193802" w:rsidP="00422A41">
      <w:pPr>
        <w:pStyle w:val="Brdtext"/>
      </w:pPr>
      <w:r>
        <w:t xml:space="preserve">Annika Strandhäll </w:t>
      </w:r>
    </w:p>
    <w:p w:rsidR="00193802" w:rsidRPr="00DB48AB" w:rsidRDefault="00193802" w:rsidP="00DB48AB">
      <w:pPr>
        <w:pStyle w:val="Brdtext"/>
      </w:pPr>
    </w:p>
    <w:sectPr w:rsidR="00193802" w:rsidRPr="00DB48AB" w:rsidSect="00193802">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71D9" w:rsidRDefault="004371D9" w:rsidP="00A87A54">
      <w:pPr>
        <w:spacing w:after="0" w:line="240" w:lineRule="auto"/>
      </w:pPr>
      <w:r>
        <w:separator/>
      </w:r>
    </w:p>
  </w:endnote>
  <w:endnote w:type="continuationSeparator" w:id="0">
    <w:p w:rsidR="004371D9" w:rsidRDefault="004371D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5C27F2">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5C27F2">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71D9" w:rsidRDefault="004371D9" w:rsidP="00A87A54">
      <w:pPr>
        <w:spacing w:after="0" w:line="240" w:lineRule="auto"/>
      </w:pPr>
      <w:r>
        <w:separator/>
      </w:r>
    </w:p>
  </w:footnote>
  <w:footnote w:type="continuationSeparator" w:id="0">
    <w:p w:rsidR="004371D9" w:rsidRDefault="004371D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93802" w:rsidTr="00C93EBA">
      <w:trPr>
        <w:trHeight w:val="227"/>
      </w:trPr>
      <w:tc>
        <w:tcPr>
          <w:tcW w:w="5534" w:type="dxa"/>
        </w:tcPr>
        <w:p w:rsidR="00193802" w:rsidRPr="007D73AB" w:rsidRDefault="00193802">
          <w:pPr>
            <w:pStyle w:val="Sidhuvud"/>
          </w:pPr>
        </w:p>
      </w:tc>
      <w:tc>
        <w:tcPr>
          <w:tcW w:w="3170" w:type="dxa"/>
          <w:vAlign w:val="bottom"/>
        </w:tcPr>
        <w:p w:rsidR="00193802" w:rsidRPr="007D73AB" w:rsidRDefault="00193802" w:rsidP="00340DE0">
          <w:pPr>
            <w:pStyle w:val="Sidhuvud"/>
          </w:pPr>
        </w:p>
      </w:tc>
      <w:tc>
        <w:tcPr>
          <w:tcW w:w="1134" w:type="dxa"/>
        </w:tcPr>
        <w:p w:rsidR="00193802" w:rsidRDefault="00193802" w:rsidP="005A703A">
          <w:pPr>
            <w:pStyle w:val="Sidhuvud"/>
          </w:pPr>
        </w:p>
      </w:tc>
    </w:tr>
    <w:tr w:rsidR="00193802" w:rsidTr="00C93EBA">
      <w:trPr>
        <w:trHeight w:val="1928"/>
      </w:trPr>
      <w:tc>
        <w:tcPr>
          <w:tcW w:w="5534" w:type="dxa"/>
        </w:tcPr>
        <w:p w:rsidR="00193802" w:rsidRPr="00340DE0" w:rsidRDefault="00193802" w:rsidP="00340DE0">
          <w:pPr>
            <w:pStyle w:val="Sidhuvud"/>
          </w:pPr>
          <w:r>
            <w:rPr>
              <w:noProof/>
            </w:rPr>
            <w:drawing>
              <wp:inline distT="0" distB="0" distL="0" distR="0">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193802" w:rsidRPr="00710A6C" w:rsidRDefault="00193802" w:rsidP="00EE3C0F">
          <w:pPr>
            <w:pStyle w:val="Sidhuvud"/>
            <w:rPr>
              <w:b/>
            </w:rPr>
          </w:pPr>
        </w:p>
        <w:p w:rsidR="00193802" w:rsidRDefault="00193802" w:rsidP="00EE3C0F">
          <w:pPr>
            <w:pStyle w:val="Sidhuvud"/>
          </w:pPr>
        </w:p>
        <w:p w:rsidR="00193802" w:rsidRDefault="00193802" w:rsidP="00EE3C0F">
          <w:pPr>
            <w:pStyle w:val="Sidhuvud"/>
          </w:pPr>
        </w:p>
        <w:p w:rsidR="00193802" w:rsidRDefault="00193802" w:rsidP="00EE3C0F">
          <w:pPr>
            <w:pStyle w:val="Sidhuvud"/>
          </w:pPr>
        </w:p>
        <w:sdt>
          <w:sdtPr>
            <w:alias w:val="Dnr"/>
            <w:tag w:val="ccRKShow_Dnr"/>
            <w:id w:val="-829283628"/>
            <w:placeholder>
              <w:docPart w:val="2AB58E25E1014B3A9105655233B98D95"/>
            </w:placeholder>
            <w:dataBinding w:prefixMappings="xmlns:ns0='http://lp/documentinfo/RK' " w:xpath="/ns0:DocumentInfo[1]/ns0:BaseInfo[1]/ns0:Dnr[1]" w:storeItemID="{81C173C4-317E-4BD3-A250-4A072E5D545B}"/>
            <w:text/>
          </w:sdtPr>
          <w:sdtEndPr/>
          <w:sdtContent>
            <w:p w:rsidR="00193802" w:rsidRDefault="00193802" w:rsidP="00EE3C0F">
              <w:pPr>
                <w:pStyle w:val="Sidhuvud"/>
              </w:pPr>
              <w:r>
                <w:t>S2017/07587/FS</w:t>
              </w:r>
            </w:p>
          </w:sdtContent>
        </w:sdt>
        <w:sdt>
          <w:sdtPr>
            <w:alias w:val="DocNumber"/>
            <w:tag w:val="DocNumber"/>
            <w:id w:val="1726028884"/>
            <w:placeholder>
              <w:docPart w:val="80D389A8B1864B8D9995F9FCC6170857"/>
            </w:placeholder>
            <w:showingPlcHdr/>
            <w:dataBinding w:prefixMappings="xmlns:ns0='http://lp/documentinfo/RK' " w:xpath="/ns0:DocumentInfo[1]/ns0:BaseInfo[1]/ns0:DocNumber[1]" w:storeItemID="{81C173C4-317E-4BD3-A250-4A072E5D545B}"/>
            <w:text/>
          </w:sdtPr>
          <w:sdtEndPr/>
          <w:sdtContent>
            <w:p w:rsidR="00193802" w:rsidRDefault="00193802" w:rsidP="00EE3C0F">
              <w:pPr>
                <w:pStyle w:val="Sidhuvud"/>
              </w:pPr>
              <w:r>
                <w:rPr>
                  <w:rStyle w:val="Platshllartext"/>
                </w:rPr>
                <w:t xml:space="preserve"> </w:t>
              </w:r>
            </w:p>
          </w:sdtContent>
        </w:sdt>
        <w:p w:rsidR="00193802" w:rsidRDefault="00193802" w:rsidP="00EE3C0F">
          <w:pPr>
            <w:pStyle w:val="Sidhuvud"/>
          </w:pPr>
        </w:p>
      </w:tc>
      <w:tc>
        <w:tcPr>
          <w:tcW w:w="1134" w:type="dxa"/>
        </w:tcPr>
        <w:p w:rsidR="00193802" w:rsidRDefault="00193802" w:rsidP="0094502D">
          <w:pPr>
            <w:pStyle w:val="Sidhuvud"/>
          </w:pPr>
        </w:p>
        <w:p w:rsidR="00193802" w:rsidRPr="0094502D" w:rsidRDefault="00193802" w:rsidP="00EC71A6">
          <w:pPr>
            <w:pStyle w:val="Sidhuvud"/>
          </w:pPr>
        </w:p>
      </w:tc>
    </w:tr>
    <w:tr w:rsidR="00193802" w:rsidTr="00C93EBA">
      <w:trPr>
        <w:trHeight w:val="2268"/>
      </w:trPr>
      <w:sdt>
        <w:sdtPr>
          <w:rPr>
            <w:b/>
          </w:rPr>
          <w:alias w:val="SenderText"/>
          <w:tag w:val="ccRKShow_SenderText"/>
          <w:id w:val="1374046025"/>
          <w:placeholder>
            <w:docPart w:val="83F32B3AB57D42EF832A547059BF2B24"/>
          </w:placeholder>
        </w:sdtPr>
        <w:sdtEndPr/>
        <w:sdtContent>
          <w:tc>
            <w:tcPr>
              <w:tcW w:w="5534" w:type="dxa"/>
              <w:tcMar>
                <w:right w:w="1134" w:type="dxa"/>
              </w:tcMar>
            </w:tcPr>
            <w:p w:rsidR="00193802" w:rsidRPr="00193802" w:rsidRDefault="00193802" w:rsidP="00340DE0">
              <w:pPr>
                <w:pStyle w:val="Sidhuvud"/>
                <w:rPr>
                  <w:b/>
                </w:rPr>
              </w:pPr>
              <w:r w:rsidRPr="00193802">
                <w:rPr>
                  <w:b/>
                </w:rPr>
                <w:t>Socialdepartementet</w:t>
              </w:r>
            </w:p>
            <w:p w:rsidR="00AD0BB4" w:rsidRDefault="00D27463" w:rsidP="00340DE0">
              <w:pPr>
                <w:pStyle w:val="Sidhuvud"/>
              </w:pPr>
              <w:r>
                <w:t>Socialministern</w:t>
              </w:r>
            </w:p>
            <w:p w:rsidR="00AD0BB4" w:rsidRDefault="00AD0BB4" w:rsidP="00340DE0">
              <w:pPr>
                <w:pStyle w:val="Sidhuvud"/>
              </w:pPr>
            </w:p>
            <w:p w:rsidR="00193802" w:rsidRPr="00193802" w:rsidRDefault="00193802" w:rsidP="00340DE0">
              <w:pPr>
                <w:pStyle w:val="Sidhuvud"/>
                <w:rPr>
                  <w:b/>
                </w:rPr>
              </w:pPr>
            </w:p>
          </w:tc>
        </w:sdtContent>
      </w:sdt>
      <w:sdt>
        <w:sdtPr>
          <w:alias w:val="Recipient"/>
          <w:tag w:val="ccRKShow_Recipient"/>
          <w:id w:val="-28344517"/>
          <w:placeholder>
            <w:docPart w:val="7C01E82308014A8AACD04DC64A04682E"/>
          </w:placeholder>
          <w:dataBinding w:prefixMappings="xmlns:ns0='http://lp/documentinfo/RK' " w:xpath="/ns0:DocumentInfo[1]/ns0:BaseInfo[1]/ns0:Recipient[1]" w:storeItemID="{81C173C4-317E-4BD3-A250-4A072E5D545B}"/>
          <w:text w:multiLine="1"/>
        </w:sdtPr>
        <w:sdtEndPr/>
        <w:sdtContent>
          <w:tc>
            <w:tcPr>
              <w:tcW w:w="3170" w:type="dxa"/>
            </w:tcPr>
            <w:p w:rsidR="00193802" w:rsidRDefault="00193802" w:rsidP="00547B89">
              <w:pPr>
                <w:pStyle w:val="Sidhuvud"/>
              </w:pPr>
              <w:r>
                <w:t>Till riksdagen</w:t>
              </w:r>
            </w:p>
          </w:tc>
        </w:sdtContent>
      </w:sdt>
      <w:tc>
        <w:tcPr>
          <w:tcW w:w="1134" w:type="dxa"/>
        </w:tcPr>
        <w:p w:rsidR="00193802" w:rsidRDefault="00193802"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802"/>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95B44"/>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3802"/>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371D9"/>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C27F2"/>
    <w:rsid w:val="005D07C2"/>
    <w:rsid w:val="005D0AAE"/>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2A3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29A1"/>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0DA7"/>
    <w:rsid w:val="00A71A9E"/>
    <w:rsid w:val="00A72E54"/>
    <w:rsid w:val="00A7382D"/>
    <w:rsid w:val="00A743AC"/>
    <w:rsid w:val="00A8483F"/>
    <w:rsid w:val="00A870B0"/>
    <w:rsid w:val="00A87A54"/>
    <w:rsid w:val="00AA1809"/>
    <w:rsid w:val="00AB5033"/>
    <w:rsid w:val="00AB5519"/>
    <w:rsid w:val="00AB6313"/>
    <w:rsid w:val="00AB71DD"/>
    <w:rsid w:val="00AC15C5"/>
    <w:rsid w:val="00AD0BB4"/>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E67E2"/>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7690C"/>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463"/>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96971"/>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0B6"/>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2C6"/>
    <w:rsid w:val="00FE1DCC"/>
    <w:rsid w:val="00FE7626"/>
    <w:rsid w:val="00FF0538"/>
    <w:rsid w:val="00FF5B88"/>
    <w:rsid w:val="00FF6A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BAA39A1-5BD8-43CB-A010-022DEF845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9D29A1"/>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AB58E25E1014B3A9105655233B98D95"/>
        <w:category>
          <w:name w:val="Allmänt"/>
          <w:gallery w:val="placeholder"/>
        </w:category>
        <w:types>
          <w:type w:val="bbPlcHdr"/>
        </w:types>
        <w:behaviors>
          <w:behavior w:val="content"/>
        </w:behaviors>
        <w:guid w:val="{2F6D48F5-2C82-4693-9289-D7C63A3FFE13}"/>
      </w:docPartPr>
      <w:docPartBody>
        <w:p w:rsidR="008B4819" w:rsidRDefault="005B5F4C" w:rsidP="005B5F4C">
          <w:pPr>
            <w:pStyle w:val="2AB58E25E1014B3A9105655233B98D95"/>
          </w:pPr>
          <w:r>
            <w:rPr>
              <w:rStyle w:val="Platshllartext"/>
            </w:rPr>
            <w:t xml:space="preserve"> </w:t>
          </w:r>
        </w:p>
      </w:docPartBody>
    </w:docPart>
    <w:docPart>
      <w:docPartPr>
        <w:name w:val="80D389A8B1864B8D9995F9FCC6170857"/>
        <w:category>
          <w:name w:val="Allmänt"/>
          <w:gallery w:val="placeholder"/>
        </w:category>
        <w:types>
          <w:type w:val="bbPlcHdr"/>
        </w:types>
        <w:behaviors>
          <w:behavior w:val="content"/>
        </w:behaviors>
        <w:guid w:val="{0CBAF99C-8F9D-4328-B4E2-658116D28AFB}"/>
      </w:docPartPr>
      <w:docPartBody>
        <w:p w:rsidR="008B4819" w:rsidRDefault="005B5F4C" w:rsidP="005B5F4C">
          <w:pPr>
            <w:pStyle w:val="80D389A8B1864B8D9995F9FCC6170857"/>
          </w:pPr>
          <w:r>
            <w:rPr>
              <w:rStyle w:val="Platshllartext"/>
            </w:rPr>
            <w:t xml:space="preserve"> </w:t>
          </w:r>
        </w:p>
      </w:docPartBody>
    </w:docPart>
    <w:docPart>
      <w:docPartPr>
        <w:name w:val="83F32B3AB57D42EF832A547059BF2B24"/>
        <w:category>
          <w:name w:val="Allmänt"/>
          <w:gallery w:val="placeholder"/>
        </w:category>
        <w:types>
          <w:type w:val="bbPlcHdr"/>
        </w:types>
        <w:behaviors>
          <w:behavior w:val="content"/>
        </w:behaviors>
        <w:guid w:val="{69740760-6ED9-43CD-B1BD-7417C6FF6445}"/>
      </w:docPartPr>
      <w:docPartBody>
        <w:p w:rsidR="008B4819" w:rsidRDefault="005B5F4C" w:rsidP="005B5F4C">
          <w:pPr>
            <w:pStyle w:val="83F32B3AB57D42EF832A547059BF2B24"/>
          </w:pPr>
          <w:r>
            <w:rPr>
              <w:rStyle w:val="Platshllartext"/>
            </w:rPr>
            <w:t xml:space="preserve"> </w:t>
          </w:r>
        </w:p>
      </w:docPartBody>
    </w:docPart>
    <w:docPart>
      <w:docPartPr>
        <w:name w:val="7C01E82308014A8AACD04DC64A04682E"/>
        <w:category>
          <w:name w:val="Allmänt"/>
          <w:gallery w:val="placeholder"/>
        </w:category>
        <w:types>
          <w:type w:val="bbPlcHdr"/>
        </w:types>
        <w:behaviors>
          <w:behavior w:val="content"/>
        </w:behaviors>
        <w:guid w:val="{988DA0BE-0D49-474A-B7D9-C370F4E4D897}"/>
      </w:docPartPr>
      <w:docPartBody>
        <w:p w:rsidR="008B4819" w:rsidRDefault="005B5F4C" w:rsidP="005B5F4C">
          <w:pPr>
            <w:pStyle w:val="7C01E82308014A8AACD04DC64A04682E"/>
          </w:pPr>
          <w:r>
            <w:rPr>
              <w:rStyle w:val="Platshllartext"/>
            </w:rPr>
            <w:t xml:space="preserve"> </w:t>
          </w:r>
        </w:p>
      </w:docPartBody>
    </w:docPart>
    <w:docPart>
      <w:docPartPr>
        <w:name w:val="E9AD4C2596CD4D8CA078DAFAF698EEBA"/>
        <w:category>
          <w:name w:val="Allmänt"/>
          <w:gallery w:val="placeholder"/>
        </w:category>
        <w:types>
          <w:type w:val="bbPlcHdr"/>
        </w:types>
        <w:behaviors>
          <w:behavior w:val="content"/>
        </w:behaviors>
        <w:guid w:val="{CD9F2010-72AF-490B-A48D-1249FEC639C2}"/>
      </w:docPartPr>
      <w:docPartBody>
        <w:p w:rsidR="008B4819" w:rsidRDefault="005B5F4C" w:rsidP="005B5F4C">
          <w:pPr>
            <w:pStyle w:val="E9AD4C2596CD4D8CA078DAFAF698EEBA"/>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F4C"/>
    <w:rsid w:val="00532EE9"/>
    <w:rsid w:val="005B5F4C"/>
    <w:rsid w:val="008B48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279641D182642EEB62F9957892F3FE6">
    <w:name w:val="9279641D182642EEB62F9957892F3FE6"/>
    <w:rsid w:val="005B5F4C"/>
  </w:style>
  <w:style w:type="character" w:styleId="Platshllartext">
    <w:name w:val="Placeholder Text"/>
    <w:basedOn w:val="Standardstycketeckensnitt"/>
    <w:uiPriority w:val="99"/>
    <w:semiHidden/>
    <w:rsid w:val="005B5F4C"/>
    <w:rPr>
      <w:noProof w:val="0"/>
      <w:color w:val="808080"/>
    </w:rPr>
  </w:style>
  <w:style w:type="paragraph" w:customStyle="1" w:styleId="8B6120266B1C4B639DE3B05A9958904D">
    <w:name w:val="8B6120266B1C4B639DE3B05A9958904D"/>
    <w:rsid w:val="005B5F4C"/>
  </w:style>
  <w:style w:type="paragraph" w:customStyle="1" w:styleId="34CC582710C64CBF8ADE26A59696EBA2">
    <w:name w:val="34CC582710C64CBF8ADE26A59696EBA2"/>
    <w:rsid w:val="005B5F4C"/>
  </w:style>
  <w:style w:type="paragraph" w:customStyle="1" w:styleId="D99359E1C52F4133A35EA0E96150E962">
    <w:name w:val="D99359E1C52F4133A35EA0E96150E962"/>
    <w:rsid w:val="005B5F4C"/>
  </w:style>
  <w:style w:type="paragraph" w:customStyle="1" w:styleId="2AB58E25E1014B3A9105655233B98D95">
    <w:name w:val="2AB58E25E1014B3A9105655233B98D95"/>
    <w:rsid w:val="005B5F4C"/>
  </w:style>
  <w:style w:type="paragraph" w:customStyle="1" w:styleId="80D389A8B1864B8D9995F9FCC6170857">
    <w:name w:val="80D389A8B1864B8D9995F9FCC6170857"/>
    <w:rsid w:val="005B5F4C"/>
  </w:style>
  <w:style w:type="paragraph" w:customStyle="1" w:styleId="A6FB22C8D1D24BCCA8192A4713DEECC6">
    <w:name w:val="A6FB22C8D1D24BCCA8192A4713DEECC6"/>
    <w:rsid w:val="005B5F4C"/>
  </w:style>
  <w:style w:type="paragraph" w:customStyle="1" w:styleId="A1EFBA51048843549F336C501A162DD5">
    <w:name w:val="A1EFBA51048843549F336C501A162DD5"/>
    <w:rsid w:val="005B5F4C"/>
  </w:style>
  <w:style w:type="paragraph" w:customStyle="1" w:styleId="72E56A54067144E684EDFD4458218531">
    <w:name w:val="72E56A54067144E684EDFD4458218531"/>
    <w:rsid w:val="005B5F4C"/>
  </w:style>
  <w:style w:type="paragraph" w:customStyle="1" w:styleId="83F32B3AB57D42EF832A547059BF2B24">
    <w:name w:val="83F32B3AB57D42EF832A547059BF2B24"/>
    <w:rsid w:val="005B5F4C"/>
  </w:style>
  <w:style w:type="paragraph" w:customStyle="1" w:styleId="7C01E82308014A8AACD04DC64A04682E">
    <w:name w:val="7C01E82308014A8AACD04DC64A04682E"/>
    <w:rsid w:val="005B5F4C"/>
  </w:style>
  <w:style w:type="paragraph" w:customStyle="1" w:styleId="1CF37C01C1EE445AA481058DFDB809DA">
    <w:name w:val="1CF37C01C1EE445AA481058DFDB809DA"/>
    <w:rsid w:val="005B5F4C"/>
  </w:style>
  <w:style w:type="paragraph" w:customStyle="1" w:styleId="25D57F9D2CBC4D3B94EF716B9B5B5AC0">
    <w:name w:val="25D57F9D2CBC4D3B94EF716B9B5B5AC0"/>
    <w:rsid w:val="005B5F4C"/>
  </w:style>
  <w:style w:type="paragraph" w:customStyle="1" w:styleId="D058A29C608E4625A3F84077D6FB3D85">
    <w:name w:val="D058A29C608E4625A3F84077D6FB3D85"/>
    <w:rsid w:val="005B5F4C"/>
  </w:style>
  <w:style w:type="paragraph" w:customStyle="1" w:styleId="6E36120D3EA24406BFB5B0C1CCCE4C7B">
    <w:name w:val="6E36120D3EA24406BFB5B0C1CCCE4C7B"/>
    <w:rsid w:val="005B5F4C"/>
  </w:style>
  <w:style w:type="paragraph" w:customStyle="1" w:styleId="632BC2EFB0624ADCB4254F461C3C42E4">
    <w:name w:val="632BC2EFB0624ADCB4254F461C3C42E4"/>
    <w:rsid w:val="005B5F4C"/>
  </w:style>
  <w:style w:type="paragraph" w:customStyle="1" w:styleId="E9AD4C2596CD4D8CA078DAFAF698EEBA">
    <w:name w:val="E9AD4C2596CD4D8CA078DAFAF698EEBA"/>
    <w:rsid w:val="005B5F4C"/>
  </w:style>
  <w:style w:type="paragraph" w:customStyle="1" w:styleId="05F244A8099E494D90FF6980B159D954">
    <w:name w:val="05F244A8099E494D90FF6980B159D954"/>
    <w:rsid w:val="005B5F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Rktemplatetest</RkTemplate>
    <DocType>PM</DocType>
    <DocTypeShowName>Test</DocTypeShowName>
    <Status/>
    <Sender>
      <SenderName> </SenderName>
      <SenderTitle/>
      <SenderMail> </SenderMail>
      <SenderPhone> </SenderPhone>
    </Sender>
    <TopId>1</TopId>
    <TopSender>Folkhälso-, sjukvårds- och idrottsministern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2018-01-10T00:00:00</HeaderDate>
    <Office/>
    <Dnr>S2017/07587/FS</Dnr>
    <ParagrafNr/>
    <DocumentTitle/>
    <VisitingAddress/>
    <Extra1/>
    <Extra2/>
    <Extra3>Saila Quicklund</Extra3>
    <Number/>
    <Recipient>Till riksdagen</Recipient>
    <SenderText/>
    <DocNumber/>
    <Doclanguage>1053</Doclanguage>
    <Appendix/>
    <LogotypeName>RK_LOGO_SV_BW.png</LogotypeName>
  </BaseInfo>
</DocumentInfo>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EA65A3CF1E2B8547887563324606B28E" ma:contentTypeVersion="38" ma:contentTypeDescription="Skapa ett nytt dokument." ma:contentTypeScope="" ma:versionID="a8642a97606809326bfdc8ec577a2bbf">
  <xsd:schema xmlns:xsd="http://www.w3.org/2001/XMLSchema" xmlns:xs="http://www.w3.org/2001/XMLSchema" xmlns:p="http://schemas.microsoft.com/office/2006/metadata/properties" xmlns:ns2="a68c6c55-4fbb-48c7-bd04-03a904b43046" xmlns:ns3="7bab0bd8-d75d-4550-8c50-6f926bbb957c" targetNamespace="http://schemas.microsoft.com/office/2006/metadata/properties" ma:root="true" ma:fieldsID="3436daa1c6fea77c0a1cbf547183efc6" ns2:_="" ns3:_="">
    <xsd:import namespace="a68c6c55-4fbb-48c7-bd04-03a904b43046"/>
    <xsd:import namespace="7bab0bd8-d75d-4550-8c50-6f926bbb957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element ref="ns3:Delad" minOccurs="0"/>
                <xsd:element ref="ns3:Riksd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f787df04-fe70-4072-a388-beb60cf7647d}" ma:internalName="TaxCatchAll" ma:showField="CatchAllData"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f787df04-fe70-4072-a388-beb60cf7647d}" ma:internalName="TaxCatchAllLabel" ma:readOnly="true" ma:showField="CatchAllDataLabel"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ab0bd8-d75d-4550-8c50-6f926bbb957c" elementFormDefault="qualified">
    <xsd:import namespace="http://schemas.microsoft.com/office/2006/documentManagement/types"/>
    <xsd:import namespace="http://schemas.microsoft.com/office/infopath/2007/PartnerControls"/>
    <xsd:element name="Delad" ma:index="20" nillable="true" ma:displayName="Delad" ma:default="1" ma:internalName="Delad">
      <xsd:simpleType>
        <xsd:restriction base="dms:Boolean"/>
      </xsd:simpleType>
    </xsd:element>
    <xsd:element name="Riksdagen" ma:index="21" nillable="true" ma:displayName="Riksdagen" ma:format="DateOnly" ma:internalName="Riksdage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28cf26de-74b5-40f9-a4af-eb68ce3de858</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EB83F-698D-46BB-8EB2-67E97CC253F5}"/>
</file>

<file path=customXml/itemProps2.xml><?xml version="1.0" encoding="utf-8"?>
<ds:datastoreItem xmlns:ds="http://schemas.openxmlformats.org/officeDocument/2006/customXml" ds:itemID="{9859BEB3-7947-4611-A208-A49DEDFD600A}"/>
</file>

<file path=customXml/itemProps3.xml><?xml version="1.0" encoding="utf-8"?>
<ds:datastoreItem xmlns:ds="http://schemas.openxmlformats.org/officeDocument/2006/customXml" ds:itemID="{81C173C4-317E-4BD3-A250-4A072E5D545B}"/>
</file>

<file path=customXml/itemProps4.xml><?xml version="1.0" encoding="utf-8"?>
<ds:datastoreItem xmlns:ds="http://schemas.openxmlformats.org/officeDocument/2006/customXml" ds:itemID="{67196391-B2B1-4905-AE25-743221839C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c6c55-4fbb-48c7-bd04-03a904b43046"/>
    <ds:schemaRef ds:uri="7bab0bd8-d75d-4550-8c50-6f926bbb9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90B56EB-789C-40DF-B7D7-4FA95795063D}"/>
</file>

<file path=customXml/itemProps6.xml><?xml version="1.0" encoding="utf-8"?>
<ds:datastoreItem xmlns:ds="http://schemas.openxmlformats.org/officeDocument/2006/customXml" ds:itemID="{9859BEB3-7947-4611-A208-A49DEDFD600A}"/>
</file>

<file path=customXml/itemProps7.xml><?xml version="1.0" encoding="utf-8"?>
<ds:datastoreItem xmlns:ds="http://schemas.openxmlformats.org/officeDocument/2006/customXml" ds:itemID="{65FE435F-B89C-43EF-88B8-5304F622BE65}"/>
</file>

<file path=customXml/itemProps8.xml><?xml version="1.0" encoding="utf-8"?>
<ds:datastoreItem xmlns:ds="http://schemas.openxmlformats.org/officeDocument/2006/customXml" ds:itemID="{AD6BAB39-665A-4BC8-937C-F25A754A5F16}"/>
</file>

<file path=docProps/app.xml><?xml version="1.0" encoding="utf-8"?>
<Properties xmlns="http://schemas.openxmlformats.org/officeDocument/2006/extended-properties" xmlns:vt="http://schemas.openxmlformats.org/officeDocument/2006/docPropsVTypes">
  <Template>RK Basmall.dotx</Template>
  <TotalTime>0</TotalTime>
  <Pages>1</Pages>
  <Words>286</Words>
  <Characters>1521</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Melin</dc:creator>
  <cp:keywords/>
  <dc:description/>
  <cp:lastModifiedBy>Henrik Melin</cp:lastModifiedBy>
  <cp:revision>2</cp:revision>
  <cp:lastPrinted>2018-01-08T13:34:00Z</cp:lastPrinted>
  <dcterms:created xsi:type="dcterms:W3CDTF">2018-01-10T08:16:00Z</dcterms:created>
  <dcterms:modified xsi:type="dcterms:W3CDTF">2018-01-10T08:16:00Z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77231cc9-6619-4c8a-bf20-e606d8a57904</vt:lpwstr>
  </property>
  <property fmtid="{D5CDD505-2E9C-101B-9397-08002B2CF9AE}" pid="3" name="ContentTypeId">
    <vt:lpwstr>0x0101007DCF975C04D44161A4E6A1E30BEAF3560093B6C30A1794704D9AEDAE4402691088</vt:lpwstr>
  </property>
  <property fmtid="{D5CDD505-2E9C-101B-9397-08002B2CF9AE}" pid="4" name="RKDepartementsenhet">
    <vt:lpwstr/>
  </property>
  <property fmtid="{D5CDD505-2E9C-101B-9397-08002B2CF9AE}" pid="5" name="RKAktivitetskategori">
    <vt:lpwstr/>
  </property>
  <property fmtid="{D5CDD505-2E9C-101B-9397-08002B2CF9AE}" pid="6" name="Aktivitetskategori">
    <vt:lpwstr/>
  </property>
</Properties>
</file>