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DFF59" w14:textId="77777777" w:rsidR="006D5C95" w:rsidRDefault="006D5C95" w:rsidP="00DA0661">
      <w:pPr>
        <w:pStyle w:val="Rubrik"/>
      </w:pPr>
      <w:bookmarkStart w:id="0" w:name="Start"/>
      <w:bookmarkEnd w:id="0"/>
      <w:r>
        <w:t xml:space="preserve">Svar på fråga 2017/18:602 av </w:t>
      </w:r>
      <w:sdt>
        <w:sdtPr>
          <w:alias w:val="Frågeställare"/>
          <w:tag w:val="delete"/>
          <w:id w:val="-211816850"/>
          <w:placeholder>
            <w:docPart w:val="77AB3CB1607E46509493EA7BE4D35B1B"/>
          </w:placeholder>
          <w:dataBinding w:prefixMappings="xmlns:ns0='http://lp/documentinfo/RK' " w:xpath="/ns0:DocumentInfo[1]/ns0:BaseInfo[1]/ns0:Extra3[1]" w:storeItemID="{1D2E9412-4E10-47C4-BCCD-DF1A0E827090}"/>
          <w:text/>
        </w:sdtPr>
        <w:sdtEndPr/>
        <w:sdtContent>
          <w:r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15F8E33517F4C539110E061A586A8BB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Användning av Försvarsmaktens resurser mot kriminella gäng</w:t>
      </w:r>
    </w:p>
    <w:p w14:paraId="0129F771" w14:textId="77777777" w:rsidR="006D5C95" w:rsidRDefault="00AD357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DD7B7B8357B4164B31C8FE67D59F324"/>
          </w:placeholder>
          <w:dataBinding w:prefixMappings="xmlns:ns0='http://lp/documentinfo/RK' " w:xpath="/ns0:DocumentInfo[1]/ns0:BaseInfo[1]/ns0:Extra3[1]" w:storeItemID="{1D2E9412-4E10-47C4-BCCD-DF1A0E827090}"/>
          <w:text/>
        </w:sdtPr>
        <w:sdtEndPr/>
        <w:sdtContent>
          <w:r w:rsidR="006D5C95">
            <w:t>Hans Wallmark</w:t>
          </w:r>
        </w:sdtContent>
      </w:sdt>
      <w:r w:rsidR="006D5C95">
        <w:t xml:space="preserve"> har frågat mig om det pågår någon konkret planering från regeringens sida om hur Försvarsmakten och dess resurser kan sättas in mot kriminella gäng i likhet med Statsminister Stefan </w:t>
      </w:r>
      <w:proofErr w:type="spellStart"/>
      <w:r w:rsidR="006D5C95">
        <w:t>Löfvens</w:t>
      </w:r>
      <w:proofErr w:type="spellEnd"/>
      <w:r w:rsidR="006D5C95">
        <w:t xml:space="preserve"> uttalande den 17 januari.</w:t>
      </w:r>
    </w:p>
    <w:p w14:paraId="42065223" w14:textId="77777777" w:rsidR="006D5C95" w:rsidRDefault="006D5C95" w:rsidP="006D5C95">
      <w:pPr>
        <w:pStyle w:val="Brdtext"/>
      </w:pPr>
      <w:r>
        <w:t>Försvarsmakten planerar, övar och utrustar sig för att försvara Sverige vid ett väpnat angrepp.</w:t>
      </w:r>
    </w:p>
    <w:p w14:paraId="0789E961" w14:textId="77777777" w:rsidR="006D5C95" w:rsidRDefault="006D5C95" w:rsidP="006D5C95">
      <w:pPr>
        <w:pStyle w:val="Brdtext"/>
      </w:pPr>
      <w:r>
        <w:t>Försvarsmakten ska också, under vissa förutsättningar, kunna</w:t>
      </w:r>
      <w:r w:rsidRPr="007D7C95">
        <w:t xml:space="preserve"> lämna stöd till</w:t>
      </w:r>
      <w:r>
        <w:t xml:space="preserve"> civil verksamhet. Detta stöd regleras</w:t>
      </w:r>
      <w:r w:rsidRPr="007D7C95">
        <w:t xml:space="preserve"> bl.a. </w:t>
      </w:r>
      <w:r>
        <w:t xml:space="preserve">i </w:t>
      </w:r>
      <w:r w:rsidRPr="007D7C95">
        <w:t>lagen (2003:778) och förordningen (2003:789) om skydd mot olyckor, förordningen (2002:375) om Försvarsmaktens stöd till civil verksamhet, lagen (2006:343) och förordningen (2006:344) om Försvarsmaktens stöd till polisen vid terrorismbekämpning</w:t>
      </w:r>
      <w:r>
        <w:t xml:space="preserve"> samt i förordningen (2017:113) om Försvarsmaktens stöd till polisen med helikoptertransporter. </w:t>
      </w:r>
    </w:p>
    <w:p w14:paraId="100BB4A2" w14:textId="2B1B1BF2" w:rsidR="006D5C95" w:rsidRDefault="00AB2838" w:rsidP="002749F7">
      <w:pPr>
        <w:pStyle w:val="Brdtext"/>
      </w:pPr>
      <w:r w:rsidRPr="00AB2838">
        <w:t xml:space="preserve">Regeringskansliet bereder inget </w:t>
      </w:r>
      <w:r w:rsidR="00414F1A">
        <w:t xml:space="preserve">särskilt </w:t>
      </w:r>
      <w:r w:rsidRPr="00AB2838">
        <w:t>uppdrag t</w:t>
      </w:r>
      <w:bookmarkStart w:id="1" w:name="_GoBack"/>
      <w:bookmarkEnd w:id="1"/>
      <w:r w:rsidRPr="00AB2838">
        <w:t xml:space="preserve">ill Försvarsmakten att lämna stöd utöver vad som följer av ovan redovisade lagar och förordningar. </w:t>
      </w:r>
    </w:p>
    <w:p w14:paraId="2C1D6419" w14:textId="77777777" w:rsidR="006D5C95" w:rsidRDefault="006D5C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FC93543320344999669B49C02B3D8B5"/>
          </w:placeholder>
          <w:dataBinding w:prefixMappings="xmlns:ns0='http://lp/documentinfo/RK' " w:xpath="/ns0:DocumentInfo[1]/ns0:BaseInfo[1]/ns0:HeaderDate[1]" w:storeItemID="{1D2E9412-4E10-47C4-BCCD-DF1A0E827090}"/>
          <w:date w:fullDate="2018-01-3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31 januari 2018</w:t>
          </w:r>
        </w:sdtContent>
      </w:sdt>
    </w:p>
    <w:p w14:paraId="7E95E43A" w14:textId="77777777" w:rsidR="006D5C95" w:rsidRDefault="006D5C95" w:rsidP="004E7A8F">
      <w:pPr>
        <w:pStyle w:val="Brdtextutanavstnd"/>
      </w:pPr>
    </w:p>
    <w:p w14:paraId="57617A68" w14:textId="77777777" w:rsidR="006D5C95" w:rsidRDefault="006D5C95" w:rsidP="004E7A8F">
      <w:pPr>
        <w:pStyle w:val="Brdtextutanavstnd"/>
      </w:pPr>
    </w:p>
    <w:p w14:paraId="51A1D301" w14:textId="77777777" w:rsidR="006D5C95" w:rsidRDefault="006D5C95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97EFFB2C9A86478A9002C2B35B6ABA32"/>
        </w:placeholder>
        <w:dataBinding w:prefixMappings="xmlns:ns0='http://lp/documentinfo/RK' " w:xpath="/ns0:DocumentInfo[1]/ns0:BaseInfo[1]/ns0:TopSender[1]" w:storeItemID="{1D2E9412-4E10-47C4-BCCD-DF1A0E827090}"/>
        <w:comboBox w:lastValue="Justitie- och inrikesministern">
          <w:listItem w:displayText="Morgan Johansson" w:value="Justitie- och inrikesministern"/>
          <w:listItem w:displayText="Heléne Fritzon" w:value="Migrationsministern och biträdande justitieministern"/>
        </w:comboBox>
      </w:sdtPr>
      <w:sdtEndPr/>
      <w:sdtContent>
        <w:p w14:paraId="4828A46E" w14:textId="77777777" w:rsidR="006D5C95" w:rsidRDefault="006D5C95" w:rsidP="00422A41">
          <w:pPr>
            <w:pStyle w:val="Brdtext"/>
          </w:pPr>
          <w:r>
            <w:t>Morgan Johansson</w:t>
          </w:r>
        </w:p>
      </w:sdtContent>
    </w:sdt>
    <w:p w14:paraId="5A38EC59" w14:textId="77777777" w:rsidR="006D5C95" w:rsidRPr="00DB48AB" w:rsidRDefault="006D5C95" w:rsidP="00DB48AB">
      <w:pPr>
        <w:pStyle w:val="Brdtext"/>
      </w:pPr>
    </w:p>
    <w:sectPr w:rsidR="006D5C95" w:rsidRPr="00DB48AB" w:rsidSect="006D5C9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D12C01" w14:textId="77777777" w:rsidR="006D5C95" w:rsidRDefault="006D5C95" w:rsidP="00A87A54">
      <w:pPr>
        <w:spacing w:after="0" w:line="240" w:lineRule="auto"/>
      </w:pPr>
      <w:r>
        <w:separator/>
      </w:r>
    </w:p>
  </w:endnote>
  <w:endnote w:type="continuationSeparator" w:id="0">
    <w:p w14:paraId="485D15E2" w14:textId="77777777" w:rsidR="006D5C95" w:rsidRDefault="006D5C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F569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66B26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4F4F4F8" w14:textId="5284841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9741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9741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3CC33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2D7BB6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B1A17A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AFAAE3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8A41D0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8F6D2A2" w14:textId="77777777" w:rsidTr="00C26068">
      <w:trPr>
        <w:trHeight w:val="227"/>
      </w:trPr>
      <w:tc>
        <w:tcPr>
          <w:tcW w:w="4074" w:type="dxa"/>
        </w:tcPr>
        <w:p w14:paraId="5DFB87C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946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FFB82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BB010" w14:textId="77777777" w:rsidR="006D5C95" w:rsidRDefault="006D5C95" w:rsidP="00A87A54">
      <w:pPr>
        <w:spacing w:after="0" w:line="240" w:lineRule="auto"/>
      </w:pPr>
      <w:r>
        <w:separator/>
      </w:r>
    </w:p>
  </w:footnote>
  <w:footnote w:type="continuationSeparator" w:id="0">
    <w:p w14:paraId="4FAC5E9D" w14:textId="77777777" w:rsidR="006D5C95" w:rsidRDefault="006D5C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783BC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BB5C8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5C95" w14:paraId="3912FBB6" w14:textId="77777777" w:rsidTr="00C93EBA">
      <w:trPr>
        <w:trHeight w:val="227"/>
      </w:trPr>
      <w:tc>
        <w:tcPr>
          <w:tcW w:w="5534" w:type="dxa"/>
        </w:tcPr>
        <w:p w14:paraId="528A0077" w14:textId="77777777" w:rsidR="006D5C95" w:rsidRPr="007D73AB" w:rsidRDefault="006D5C95">
          <w:pPr>
            <w:pStyle w:val="Sidhuvud"/>
          </w:pPr>
        </w:p>
      </w:tc>
      <w:tc>
        <w:tcPr>
          <w:tcW w:w="3170" w:type="dxa"/>
          <w:vAlign w:val="bottom"/>
        </w:tcPr>
        <w:p w14:paraId="1340B0A5" w14:textId="77777777" w:rsidR="006D5C95" w:rsidRPr="007D73AB" w:rsidRDefault="006D5C95" w:rsidP="00340DE0">
          <w:pPr>
            <w:pStyle w:val="Sidhuvud"/>
          </w:pPr>
        </w:p>
      </w:tc>
      <w:tc>
        <w:tcPr>
          <w:tcW w:w="1134" w:type="dxa"/>
        </w:tcPr>
        <w:p w14:paraId="33C5747F" w14:textId="77777777" w:rsidR="006D5C95" w:rsidRDefault="006D5C95" w:rsidP="005A703A">
          <w:pPr>
            <w:pStyle w:val="Sidhuvud"/>
          </w:pPr>
        </w:p>
      </w:tc>
    </w:tr>
    <w:tr w:rsidR="006D5C95" w14:paraId="064F68D9" w14:textId="77777777" w:rsidTr="00C93EBA">
      <w:trPr>
        <w:trHeight w:val="1928"/>
      </w:trPr>
      <w:tc>
        <w:tcPr>
          <w:tcW w:w="5534" w:type="dxa"/>
        </w:tcPr>
        <w:p w14:paraId="284F4B36" w14:textId="77777777" w:rsidR="006D5C95" w:rsidRPr="00340DE0" w:rsidRDefault="006D5C9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7EA85D2" wp14:editId="7B1CD27B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052525" w14:textId="77777777" w:rsidR="006D5C95" w:rsidRPr="00710A6C" w:rsidRDefault="006D5C95" w:rsidP="00EE3C0F">
          <w:pPr>
            <w:pStyle w:val="Sidhuvud"/>
            <w:rPr>
              <w:b/>
            </w:rPr>
          </w:pPr>
        </w:p>
        <w:p w14:paraId="316EBDB5" w14:textId="77777777" w:rsidR="006D5C95" w:rsidRDefault="006D5C95" w:rsidP="00EE3C0F">
          <w:pPr>
            <w:pStyle w:val="Sidhuvud"/>
          </w:pPr>
        </w:p>
        <w:p w14:paraId="00708440" w14:textId="77777777" w:rsidR="006D5C95" w:rsidRDefault="006D5C95" w:rsidP="00EE3C0F">
          <w:pPr>
            <w:pStyle w:val="Sidhuvud"/>
          </w:pPr>
        </w:p>
        <w:p w14:paraId="778E4744" w14:textId="77777777" w:rsidR="006D5C95" w:rsidRDefault="006D5C9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45A7FAD8CB4BC8B3E04078C57209E9"/>
            </w:placeholder>
            <w:dataBinding w:prefixMappings="xmlns:ns0='http://lp/documentinfo/RK' " w:xpath="/ns0:DocumentInfo[1]/ns0:BaseInfo[1]/ns0:Dnr[1]" w:storeItemID="{1D2E9412-4E10-47C4-BCCD-DF1A0E827090}"/>
            <w:text/>
          </w:sdtPr>
          <w:sdtEndPr/>
          <w:sdtContent>
            <w:p w14:paraId="2850E880" w14:textId="77777777" w:rsidR="006D5C95" w:rsidRDefault="006D5C95" w:rsidP="00EE3C0F">
              <w:pPr>
                <w:pStyle w:val="Sidhuvud"/>
              </w:pPr>
              <w:r>
                <w:t>Ju2018/00540/POL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6CEFFC8B7A4638828FFDD8B0EAD084"/>
            </w:placeholder>
            <w:showingPlcHdr/>
            <w:dataBinding w:prefixMappings="xmlns:ns0='http://lp/documentinfo/RK' " w:xpath="/ns0:DocumentInfo[1]/ns0:BaseInfo[1]/ns0:DocNumber[1]" w:storeItemID="{1D2E9412-4E10-47C4-BCCD-DF1A0E827090}"/>
            <w:text/>
          </w:sdtPr>
          <w:sdtEndPr/>
          <w:sdtContent>
            <w:p w14:paraId="42F451FD" w14:textId="77777777" w:rsidR="006D5C95" w:rsidRDefault="006D5C9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FA286F" w14:textId="77777777" w:rsidR="006D5C95" w:rsidRDefault="006D5C95" w:rsidP="00EE3C0F">
          <w:pPr>
            <w:pStyle w:val="Sidhuvud"/>
          </w:pPr>
        </w:p>
      </w:tc>
      <w:tc>
        <w:tcPr>
          <w:tcW w:w="1134" w:type="dxa"/>
        </w:tcPr>
        <w:p w14:paraId="64EDF5C6" w14:textId="77777777" w:rsidR="006D5C95" w:rsidRDefault="006D5C95" w:rsidP="0094502D">
          <w:pPr>
            <w:pStyle w:val="Sidhuvud"/>
          </w:pPr>
        </w:p>
        <w:p w14:paraId="17FAA9C3" w14:textId="77777777" w:rsidR="006D5C95" w:rsidRPr="0094502D" w:rsidRDefault="006D5C95" w:rsidP="00EC71A6">
          <w:pPr>
            <w:pStyle w:val="Sidhuvud"/>
          </w:pPr>
        </w:p>
      </w:tc>
    </w:tr>
    <w:tr w:rsidR="006D5C95" w14:paraId="17FDC99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A52A71E192F4567BB0497921C30613B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F75F97E" w14:textId="77777777" w:rsidR="006D5C95" w:rsidRPr="006D5C95" w:rsidRDefault="006D5C95" w:rsidP="00340DE0">
              <w:pPr>
                <w:pStyle w:val="Sidhuvud"/>
                <w:rPr>
                  <w:b/>
                </w:rPr>
              </w:pPr>
              <w:r w:rsidRPr="006D5C95">
                <w:rPr>
                  <w:b/>
                </w:rPr>
                <w:t>Justitiedepartementet</w:t>
              </w:r>
            </w:p>
            <w:p w14:paraId="5BF11423" w14:textId="77777777" w:rsidR="006D5C95" w:rsidRPr="006D5C95" w:rsidRDefault="006D5C95" w:rsidP="00340DE0">
              <w:pPr>
                <w:pStyle w:val="Sidhuvud"/>
                <w:rPr>
                  <w:b/>
                </w:rPr>
              </w:pPr>
              <w:r w:rsidRPr="006D5C95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5066F57F18443FDA9746AB3A687FED1"/>
          </w:placeholder>
          <w:dataBinding w:prefixMappings="xmlns:ns0='http://lp/documentinfo/RK' " w:xpath="/ns0:DocumentInfo[1]/ns0:BaseInfo[1]/ns0:Recipient[1]" w:storeItemID="{1D2E9412-4E10-47C4-BCCD-DF1A0E827090}"/>
          <w:text w:multiLine="1"/>
        </w:sdtPr>
        <w:sdtEndPr/>
        <w:sdtContent>
          <w:tc>
            <w:tcPr>
              <w:tcW w:w="3170" w:type="dxa"/>
            </w:tcPr>
            <w:p w14:paraId="4A9E79DA" w14:textId="77777777" w:rsidR="006D5C95" w:rsidRDefault="006D5C9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CB572B1" w14:textId="77777777" w:rsidR="006D5C95" w:rsidRDefault="006D5C95" w:rsidP="003E6020">
          <w:pPr>
            <w:pStyle w:val="Sidhuvud"/>
          </w:pPr>
        </w:p>
      </w:tc>
    </w:tr>
  </w:tbl>
  <w:p w14:paraId="7E2C79A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C9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4F1A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5C95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414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2838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C3A901"/>
  <w15:docId w15:val="{0726311A-702A-471D-BCBB-43C9F9C0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45A7FAD8CB4BC8B3E04078C57209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3AA6EF-17E4-4FC0-9886-62C901108EF9}"/>
      </w:docPartPr>
      <w:docPartBody>
        <w:p w:rsidR="00DE151E" w:rsidRDefault="00CC5EBB" w:rsidP="00CC5EBB">
          <w:pPr>
            <w:pStyle w:val="D145A7FAD8CB4BC8B3E04078C57209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6CEFFC8B7A4638828FFDD8B0EAD0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89748-B9A4-41A1-9AAD-7F3D3E766D51}"/>
      </w:docPartPr>
      <w:docPartBody>
        <w:p w:rsidR="00DE151E" w:rsidRDefault="00CC5EBB" w:rsidP="00CC5EBB">
          <w:pPr>
            <w:pStyle w:val="C66CEFFC8B7A4638828FFDD8B0EAD0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52A71E192F4567BB0497921C3061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E7F506-E84A-40C4-8541-785140C31657}"/>
      </w:docPartPr>
      <w:docPartBody>
        <w:p w:rsidR="00DE151E" w:rsidRDefault="00CC5EBB" w:rsidP="00CC5EBB">
          <w:pPr>
            <w:pStyle w:val="6A52A71E192F4567BB0497921C3061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066F57F18443FDA9746AB3A687F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5BE187-0CC5-4669-A672-37807DC52222}"/>
      </w:docPartPr>
      <w:docPartBody>
        <w:p w:rsidR="00DE151E" w:rsidRDefault="00CC5EBB" w:rsidP="00CC5EBB">
          <w:pPr>
            <w:pStyle w:val="15066F57F18443FDA9746AB3A687F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AB3CB1607E46509493EA7BE4D35B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418E1-23B2-4FDB-BE62-8E03372CE997}"/>
      </w:docPartPr>
      <w:docPartBody>
        <w:p w:rsidR="00DE151E" w:rsidRDefault="00CC5EBB" w:rsidP="00CC5EBB">
          <w:pPr>
            <w:pStyle w:val="77AB3CB1607E46509493EA7BE4D35B1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15F8E33517F4C539110E061A586A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55245D-F2D9-4905-8926-C53821DD8F4E}"/>
      </w:docPartPr>
      <w:docPartBody>
        <w:p w:rsidR="00DE151E" w:rsidRDefault="00CC5EBB" w:rsidP="00CC5EBB">
          <w:pPr>
            <w:pStyle w:val="215F8E33517F4C539110E061A586A8BB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DD7B7B8357B4164B31C8FE67D59F3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9963A-641B-463D-A1C7-3FAA520C8238}"/>
      </w:docPartPr>
      <w:docPartBody>
        <w:p w:rsidR="00DE151E" w:rsidRDefault="00CC5EBB" w:rsidP="00CC5EBB">
          <w:pPr>
            <w:pStyle w:val="0DD7B7B8357B4164B31C8FE67D59F32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FC93543320344999669B49C02B3D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B5E5DA-E689-4C03-A1A6-E4A09C69B0A5}"/>
      </w:docPartPr>
      <w:docPartBody>
        <w:p w:rsidR="00DE151E" w:rsidRDefault="00CC5EBB" w:rsidP="00CC5EBB">
          <w:pPr>
            <w:pStyle w:val="7FC93543320344999669B49C02B3D8B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7EFFB2C9A86478A9002C2B35B6AB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8248C7-8487-4DFE-ABAC-0AC5B8B01395}"/>
      </w:docPartPr>
      <w:docPartBody>
        <w:p w:rsidR="00DE151E" w:rsidRDefault="00CC5EBB" w:rsidP="00CC5EBB">
          <w:pPr>
            <w:pStyle w:val="97EFFB2C9A86478A9002C2B35B6ABA32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EBB"/>
    <w:rsid w:val="00CC5EBB"/>
    <w:rsid w:val="00D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BF4367C342427C8B33D07FCAD015ED">
    <w:name w:val="54BF4367C342427C8B33D07FCAD015ED"/>
    <w:rsid w:val="00CC5EBB"/>
  </w:style>
  <w:style w:type="character" w:styleId="Platshllartext">
    <w:name w:val="Placeholder Text"/>
    <w:basedOn w:val="Standardstycketeckensnitt"/>
    <w:uiPriority w:val="99"/>
    <w:semiHidden/>
    <w:rsid w:val="00CC5EBB"/>
    <w:rPr>
      <w:noProof w:val="0"/>
      <w:color w:val="808080"/>
    </w:rPr>
  </w:style>
  <w:style w:type="paragraph" w:customStyle="1" w:styleId="3F39942616664980B834A6D9608F9F38">
    <w:name w:val="3F39942616664980B834A6D9608F9F38"/>
    <w:rsid w:val="00CC5EBB"/>
  </w:style>
  <w:style w:type="paragraph" w:customStyle="1" w:styleId="4530333BD6834962965527E51BEC22C0">
    <w:name w:val="4530333BD6834962965527E51BEC22C0"/>
    <w:rsid w:val="00CC5EBB"/>
  </w:style>
  <w:style w:type="paragraph" w:customStyle="1" w:styleId="972F0849390540D5A8118481ED22F23B">
    <w:name w:val="972F0849390540D5A8118481ED22F23B"/>
    <w:rsid w:val="00CC5EBB"/>
  </w:style>
  <w:style w:type="paragraph" w:customStyle="1" w:styleId="D145A7FAD8CB4BC8B3E04078C57209E9">
    <w:name w:val="D145A7FAD8CB4BC8B3E04078C57209E9"/>
    <w:rsid w:val="00CC5EBB"/>
  </w:style>
  <w:style w:type="paragraph" w:customStyle="1" w:styleId="C66CEFFC8B7A4638828FFDD8B0EAD084">
    <w:name w:val="C66CEFFC8B7A4638828FFDD8B0EAD084"/>
    <w:rsid w:val="00CC5EBB"/>
  </w:style>
  <w:style w:type="paragraph" w:customStyle="1" w:styleId="6554896EE36B4ACDB4647F4A9FCA0F99">
    <w:name w:val="6554896EE36B4ACDB4647F4A9FCA0F99"/>
    <w:rsid w:val="00CC5EBB"/>
  </w:style>
  <w:style w:type="paragraph" w:customStyle="1" w:styleId="2E8D628E6C324AD2A302A1C7E99AC006">
    <w:name w:val="2E8D628E6C324AD2A302A1C7E99AC006"/>
    <w:rsid w:val="00CC5EBB"/>
  </w:style>
  <w:style w:type="paragraph" w:customStyle="1" w:styleId="24895860CC514BFB876B371A50267AAE">
    <w:name w:val="24895860CC514BFB876B371A50267AAE"/>
    <w:rsid w:val="00CC5EBB"/>
  </w:style>
  <w:style w:type="paragraph" w:customStyle="1" w:styleId="6A52A71E192F4567BB0497921C30613B">
    <w:name w:val="6A52A71E192F4567BB0497921C30613B"/>
    <w:rsid w:val="00CC5EBB"/>
  </w:style>
  <w:style w:type="paragraph" w:customStyle="1" w:styleId="15066F57F18443FDA9746AB3A687FED1">
    <w:name w:val="15066F57F18443FDA9746AB3A687FED1"/>
    <w:rsid w:val="00CC5EBB"/>
  </w:style>
  <w:style w:type="paragraph" w:customStyle="1" w:styleId="77AB3CB1607E46509493EA7BE4D35B1B">
    <w:name w:val="77AB3CB1607E46509493EA7BE4D35B1B"/>
    <w:rsid w:val="00CC5EBB"/>
  </w:style>
  <w:style w:type="paragraph" w:customStyle="1" w:styleId="215F8E33517F4C539110E061A586A8BB">
    <w:name w:val="215F8E33517F4C539110E061A586A8BB"/>
    <w:rsid w:val="00CC5EBB"/>
  </w:style>
  <w:style w:type="paragraph" w:customStyle="1" w:styleId="2609210D6D4D47EB995DD891E243A813">
    <w:name w:val="2609210D6D4D47EB995DD891E243A813"/>
    <w:rsid w:val="00CC5EBB"/>
  </w:style>
  <w:style w:type="paragraph" w:customStyle="1" w:styleId="3D34C30510744EE7A824E28C7C4D9304">
    <w:name w:val="3D34C30510744EE7A824E28C7C4D9304"/>
    <w:rsid w:val="00CC5EBB"/>
  </w:style>
  <w:style w:type="paragraph" w:customStyle="1" w:styleId="0DD7B7B8357B4164B31C8FE67D59F324">
    <w:name w:val="0DD7B7B8357B4164B31C8FE67D59F324"/>
    <w:rsid w:val="00CC5EBB"/>
  </w:style>
  <w:style w:type="paragraph" w:customStyle="1" w:styleId="7FC93543320344999669B49C02B3D8B5">
    <w:name w:val="7FC93543320344999669B49C02B3D8B5"/>
    <w:rsid w:val="00CC5EBB"/>
  </w:style>
  <w:style w:type="paragraph" w:customStyle="1" w:styleId="97EFFB2C9A86478A9002C2B35B6ABA32">
    <w:name w:val="97EFFB2C9A86478A9002C2B35B6ABA32"/>
    <w:rsid w:val="00CC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2018-01-31T00:00:00</HeaderDate>
    <Office/>
    <Dnr>Ju2018/00540/POL</Dnr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6c6b3067-bc65-40ad-ad6e-c27c0be24206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7FF8-5A63-4B11-A56B-75107E8AF32A}"/>
</file>

<file path=customXml/itemProps2.xml><?xml version="1.0" encoding="utf-8"?>
<ds:datastoreItem xmlns:ds="http://schemas.openxmlformats.org/officeDocument/2006/customXml" ds:itemID="{1D2E9412-4E10-47C4-BCCD-DF1A0E827090}"/>
</file>

<file path=customXml/itemProps3.xml><?xml version="1.0" encoding="utf-8"?>
<ds:datastoreItem xmlns:ds="http://schemas.openxmlformats.org/officeDocument/2006/customXml" ds:itemID="{C55D3F8E-5527-4C70-B7D9-BF2337C774C3}"/>
</file>

<file path=customXml/itemProps4.xml><?xml version="1.0" encoding="utf-8"?>
<ds:datastoreItem xmlns:ds="http://schemas.openxmlformats.org/officeDocument/2006/customXml" ds:itemID="{BD64BD12-1123-4BA6-9944-4FB7D7CAF9F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DC55DF1-06B8-403A-AE78-8D2A4D1078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4EB6E9-C1FC-458E-8E00-1A8E5D07C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0D365438-EFD7-4B79-B07F-AF987D707F35}"/>
</file>

<file path=customXml/itemProps8.xml><?xml version="1.0" encoding="utf-8"?>
<ds:datastoreItem xmlns:ds="http://schemas.openxmlformats.org/officeDocument/2006/customXml" ds:itemID="{46C30CF4-17B9-4ECE-A1AD-8F1A45645E3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Bergvall</dc:creator>
  <cp:keywords/>
  <dc:description/>
  <cp:lastModifiedBy>Daniel Bergvall</cp:lastModifiedBy>
  <cp:revision>4</cp:revision>
  <dcterms:created xsi:type="dcterms:W3CDTF">2018-01-25T10:22:00Z</dcterms:created>
  <dcterms:modified xsi:type="dcterms:W3CDTF">2018-01-30T15:17:00Z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8d8d1609-41e0-4cd8-8fa3-f8804b09a16a</vt:lpwstr>
  </property>
</Properties>
</file>