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44D" w:rsidRDefault="005E544D" w:rsidP="00DA0661">
      <w:pPr>
        <w:pStyle w:val="Rubrik"/>
      </w:pPr>
      <w:bookmarkStart w:id="0" w:name="Start"/>
      <w:bookmarkEnd w:id="0"/>
      <w:r>
        <w:t xml:space="preserve">Svar på fråga 2018/19:262 av </w:t>
      </w:r>
      <w:sdt>
        <w:sdtPr>
          <w:alias w:val="Frågeställare"/>
          <w:tag w:val="delete"/>
          <w:id w:val="-211816850"/>
          <w:placeholder>
            <w:docPart w:val="45FDD5AD882E487FAD2F388C9B9C6202"/>
          </w:placeholder>
          <w:dataBinding w:prefixMappings="xmlns:ns0='http://lp/documentinfo/RK' " w:xpath="/ns0:DocumentInfo[1]/ns0:BaseInfo[1]/ns0:Extra3[1]" w:storeItemID="{D50A9D33-7515-49A1-910D-8B141E310E68}"/>
          <w:text/>
        </w:sdtPr>
        <w:sdtEndPr/>
        <w:sdtContent>
          <w:r>
            <w:t>Johan Löfstrand</w:t>
          </w:r>
        </w:sdtContent>
      </w:sdt>
      <w:r>
        <w:t xml:space="preserve"> (</w:t>
      </w:r>
      <w:sdt>
        <w:sdtPr>
          <w:alias w:val="Parti"/>
          <w:tag w:val="Parti_delete"/>
          <w:id w:val="1620417071"/>
          <w:placeholder>
            <w:docPart w:val="88D55FE1B1544CAB8A1B004D93C9C03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w:t>
          </w:r>
        </w:sdtContent>
      </w:sdt>
      <w:r>
        <w:t>)</w:t>
      </w:r>
      <w:r>
        <w:br/>
        <w:t>Lagstadgad ursprungsmärkning av kött på restauranger</w:t>
      </w:r>
    </w:p>
    <w:p w:rsidR="005E544D" w:rsidRDefault="005E544D" w:rsidP="005E544D">
      <w:pPr>
        <w:pStyle w:val="Brdtext"/>
      </w:pPr>
      <w:r>
        <w:t>Johan Löfstrand har frågat mig om jag och regeringen kommer att ta avgörande steg för att få till regler om ursprungsmärkning av kött på restauranger, likt de som kommer att börja gälla i Finland senare i år.</w:t>
      </w:r>
    </w:p>
    <w:p w:rsidR="005E544D" w:rsidRDefault="005E544D" w:rsidP="005E544D">
      <w:pPr>
        <w:pStyle w:val="Brdtext"/>
      </w:pPr>
      <w:r>
        <w:t xml:space="preserve">God information är en förutsättning för att konsumenter ska kunna göra medvetna och hållbara val. Det finns ett stort intresse idag var maten, framför allt köttet, kommer ifrån. I matbutiken är det lätt att få reda på köttets ursprung, men inte om man äter på restaurang och i storhushåll. </w:t>
      </w:r>
    </w:p>
    <w:p w:rsidR="005E544D" w:rsidRPr="003E3EEE" w:rsidRDefault="006731DB" w:rsidP="005E544D">
      <w:pPr>
        <w:pStyle w:val="Brdtext"/>
        <w:rPr>
          <w:rFonts w:cs="Times New Roman"/>
        </w:rPr>
      </w:pPr>
      <w:r>
        <w:t>Europaparlamentets och rådets f</w:t>
      </w:r>
      <w:r w:rsidR="005E544D" w:rsidRPr="003E3EEE">
        <w:t>örordning (EU) nr 1169/2011 om tillhandahållande av livsmedel</w:t>
      </w:r>
      <w:r w:rsidR="005E544D">
        <w:t>s</w:t>
      </w:r>
      <w:r w:rsidR="005E544D" w:rsidRPr="003E3EEE">
        <w:t>information till konsumenterna (</w:t>
      </w:r>
      <w:r w:rsidR="005E544D">
        <w:t>hädanefter kallad i</w:t>
      </w:r>
      <w:r w:rsidR="005E544D" w:rsidRPr="003E3EEE">
        <w:t>nformationsförordningen)</w:t>
      </w:r>
      <w:r w:rsidR="005E544D">
        <w:t xml:space="preserve"> </w:t>
      </w:r>
      <w:r w:rsidR="005E544D" w:rsidRPr="003E3EEE">
        <w:t xml:space="preserve">anger de allmänna reglerna </w:t>
      </w:r>
      <w:r w:rsidR="005E544D">
        <w:t xml:space="preserve">som </w:t>
      </w:r>
      <w:r w:rsidR="005E544D" w:rsidRPr="003E3EEE">
        <w:t xml:space="preserve">gäller </w:t>
      </w:r>
      <w:r w:rsidR="005E544D">
        <w:t xml:space="preserve">för </w:t>
      </w:r>
      <w:r w:rsidR="005E544D" w:rsidRPr="003E3EEE">
        <w:t>märkning av livsmedel inom unionen.</w:t>
      </w:r>
      <w:r w:rsidR="005E544D">
        <w:t xml:space="preserve"> Dessa regler kompletteras av bestämmelser om information om ursprungsland i andra regelverk.</w:t>
      </w:r>
      <w:r w:rsidR="005E544D" w:rsidRPr="003E3EEE">
        <w:t xml:space="preserve"> </w:t>
      </w:r>
      <w:r w:rsidR="005E544D" w:rsidRPr="003E3EEE">
        <w:rPr>
          <w:rFonts w:cs="Times New Roman"/>
        </w:rPr>
        <w:t xml:space="preserve">När det gäller förpackade livsmedel finns tydliga bestämmelser för hur information om ursprungsland ska lämnas för </w:t>
      </w:r>
      <w:r w:rsidR="005E544D">
        <w:rPr>
          <w:rFonts w:cs="Times New Roman"/>
        </w:rPr>
        <w:t xml:space="preserve">bland annat </w:t>
      </w:r>
      <w:r w:rsidR="005E544D" w:rsidRPr="003E3EEE">
        <w:rPr>
          <w:rFonts w:cs="Times New Roman"/>
        </w:rPr>
        <w:t>olika köttslag och för fisk. För livsmedel som tillhandahålls på restaurang och i storhushåll finns inga motsvande krav.</w:t>
      </w:r>
    </w:p>
    <w:p w:rsidR="005E544D" w:rsidRDefault="005E544D" w:rsidP="005E544D">
      <w:pPr>
        <w:pStyle w:val="Brdtext"/>
        <w:rPr>
          <w:rFonts w:cs="Times New Roman"/>
        </w:rPr>
      </w:pPr>
      <w:r w:rsidRPr="003E3EEE">
        <w:rPr>
          <w:rFonts w:cs="Times New Roman"/>
        </w:rPr>
        <w:t>Ett medlemsland som önskar införa nationella bestämmelser om</w:t>
      </w:r>
      <w:r>
        <w:rPr>
          <w:rFonts w:cs="Times New Roman"/>
        </w:rPr>
        <w:t xml:space="preserve"> </w:t>
      </w:r>
      <w:r w:rsidRPr="003E3EEE">
        <w:rPr>
          <w:rFonts w:cs="Times New Roman"/>
        </w:rPr>
        <w:t>ursprungsmärkning måste anmäla dessa till EU-kommissionen</w:t>
      </w:r>
      <w:r>
        <w:rPr>
          <w:rFonts w:cs="Times New Roman"/>
        </w:rPr>
        <w:t xml:space="preserve"> i enlighet med</w:t>
      </w:r>
      <w:r>
        <w:t xml:space="preserve"> i</w:t>
      </w:r>
      <w:r w:rsidRPr="003E3EEE">
        <w:t>nformationsförordningen</w:t>
      </w:r>
      <w:r w:rsidRPr="003E3EEE">
        <w:rPr>
          <w:rFonts w:cs="Times New Roman"/>
        </w:rPr>
        <w:t>. I anmälan</w:t>
      </w:r>
      <w:r>
        <w:rPr>
          <w:rFonts w:cs="Times New Roman"/>
        </w:rPr>
        <w:t xml:space="preserve"> </w:t>
      </w:r>
      <w:r w:rsidRPr="003E3EEE">
        <w:rPr>
          <w:rFonts w:cs="Times New Roman"/>
        </w:rPr>
        <w:t>behöver landet bland annat kunna visa på samband mellan vissa kvaliteter hos livsmedlet och dess ursprung samt kunna visa att en majoritet av konsumenterna tycker att information om livsmedlets ursprung är mycket viktigt.</w:t>
      </w:r>
    </w:p>
    <w:p w:rsidR="005E544D" w:rsidRPr="00AE0001" w:rsidRDefault="005E544D" w:rsidP="005E544D">
      <w:pPr>
        <w:pStyle w:val="Brdtext"/>
        <w:rPr>
          <w:rFonts w:cs="Times New Roman"/>
        </w:rPr>
      </w:pPr>
      <w:r>
        <w:t>Regeringen gav Livsmedelsverket i juni 2018 i uppdrag att analysera vilka åtgärder som krävs för att Sverige ska kunna göra en anmälan till EU-kommissionen om nationella bestämmelser om ursprungsmärkning av kött och fisk på restaurang och i storhushåll. Livsmedelsverket redovisade uppdraget i december 2018 och myndighetens behovsanalys gav vid handen att ett antal underlag behöver tas fram för att Sverige ska kunna göra en anmälan.</w:t>
      </w:r>
    </w:p>
    <w:p w:rsidR="005E544D" w:rsidRDefault="005E544D" w:rsidP="005E544D">
      <w:pPr>
        <w:tabs>
          <w:tab w:val="left" w:pos="1701"/>
          <w:tab w:val="left" w:pos="3600"/>
          <w:tab w:val="left" w:pos="5387"/>
        </w:tabs>
      </w:pPr>
      <w:r>
        <w:t>EU-kommissionen godkände i januari 2019 Finlands anmälan om obligatorisk ursprungsmärkning av kött som används som ingrediens i icke färdigförpackade måltider som serveras på restaurang och i storkök.</w:t>
      </w:r>
      <w:r w:rsidRPr="006B7A71">
        <w:t xml:space="preserve"> </w:t>
      </w:r>
      <w:r>
        <w:t>Den finska förordningen träder i kraft den 1 maj 2019 och gäller i två år.</w:t>
      </w:r>
    </w:p>
    <w:p w:rsidR="005E544D" w:rsidRDefault="005E544D" w:rsidP="005E544D">
      <w:pPr>
        <w:pStyle w:val="Brdtext"/>
      </w:pPr>
      <w:r>
        <w:t>I den sakpolitiska överenskommelsen mellan Socialdemokraterna, Centerpartiet, Liberalerna och Miljöpartiet</w:t>
      </w:r>
      <w:r w:rsidR="00F42FDC">
        <w:t xml:space="preserve"> de Gröna</w:t>
      </w:r>
      <w:r>
        <w:t>, det s.k. januariavtalet, anges att ursprungsmärkning på kött och fisk på restaurang och i storkök ska införas. Livsmedelsverkets redovisning från det tidigare uppdraget utgör ett bra underlag för vidare beredning av ärendet.</w:t>
      </w:r>
      <w:r>
        <w:tab/>
      </w:r>
    </w:p>
    <w:p w:rsidR="005E544D" w:rsidRPr="00C253EA" w:rsidRDefault="005E544D" w:rsidP="005E544D">
      <w:pPr>
        <w:pStyle w:val="Brdtext"/>
        <w:rPr>
          <w:lang w:val="de-DE"/>
        </w:rPr>
      </w:pPr>
      <w:r w:rsidRPr="00C253EA">
        <w:rPr>
          <w:lang w:val="de-DE"/>
        </w:rPr>
        <w:t xml:space="preserve">Stockholm den </w:t>
      </w:r>
      <w:sdt>
        <w:sdtPr>
          <w:rPr>
            <w:lang w:val="de-DE"/>
          </w:rPr>
          <w:id w:val="2032990546"/>
          <w:placeholder>
            <w:docPart w:val="5CA1F8984D8E43FDA3376F2778384B0F"/>
          </w:placeholder>
          <w:dataBinding w:prefixMappings="xmlns:ns0='http://lp/documentinfo/RK' " w:xpath="/ns0:DocumentInfo[1]/ns0:BaseInfo[1]/ns0:HeaderDate[1]" w:storeItemID="{D50A9D33-7515-49A1-910D-8B141E310E68}"/>
          <w:date w:fullDate="2019-02-27T00:00:00Z">
            <w:dateFormat w:val="d MMMM yyyy"/>
            <w:lid w:val="sv-SE"/>
            <w:storeMappedDataAs w:val="dateTime"/>
            <w:calendar w:val="gregorian"/>
          </w:date>
        </w:sdtPr>
        <w:sdtEndPr/>
        <w:sdtContent>
          <w:r w:rsidR="00D875B6" w:rsidRPr="00364158">
            <w:rPr>
              <w:lang w:val="de-DE"/>
            </w:rPr>
            <w:t xml:space="preserve">27 </w:t>
          </w:r>
          <w:proofErr w:type="spellStart"/>
          <w:r w:rsidR="00D875B6" w:rsidRPr="00364158">
            <w:rPr>
              <w:lang w:val="de-DE"/>
            </w:rPr>
            <w:t>februari</w:t>
          </w:r>
          <w:proofErr w:type="spellEnd"/>
          <w:r w:rsidR="00D875B6" w:rsidRPr="00364158">
            <w:rPr>
              <w:lang w:val="de-DE"/>
            </w:rPr>
            <w:t xml:space="preserve"> 2019</w:t>
          </w:r>
        </w:sdtContent>
      </w:sdt>
    </w:p>
    <w:p w:rsidR="005E544D" w:rsidRPr="00C253EA" w:rsidRDefault="005E544D" w:rsidP="005E544D">
      <w:pPr>
        <w:pStyle w:val="Brdtextutanavstnd"/>
        <w:rPr>
          <w:lang w:val="de-DE"/>
        </w:rPr>
      </w:pPr>
    </w:p>
    <w:p w:rsidR="005E544D" w:rsidRPr="00C253EA" w:rsidRDefault="005E544D" w:rsidP="005E544D">
      <w:pPr>
        <w:pStyle w:val="Brdtextutanavstnd"/>
        <w:rPr>
          <w:lang w:val="de-DE"/>
        </w:rPr>
      </w:pPr>
    </w:p>
    <w:p w:rsidR="005E544D" w:rsidRPr="00C253EA" w:rsidRDefault="005E544D" w:rsidP="005E544D">
      <w:pPr>
        <w:pStyle w:val="Brdtextutanavstnd"/>
        <w:rPr>
          <w:lang w:val="de-DE"/>
        </w:rPr>
      </w:pPr>
    </w:p>
    <w:sdt>
      <w:sdtPr>
        <w:rPr>
          <w:lang w:val="de-DE"/>
        </w:rPr>
        <w:alias w:val="Klicka på listpilen"/>
        <w:tag w:val="run-loadAllMinistersFromDep_control-cmdAvsandare_bindto-SenderTitle_delete"/>
        <w:id w:val="908118230"/>
        <w:placeholder>
          <w:docPart w:val="1CAFEE4D7B6A40499835A9025EEF801A"/>
        </w:placeholder>
        <w:dataBinding w:prefixMappings="xmlns:ns0='http://lp/documentinfo/RK' " w:xpath="/ns0:DocumentInfo[1]/ns0:BaseInfo[1]/ns0:TopSender[1]" w:storeItemID="{D50A9D33-7515-49A1-910D-8B141E310E68}"/>
        <w:comboBox w:lastValue="Landsbygdsministern">
          <w:listItem w:displayText="Ibrahim Baylan" w:value="Näringsministern"/>
          <w:listItem w:displayText="Jennie Nilsson" w:value="Landsbygdsministern"/>
          <w:listItem w:displayText="Anders Ygeman" w:value="Energi- och digitaliseringsministern"/>
          <w:listItem w:displayText="Tomas Eneroth" w:value="Infrastrukturministern"/>
        </w:comboBox>
      </w:sdtPr>
      <w:sdtEndPr/>
      <w:sdtContent>
        <w:p w:rsidR="005E544D" w:rsidRPr="00C253EA" w:rsidRDefault="00C253EA" w:rsidP="005E544D">
          <w:pPr>
            <w:pStyle w:val="Brdtext"/>
            <w:rPr>
              <w:lang w:val="de-DE"/>
            </w:rPr>
          </w:pPr>
          <w:r>
            <w:rPr>
              <w:lang w:val="de-DE"/>
            </w:rPr>
            <w:t>Jennie Nilsson</w:t>
          </w:r>
        </w:p>
      </w:sdtContent>
    </w:sdt>
    <w:p w:rsidR="005E544D" w:rsidRPr="00C253EA" w:rsidRDefault="005E544D" w:rsidP="005E544D">
      <w:pPr>
        <w:pStyle w:val="Brdtext"/>
        <w:rPr>
          <w:lang w:val="de-DE"/>
        </w:rPr>
      </w:pPr>
    </w:p>
    <w:p w:rsidR="005E544D" w:rsidRPr="00C253EA" w:rsidRDefault="005E544D" w:rsidP="006A12F1">
      <w:pPr>
        <w:pStyle w:val="Brdtext"/>
        <w:rPr>
          <w:lang w:val="de-DE"/>
        </w:rPr>
      </w:pPr>
    </w:p>
    <w:p w:rsidR="005E544D" w:rsidRPr="00C253EA" w:rsidRDefault="005E544D" w:rsidP="006A12F1">
      <w:pPr>
        <w:pStyle w:val="Brdtext"/>
        <w:rPr>
          <w:lang w:val="de-DE"/>
        </w:rPr>
      </w:pPr>
    </w:p>
    <w:sectPr w:rsidR="005E544D" w:rsidRPr="00C253EA" w:rsidSect="005E544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850" w:rsidRDefault="00316850" w:rsidP="00A87A54">
      <w:pPr>
        <w:spacing w:after="0" w:line="240" w:lineRule="auto"/>
      </w:pPr>
      <w:r>
        <w:separator/>
      </w:r>
    </w:p>
  </w:endnote>
  <w:endnote w:type="continuationSeparator" w:id="0">
    <w:p w:rsidR="00316850" w:rsidRDefault="003168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6415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6415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850" w:rsidRDefault="00316850" w:rsidP="00A87A54">
      <w:pPr>
        <w:spacing w:after="0" w:line="240" w:lineRule="auto"/>
      </w:pPr>
      <w:r>
        <w:separator/>
      </w:r>
    </w:p>
  </w:footnote>
  <w:footnote w:type="continuationSeparator" w:id="0">
    <w:p w:rsidR="00316850" w:rsidRDefault="003168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544D" w:rsidTr="00C93EBA">
      <w:trPr>
        <w:trHeight w:val="227"/>
      </w:trPr>
      <w:tc>
        <w:tcPr>
          <w:tcW w:w="5534" w:type="dxa"/>
        </w:tcPr>
        <w:p w:rsidR="005E544D" w:rsidRPr="007D73AB" w:rsidRDefault="005E544D">
          <w:pPr>
            <w:pStyle w:val="Sidhuvud"/>
          </w:pPr>
        </w:p>
      </w:tc>
      <w:tc>
        <w:tcPr>
          <w:tcW w:w="3170" w:type="dxa"/>
          <w:vAlign w:val="bottom"/>
        </w:tcPr>
        <w:p w:rsidR="005E544D" w:rsidRPr="007D73AB" w:rsidRDefault="005E544D" w:rsidP="00340DE0">
          <w:pPr>
            <w:pStyle w:val="Sidhuvud"/>
          </w:pPr>
        </w:p>
      </w:tc>
      <w:tc>
        <w:tcPr>
          <w:tcW w:w="1134" w:type="dxa"/>
        </w:tcPr>
        <w:p w:rsidR="005E544D" w:rsidRDefault="005E544D" w:rsidP="005A703A">
          <w:pPr>
            <w:pStyle w:val="Sidhuvud"/>
          </w:pPr>
        </w:p>
      </w:tc>
    </w:tr>
    <w:tr w:rsidR="005E544D" w:rsidTr="00C93EBA">
      <w:trPr>
        <w:trHeight w:val="1928"/>
      </w:trPr>
      <w:tc>
        <w:tcPr>
          <w:tcW w:w="5534" w:type="dxa"/>
        </w:tcPr>
        <w:p w:rsidR="005E544D" w:rsidRDefault="005E544D" w:rsidP="00340DE0">
          <w:pPr>
            <w:pStyle w:val="Sidhuvud"/>
          </w:pPr>
          <w:r>
            <w:rPr>
              <w:noProof/>
            </w:rPr>
            <w:drawing>
              <wp:inline distT="0" distB="0" distL="0" distR="0" wp14:anchorId="4BB6C75B" wp14:editId="3E0ABAE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rsidR="005E544D" w:rsidRPr="005E544D" w:rsidRDefault="005E544D" w:rsidP="00D875B6">
          <w:pPr>
            <w:pStyle w:val="Sidhuvud"/>
          </w:pPr>
        </w:p>
      </w:tc>
      <w:tc>
        <w:tcPr>
          <w:tcW w:w="3170" w:type="dxa"/>
        </w:tcPr>
        <w:p w:rsidR="005E544D" w:rsidRPr="00710A6C" w:rsidRDefault="005E544D" w:rsidP="00EE3C0F">
          <w:pPr>
            <w:pStyle w:val="Sidhuvud"/>
            <w:rPr>
              <w:b/>
            </w:rPr>
          </w:pPr>
        </w:p>
        <w:p w:rsidR="005E544D" w:rsidRDefault="005E544D" w:rsidP="00EE3C0F">
          <w:pPr>
            <w:pStyle w:val="Sidhuvud"/>
          </w:pPr>
        </w:p>
        <w:p w:rsidR="005E544D" w:rsidRDefault="005E544D" w:rsidP="00EE3C0F">
          <w:pPr>
            <w:pStyle w:val="Sidhuvud"/>
          </w:pPr>
        </w:p>
        <w:p w:rsidR="005E544D" w:rsidRDefault="005E544D" w:rsidP="00EE3C0F">
          <w:pPr>
            <w:pStyle w:val="Sidhuvud"/>
          </w:pPr>
        </w:p>
        <w:sdt>
          <w:sdtPr>
            <w:alias w:val="Dnr"/>
            <w:tag w:val="ccRKShow_Dnr"/>
            <w:id w:val="-829283628"/>
            <w:placeholder>
              <w:docPart w:val="0E37D496F7384C93ADF460BB4C18CEF8"/>
            </w:placeholder>
            <w:dataBinding w:prefixMappings="xmlns:ns0='http://lp/documentinfo/RK' " w:xpath="/ns0:DocumentInfo[1]/ns0:BaseInfo[1]/ns0:Dnr[1]" w:storeItemID="{D50A9D33-7515-49A1-910D-8B141E310E68}"/>
            <w:text/>
          </w:sdtPr>
          <w:sdtEndPr/>
          <w:sdtContent>
            <w:p w:rsidR="005E544D" w:rsidRDefault="005E544D" w:rsidP="00EE3C0F">
              <w:pPr>
                <w:pStyle w:val="Sidhuvud"/>
              </w:pPr>
              <w:r>
                <w:t>N2019/</w:t>
              </w:r>
              <w:r w:rsidR="006D186E">
                <w:t>00740</w:t>
              </w:r>
              <w:r>
                <w:t>/DL</w:t>
              </w:r>
            </w:p>
          </w:sdtContent>
        </w:sdt>
        <w:sdt>
          <w:sdtPr>
            <w:alias w:val="DocNumber"/>
            <w:tag w:val="DocNumber"/>
            <w:id w:val="1726028884"/>
            <w:placeholder>
              <w:docPart w:val="91C177FE6E5F4131B740C8EAF4EBF4FC"/>
            </w:placeholder>
            <w:showingPlcHdr/>
            <w:dataBinding w:prefixMappings="xmlns:ns0='http://lp/documentinfo/RK' " w:xpath="/ns0:DocumentInfo[1]/ns0:BaseInfo[1]/ns0:DocNumber[1]" w:storeItemID="{D50A9D33-7515-49A1-910D-8B141E310E68}"/>
            <w:text/>
          </w:sdtPr>
          <w:sdtEndPr/>
          <w:sdtContent>
            <w:p w:rsidR="005E544D" w:rsidRDefault="005E544D" w:rsidP="00EE3C0F">
              <w:pPr>
                <w:pStyle w:val="Sidhuvud"/>
              </w:pPr>
              <w:r>
                <w:rPr>
                  <w:rStyle w:val="Platshllartext"/>
                </w:rPr>
                <w:t xml:space="preserve"> </w:t>
              </w:r>
            </w:p>
          </w:sdtContent>
        </w:sdt>
        <w:p w:rsidR="005E544D" w:rsidRDefault="005E544D" w:rsidP="00EE3C0F">
          <w:pPr>
            <w:pStyle w:val="Sidhuvud"/>
          </w:pPr>
        </w:p>
      </w:tc>
      <w:tc>
        <w:tcPr>
          <w:tcW w:w="1134" w:type="dxa"/>
        </w:tcPr>
        <w:p w:rsidR="005E544D" w:rsidRDefault="005E544D" w:rsidP="0094502D">
          <w:pPr>
            <w:pStyle w:val="Sidhuvud"/>
          </w:pPr>
        </w:p>
        <w:p w:rsidR="005E544D" w:rsidRPr="0094502D" w:rsidRDefault="005E544D" w:rsidP="00EC71A6">
          <w:pPr>
            <w:pStyle w:val="Sidhuvud"/>
          </w:pPr>
        </w:p>
      </w:tc>
    </w:tr>
    <w:tr w:rsidR="005E544D" w:rsidTr="00C93EBA">
      <w:trPr>
        <w:trHeight w:val="2268"/>
      </w:trPr>
      <w:sdt>
        <w:sdtPr>
          <w:rPr>
            <w:b/>
          </w:rPr>
          <w:alias w:val="SenderText"/>
          <w:tag w:val="ccRKShow_SenderText"/>
          <w:id w:val="1374046025"/>
          <w:placeholder>
            <w:docPart w:val="A19776E0CE5947C59A9576F8342547D5"/>
          </w:placeholder>
        </w:sdtPr>
        <w:sdtEndPr>
          <w:rPr>
            <w:b w:val="0"/>
          </w:rPr>
        </w:sdtEndPr>
        <w:sdtContent>
          <w:tc>
            <w:tcPr>
              <w:tcW w:w="5534" w:type="dxa"/>
              <w:tcMar>
                <w:right w:w="1134" w:type="dxa"/>
              </w:tcMar>
            </w:tcPr>
            <w:p w:rsidR="00D875B6" w:rsidRPr="00D875B6" w:rsidRDefault="00D875B6" w:rsidP="00D875B6">
              <w:pPr>
                <w:pStyle w:val="Sidhuvud"/>
              </w:pPr>
              <w:r>
                <w:rPr>
                  <w:b/>
                </w:rPr>
                <w:t>Näringsdepartementet</w:t>
              </w:r>
            </w:p>
            <w:p w:rsidR="00D875B6" w:rsidRPr="00D875B6" w:rsidRDefault="00D875B6" w:rsidP="00D875B6">
              <w:pPr>
                <w:pStyle w:val="Sidhuvud"/>
              </w:pPr>
              <w:r w:rsidRPr="00D875B6">
                <w:t>Landsbygdsministern</w:t>
              </w:r>
            </w:p>
            <w:p w:rsidR="00D875B6" w:rsidRPr="00672753" w:rsidRDefault="00D875B6" w:rsidP="00D875B6">
              <w:pPr>
                <w:pStyle w:val="Sidhuvud"/>
                <w:rPr>
                  <w:b/>
                </w:rPr>
              </w:pPr>
            </w:p>
            <w:p w:rsidR="005E544D" w:rsidRPr="00340DE0" w:rsidRDefault="005E544D" w:rsidP="00340DE0">
              <w:pPr>
                <w:pStyle w:val="Sidhuvud"/>
              </w:pPr>
            </w:p>
          </w:tc>
        </w:sdtContent>
      </w:sdt>
      <w:sdt>
        <w:sdtPr>
          <w:alias w:val="Recipient"/>
          <w:tag w:val="ccRKShow_Recipient"/>
          <w:id w:val="-28344517"/>
          <w:placeholder>
            <w:docPart w:val="CC686F7795464D0C9B28009F9889D41F"/>
          </w:placeholder>
          <w:dataBinding w:prefixMappings="xmlns:ns0='http://lp/documentinfo/RK' " w:xpath="/ns0:DocumentInfo[1]/ns0:BaseInfo[1]/ns0:Recipient[1]" w:storeItemID="{D50A9D33-7515-49A1-910D-8B141E310E68}"/>
          <w:text w:multiLine="1"/>
        </w:sdtPr>
        <w:sdtEndPr/>
        <w:sdtContent>
          <w:tc>
            <w:tcPr>
              <w:tcW w:w="3170" w:type="dxa"/>
            </w:tcPr>
            <w:p w:rsidR="005E544D" w:rsidRDefault="005E544D" w:rsidP="00547B89">
              <w:pPr>
                <w:pStyle w:val="Sidhuvud"/>
              </w:pPr>
              <w:r>
                <w:t>Till riksdagen</w:t>
              </w:r>
              <w:r>
                <w:br/>
              </w:r>
            </w:p>
          </w:tc>
        </w:sdtContent>
      </w:sdt>
      <w:tc>
        <w:tcPr>
          <w:tcW w:w="1134" w:type="dxa"/>
        </w:tcPr>
        <w:p w:rsidR="005E544D" w:rsidRDefault="005E544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4D"/>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6850"/>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4158"/>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44D"/>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31DB"/>
    <w:rsid w:val="00674C2F"/>
    <w:rsid w:val="00674C8B"/>
    <w:rsid w:val="00691AEE"/>
    <w:rsid w:val="0069523C"/>
    <w:rsid w:val="006962CA"/>
    <w:rsid w:val="00696A95"/>
    <w:rsid w:val="006A09DA"/>
    <w:rsid w:val="006A1835"/>
    <w:rsid w:val="006A2625"/>
    <w:rsid w:val="006B4A30"/>
    <w:rsid w:val="006B7569"/>
    <w:rsid w:val="006C28EE"/>
    <w:rsid w:val="006D186E"/>
    <w:rsid w:val="006D2998"/>
    <w:rsid w:val="006D3188"/>
    <w:rsid w:val="006D5159"/>
    <w:rsid w:val="006E00A1"/>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53EA"/>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875B6"/>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47C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43B5"/>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2FDC"/>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24A9A"/>
  <w15:docId w15:val="{C7F954CE-4068-4C9B-983E-7F6B8D1C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37D496F7384C93ADF460BB4C18CEF8"/>
        <w:category>
          <w:name w:val="Allmänt"/>
          <w:gallery w:val="placeholder"/>
        </w:category>
        <w:types>
          <w:type w:val="bbPlcHdr"/>
        </w:types>
        <w:behaviors>
          <w:behavior w:val="content"/>
        </w:behaviors>
        <w:guid w:val="{DF53F347-CB39-4C61-88B7-9F1E247A52B2}"/>
      </w:docPartPr>
      <w:docPartBody>
        <w:p w:rsidR="003D3680" w:rsidRDefault="009D59AA" w:rsidP="009D59AA">
          <w:pPr>
            <w:pStyle w:val="0E37D496F7384C93ADF460BB4C18CEF8"/>
          </w:pPr>
          <w:r>
            <w:rPr>
              <w:rStyle w:val="Platshllartext"/>
            </w:rPr>
            <w:t xml:space="preserve"> </w:t>
          </w:r>
        </w:p>
      </w:docPartBody>
    </w:docPart>
    <w:docPart>
      <w:docPartPr>
        <w:name w:val="91C177FE6E5F4131B740C8EAF4EBF4FC"/>
        <w:category>
          <w:name w:val="Allmänt"/>
          <w:gallery w:val="placeholder"/>
        </w:category>
        <w:types>
          <w:type w:val="bbPlcHdr"/>
        </w:types>
        <w:behaviors>
          <w:behavior w:val="content"/>
        </w:behaviors>
        <w:guid w:val="{F69FB627-EDF0-4A1B-8794-D1536D00C858}"/>
      </w:docPartPr>
      <w:docPartBody>
        <w:p w:rsidR="003D3680" w:rsidRDefault="009D59AA" w:rsidP="009D59AA">
          <w:pPr>
            <w:pStyle w:val="91C177FE6E5F4131B740C8EAF4EBF4FC"/>
          </w:pPr>
          <w:r>
            <w:rPr>
              <w:rStyle w:val="Platshllartext"/>
            </w:rPr>
            <w:t xml:space="preserve"> </w:t>
          </w:r>
        </w:p>
      </w:docPartBody>
    </w:docPart>
    <w:docPart>
      <w:docPartPr>
        <w:name w:val="A19776E0CE5947C59A9576F8342547D5"/>
        <w:category>
          <w:name w:val="Allmänt"/>
          <w:gallery w:val="placeholder"/>
        </w:category>
        <w:types>
          <w:type w:val="bbPlcHdr"/>
        </w:types>
        <w:behaviors>
          <w:behavior w:val="content"/>
        </w:behaviors>
        <w:guid w:val="{2B45BAEC-7893-4084-BD27-CE9D1D6C8A1D}"/>
      </w:docPartPr>
      <w:docPartBody>
        <w:p w:rsidR="003D3680" w:rsidRDefault="009D59AA" w:rsidP="009D59AA">
          <w:pPr>
            <w:pStyle w:val="A19776E0CE5947C59A9576F8342547D5"/>
          </w:pPr>
          <w:r>
            <w:rPr>
              <w:rStyle w:val="Platshllartext"/>
            </w:rPr>
            <w:t xml:space="preserve"> </w:t>
          </w:r>
        </w:p>
      </w:docPartBody>
    </w:docPart>
    <w:docPart>
      <w:docPartPr>
        <w:name w:val="CC686F7795464D0C9B28009F9889D41F"/>
        <w:category>
          <w:name w:val="Allmänt"/>
          <w:gallery w:val="placeholder"/>
        </w:category>
        <w:types>
          <w:type w:val="bbPlcHdr"/>
        </w:types>
        <w:behaviors>
          <w:behavior w:val="content"/>
        </w:behaviors>
        <w:guid w:val="{95D6CF30-278A-4202-9CE9-9104E887ACD0}"/>
      </w:docPartPr>
      <w:docPartBody>
        <w:p w:rsidR="003D3680" w:rsidRDefault="009D59AA" w:rsidP="009D59AA">
          <w:pPr>
            <w:pStyle w:val="CC686F7795464D0C9B28009F9889D41F"/>
          </w:pPr>
          <w:r>
            <w:rPr>
              <w:rStyle w:val="Platshllartext"/>
            </w:rPr>
            <w:t xml:space="preserve"> </w:t>
          </w:r>
        </w:p>
      </w:docPartBody>
    </w:docPart>
    <w:docPart>
      <w:docPartPr>
        <w:name w:val="45FDD5AD882E487FAD2F388C9B9C6202"/>
        <w:category>
          <w:name w:val="Allmänt"/>
          <w:gallery w:val="placeholder"/>
        </w:category>
        <w:types>
          <w:type w:val="bbPlcHdr"/>
        </w:types>
        <w:behaviors>
          <w:behavior w:val="content"/>
        </w:behaviors>
        <w:guid w:val="{E1FF17B4-24B2-492B-B26F-6DAFA8B72EEB}"/>
      </w:docPartPr>
      <w:docPartBody>
        <w:p w:rsidR="003D3680" w:rsidRDefault="009D59AA" w:rsidP="009D59AA">
          <w:pPr>
            <w:pStyle w:val="45FDD5AD882E487FAD2F388C9B9C620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8D55FE1B1544CAB8A1B004D93C9C03B"/>
        <w:category>
          <w:name w:val="Allmänt"/>
          <w:gallery w:val="placeholder"/>
        </w:category>
        <w:types>
          <w:type w:val="bbPlcHdr"/>
        </w:types>
        <w:behaviors>
          <w:behavior w:val="content"/>
        </w:behaviors>
        <w:guid w:val="{3F4A3165-553A-4D83-8ADF-01E26C2ABB5C}"/>
      </w:docPartPr>
      <w:docPartBody>
        <w:p w:rsidR="003D3680" w:rsidRDefault="009D59AA" w:rsidP="009D59AA">
          <w:pPr>
            <w:pStyle w:val="88D55FE1B1544CAB8A1B004D93C9C03B"/>
          </w:pPr>
          <w:r>
            <w:t xml:space="preserve"> </w:t>
          </w:r>
          <w:r>
            <w:rPr>
              <w:rStyle w:val="Platshllartext"/>
            </w:rPr>
            <w:t>Välj ett parti.</w:t>
          </w:r>
        </w:p>
      </w:docPartBody>
    </w:docPart>
    <w:docPart>
      <w:docPartPr>
        <w:name w:val="5CA1F8984D8E43FDA3376F2778384B0F"/>
        <w:category>
          <w:name w:val="Allmänt"/>
          <w:gallery w:val="placeholder"/>
        </w:category>
        <w:types>
          <w:type w:val="bbPlcHdr"/>
        </w:types>
        <w:behaviors>
          <w:behavior w:val="content"/>
        </w:behaviors>
        <w:guid w:val="{F4A051EA-CFB3-453B-ABB4-4C6327FA20BC}"/>
      </w:docPartPr>
      <w:docPartBody>
        <w:p w:rsidR="003D3680" w:rsidRDefault="009D59AA" w:rsidP="009D59AA">
          <w:pPr>
            <w:pStyle w:val="5CA1F8984D8E43FDA3376F2778384B0F"/>
          </w:pPr>
          <w:r>
            <w:rPr>
              <w:rStyle w:val="Platshllartext"/>
            </w:rPr>
            <w:t>Klicka här för att ange datum.</w:t>
          </w:r>
        </w:p>
      </w:docPartBody>
    </w:docPart>
    <w:docPart>
      <w:docPartPr>
        <w:name w:val="1CAFEE4D7B6A40499835A9025EEF801A"/>
        <w:category>
          <w:name w:val="Allmänt"/>
          <w:gallery w:val="placeholder"/>
        </w:category>
        <w:types>
          <w:type w:val="bbPlcHdr"/>
        </w:types>
        <w:behaviors>
          <w:behavior w:val="content"/>
        </w:behaviors>
        <w:guid w:val="{90F9D45B-CD70-4957-9AA2-D5FB1887A513}"/>
      </w:docPartPr>
      <w:docPartBody>
        <w:p w:rsidR="003D3680" w:rsidRDefault="009D59AA" w:rsidP="009D59AA">
          <w:pPr>
            <w:pStyle w:val="1CAFEE4D7B6A40499835A9025EEF801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AA"/>
    <w:rsid w:val="003D3680"/>
    <w:rsid w:val="009D59AA"/>
    <w:rsid w:val="00DE6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0FD10490EC43EFA05A1C4E1C0B8FA0">
    <w:name w:val="F80FD10490EC43EFA05A1C4E1C0B8FA0"/>
    <w:rsid w:val="009D59AA"/>
  </w:style>
  <w:style w:type="character" w:styleId="Platshllartext">
    <w:name w:val="Placeholder Text"/>
    <w:basedOn w:val="Standardstycketeckensnitt"/>
    <w:uiPriority w:val="99"/>
    <w:semiHidden/>
    <w:rsid w:val="009D59AA"/>
    <w:rPr>
      <w:noProof w:val="0"/>
      <w:color w:val="808080"/>
    </w:rPr>
  </w:style>
  <w:style w:type="paragraph" w:customStyle="1" w:styleId="B1011A8228E44FADA3A36D1B893112D4">
    <w:name w:val="B1011A8228E44FADA3A36D1B893112D4"/>
    <w:rsid w:val="009D59AA"/>
  </w:style>
  <w:style w:type="paragraph" w:customStyle="1" w:styleId="BB6F00198D9B4072B77B6D0CE5E0C64A">
    <w:name w:val="BB6F00198D9B4072B77B6D0CE5E0C64A"/>
    <w:rsid w:val="009D59AA"/>
  </w:style>
  <w:style w:type="paragraph" w:customStyle="1" w:styleId="AEFCA699324842AE8623259DE3E91804">
    <w:name w:val="AEFCA699324842AE8623259DE3E91804"/>
    <w:rsid w:val="009D59AA"/>
  </w:style>
  <w:style w:type="paragraph" w:customStyle="1" w:styleId="0E37D496F7384C93ADF460BB4C18CEF8">
    <w:name w:val="0E37D496F7384C93ADF460BB4C18CEF8"/>
    <w:rsid w:val="009D59AA"/>
  </w:style>
  <w:style w:type="paragraph" w:customStyle="1" w:styleId="91C177FE6E5F4131B740C8EAF4EBF4FC">
    <w:name w:val="91C177FE6E5F4131B740C8EAF4EBF4FC"/>
    <w:rsid w:val="009D59AA"/>
  </w:style>
  <w:style w:type="paragraph" w:customStyle="1" w:styleId="A73A6031BD314E05812BCD181FF95461">
    <w:name w:val="A73A6031BD314E05812BCD181FF95461"/>
    <w:rsid w:val="009D59AA"/>
  </w:style>
  <w:style w:type="paragraph" w:customStyle="1" w:styleId="220BCC0D87314A169CBC9E22507F75DC">
    <w:name w:val="220BCC0D87314A169CBC9E22507F75DC"/>
    <w:rsid w:val="009D59AA"/>
  </w:style>
  <w:style w:type="paragraph" w:customStyle="1" w:styleId="EEADE588655143659BBB1EDCD22F3D30">
    <w:name w:val="EEADE588655143659BBB1EDCD22F3D30"/>
    <w:rsid w:val="009D59AA"/>
  </w:style>
  <w:style w:type="paragraph" w:customStyle="1" w:styleId="A19776E0CE5947C59A9576F8342547D5">
    <w:name w:val="A19776E0CE5947C59A9576F8342547D5"/>
    <w:rsid w:val="009D59AA"/>
  </w:style>
  <w:style w:type="paragraph" w:customStyle="1" w:styleId="CC686F7795464D0C9B28009F9889D41F">
    <w:name w:val="CC686F7795464D0C9B28009F9889D41F"/>
    <w:rsid w:val="009D59AA"/>
  </w:style>
  <w:style w:type="paragraph" w:customStyle="1" w:styleId="45FDD5AD882E487FAD2F388C9B9C6202">
    <w:name w:val="45FDD5AD882E487FAD2F388C9B9C6202"/>
    <w:rsid w:val="009D59AA"/>
  </w:style>
  <w:style w:type="paragraph" w:customStyle="1" w:styleId="88D55FE1B1544CAB8A1B004D93C9C03B">
    <w:name w:val="88D55FE1B1544CAB8A1B004D93C9C03B"/>
    <w:rsid w:val="009D59AA"/>
  </w:style>
  <w:style w:type="paragraph" w:customStyle="1" w:styleId="535B63BC0ED44C0498E3D18B4F3B73C7">
    <w:name w:val="535B63BC0ED44C0498E3D18B4F3B73C7"/>
    <w:rsid w:val="009D59AA"/>
  </w:style>
  <w:style w:type="paragraph" w:customStyle="1" w:styleId="F10E62A7F8274D98B815FE32441C7102">
    <w:name w:val="F10E62A7F8274D98B815FE32441C7102"/>
    <w:rsid w:val="009D59AA"/>
  </w:style>
  <w:style w:type="paragraph" w:customStyle="1" w:styleId="34B4549AEF3849319BC08531AA564225">
    <w:name w:val="34B4549AEF3849319BC08531AA564225"/>
    <w:rsid w:val="009D59AA"/>
  </w:style>
  <w:style w:type="paragraph" w:customStyle="1" w:styleId="010CA103B81342268435D0C61E582B35">
    <w:name w:val="010CA103B81342268435D0C61E582B35"/>
    <w:rsid w:val="009D59AA"/>
  </w:style>
  <w:style w:type="paragraph" w:customStyle="1" w:styleId="04EBB5E61C49446B8CE31A6F8AD4FF7F">
    <w:name w:val="04EBB5E61C49446B8CE31A6F8AD4FF7F"/>
    <w:rsid w:val="009D59AA"/>
  </w:style>
  <w:style w:type="paragraph" w:customStyle="1" w:styleId="5CA1F8984D8E43FDA3376F2778384B0F">
    <w:name w:val="5CA1F8984D8E43FDA3376F2778384B0F"/>
    <w:rsid w:val="009D59AA"/>
  </w:style>
  <w:style w:type="paragraph" w:customStyle="1" w:styleId="1CAFEE4D7B6A40499835A9025EEF801A">
    <w:name w:val="1CAFEE4D7B6A40499835A9025EEF801A"/>
    <w:rsid w:val="009D5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2019-02-27T00:00:00</HeaderDate>
    <Office/>
    <Dnr>N2019/00740/DL</Dnr>
    <ParagrafNr/>
    <DocumentTitle/>
    <VisitingAddress/>
    <Extra1/>
    <Extra2/>
    <Extra3>Johan Löfstrand</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241932d4-22c6-48b1-b6ca-5402dcd6a409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2019-02-27T00:00:00</HeaderDate>
    <Office/>
    <Dnr>N2019/00740/DL</Dnr>
    <ParagrafNr/>
    <DocumentTitle/>
    <VisitingAddress/>
    <Extra1/>
    <Extra2/>
    <Extra3>Johan Löfstrand</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/yta/n-nv/dl/Livsmedel och foder</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2B076-60F4-4F4F-85F8-ED0D5E1214EA}"/>
</file>

<file path=customXml/itemProps2.xml><?xml version="1.0" encoding="utf-8"?>
<ds:datastoreItem xmlns:ds="http://schemas.openxmlformats.org/officeDocument/2006/customXml" ds:itemID="{D50A9D33-7515-49A1-910D-8B141E310E68}"/>
</file>

<file path=customXml/itemProps3.xml><?xml version="1.0" encoding="utf-8"?>
<ds:datastoreItem xmlns:ds="http://schemas.openxmlformats.org/officeDocument/2006/customXml" ds:itemID="{4DC4627F-EB4D-45F2-BE86-8716C285086B}"/>
</file>

<file path=customXml/itemProps4.xml><?xml version="1.0" encoding="utf-8"?>
<ds:datastoreItem xmlns:ds="http://schemas.openxmlformats.org/officeDocument/2006/customXml" ds:itemID="{D50A9D33-7515-49A1-910D-8B141E310E68}">
  <ds:schemaRefs>
    <ds:schemaRef ds:uri="http://lp/documentinfo/RK"/>
  </ds:schemaRefs>
</ds:datastoreItem>
</file>

<file path=customXml/itemProps5.xml><?xml version="1.0" encoding="utf-8"?>
<ds:datastoreItem xmlns:ds="http://schemas.openxmlformats.org/officeDocument/2006/customXml" ds:itemID="{18428698-4AA5-4B46-B48A-BA334A6E77C8}">
  <ds:schemaRefs>
    <ds:schemaRef ds:uri="http://schemas.microsoft.com/sharepoint/v3/contenttype/forms"/>
  </ds:schemaRefs>
</ds:datastoreItem>
</file>

<file path=customXml/itemProps6.xml><?xml version="1.0" encoding="utf-8"?>
<ds:datastoreItem xmlns:ds="http://schemas.openxmlformats.org/officeDocument/2006/customXml" ds:itemID="{57559A75-9D12-4C23-B8D7-4941F3596E40}">
  <ds:schemaRefs>
    <ds:schemaRef ds:uri="http://schemas.microsoft.com/office/2006/metadata/customXsn"/>
  </ds:schemaRefs>
</ds:datastoreItem>
</file>

<file path=customXml/itemProps7.xml><?xml version="1.0" encoding="utf-8"?>
<ds:datastoreItem xmlns:ds="http://schemas.openxmlformats.org/officeDocument/2006/customXml" ds:itemID="{18428698-4AA5-4B46-B48A-BA334A6E77C8}"/>
</file>

<file path=customXml/itemProps8.xml><?xml version="1.0" encoding="utf-8"?>
<ds:datastoreItem xmlns:ds="http://schemas.openxmlformats.org/officeDocument/2006/customXml" ds:itemID="{05B15C5D-E7F3-4FD8-A338-42D43DCBA1DB}"/>
</file>

<file path=docProps/app.xml><?xml version="1.0" encoding="utf-8"?>
<Properties xmlns="http://schemas.openxmlformats.org/officeDocument/2006/extended-properties" xmlns:vt="http://schemas.openxmlformats.org/officeDocument/2006/docPropsVTypes">
  <Template>RK Basmall</Template>
  <TotalTime>0</TotalTime>
  <Pages>1</Pages>
  <Words>428</Words>
  <Characters>2269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Führ Lindqvist</dc:creator>
  <cp:keywords/>
  <dc:description/>
  <cp:lastModifiedBy>Karin Führ Lindqvist</cp:lastModifiedBy>
  <cp:revision>8</cp:revision>
  <cp:lastPrinted>2019-02-26T14:37:00Z</cp:lastPrinted>
  <dcterms:created xsi:type="dcterms:W3CDTF">2019-02-21T12:02:00Z</dcterms:created>
  <dcterms:modified xsi:type="dcterms:W3CDTF">2019-02-22T09:58:00Z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92236b9c-d5de-4d55-8ae9-3f07b03b0132</vt:lpwstr>
  </property>
</Properties>
</file>