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DB754" w14:textId="13CD59C1" w:rsidR="0043743B" w:rsidRDefault="0043743B" w:rsidP="00DA0661">
      <w:pPr>
        <w:pStyle w:val="Rubrik"/>
      </w:pPr>
      <w:bookmarkStart w:id="0" w:name="Start"/>
      <w:bookmarkEnd w:id="0"/>
      <w:r>
        <w:t xml:space="preserve">Svar på fråga 2020/21:2204 av </w:t>
      </w:r>
      <w:sdt>
        <w:sdtPr>
          <w:alias w:val="Frågeställare"/>
          <w:tag w:val="delete"/>
          <w:id w:val="-211816850"/>
          <w:placeholder>
            <w:docPart w:val="00026D91CB6D434AB97B84DF730ED272"/>
          </w:placeholder>
          <w:dataBinding w:prefixMappings="xmlns:ns0='http://lp/documentinfo/RK' " w:xpath="/ns0:DocumentInfo[1]/ns0:BaseInfo[1]/ns0:Extra3[1]" w:storeItemID="{FA3F4B52-3231-4570-88C8-058FB0C6595E}"/>
          <w:text/>
        </w:sdtPr>
        <w:sdtEndPr/>
        <w:sdtContent>
          <w:r>
            <w:t>Carl-Oskar Bohlin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22D388E3AC9488FAF71866BFBE9CD9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Fri hyressättning vid nyproduktion</w:t>
      </w:r>
    </w:p>
    <w:p w14:paraId="7D0C9273" w14:textId="00A7438A" w:rsidR="0043743B" w:rsidRDefault="003D1FB8" w:rsidP="0043743B">
      <w:pPr>
        <w:pStyle w:val="Brdtext"/>
      </w:pPr>
      <w:sdt>
        <w:sdtPr>
          <w:alias w:val="Frågeställare"/>
          <w:tag w:val="delete"/>
          <w:id w:val="-1635256365"/>
          <w:placeholder>
            <w:docPart w:val="61C28FD668D8444AAB5B6D3B1C167A33"/>
          </w:placeholder>
          <w:dataBinding w:prefixMappings="xmlns:ns0='http://lp/documentinfo/RK' " w:xpath="/ns0:DocumentInfo[1]/ns0:BaseInfo[1]/ns0:Extra3[1]" w:storeItemID="{FA3F4B52-3231-4570-88C8-058FB0C6595E}"/>
          <w:text/>
        </w:sdtPr>
        <w:sdtEndPr/>
        <w:sdtContent>
          <w:r w:rsidR="0043743B">
            <w:t>Carl-Oskar Bohlin</w:t>
          </w:r>
        </w:sdtContent>
      </w:sdt>
      <w:r w:rsidR="0043743B">
        <w:t xml:space="preserve"> har frågat mig om att den nya lagstiftningen ska träda i kraft före eller efter riksdagsvalet 2022, med tanke på att utredningen förskjutits i tid. </w:t>
      </w:r>
    </w:p>
    <w:p w14:paraId="5213152B" w14:textId="77711490" w:rsidR="00E25B2F" w:rsidRDefault="0043743B" w:rsidP="006A12F1">
      <w:pPr>
        <w:pStyle w:val="Brdtext"/>
      </w:pPr>
      <w:r>
        <w:t xml:space="preserve">Utredaren ska redovisa sitt uppdrag </w:t>
      </w:r>
      <w:r w:rsidR="00E25B2F">
        <w:t xml:space="preserve">om fri hyressättning vid nyproduktion </w:t>
      </w:r>
      <w:r>
        <w:t>senast den 31 maj 2021. Förslagen ska därefter remitteras. Inriktningen är att en proposition ska kunna lämnas till riksdagen under vintern 2022</w:t>
      </w:r>
      <w:r w:rsidR="00E25B2F">
        <w:t xml:space="preserve">. Ett sådant överlämnande möjliggör ett ikraftträdande under sommaren 2022. </w:t>
      </w:r>
    </w:p>
    <w:p w14:paraId="665B4993" w14:textId="54593A4A" w:rsidR="0043743B" w:rsidRDefault="0043743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EA616DAF7954D1CA4B5CDA8FAD6323D"/>
          </w:placeholder>
          <w:dataBinding w:prefixMappings="xmlns:ns0='http://lp/documentinfo/RK' " w:xpath="/ns0:DocumentInfo[1]/ns0:BaseInfo[1]/ns0:HeaderDate[1]" w:storeItemID="{FA3F4B52-3231-4570-88C8-058FB0C6595E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B7FE5">
            <w:t>24 mars 2021</w:t>
          </w:r>
        </w:sdtContent>
      </w:sdt>
    </w:p>
    <w:p w14:paraId="572279B9" w14:textId="77777777" w:rsidR="0043743B" w:rsidRDefault="0043743B" w:rsidP="004E7A8F">
      <w:pPr>
        <w:pStyle w:val="Brdtextutanavstnd"/>
      </w:pPr>
    </w:p>
    <w:p w14:paraId="60A48892" w14:textId="77777777" w:rsidR="0043743B" w:rsidRDefault="0043743B" w:rsidP="004E7A8F">
      <w:pPr>
        <w:pStyle w:val="Brdtextutanavstnd"/>
      </w:pPr>
    </w:p>
    <w:p w14:paraId="23182521" w14:textId="77777777" w:rsidR="0043743B" w:rsidRDefault="0043743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9AEBCDC971E4F4593EFC65D7FEA11FB"/>
        </w:placeholder>
        <w:dataBinding w:prefixMappings="xmlns:ns0='http://lp/documentinfo/RK' " w:xpath="/ns0:DocumentInfo[1]/ns0:BaseInfo[1]/ns0:TopSender[1]" w:storeItemID="{FA3F4B52-3231-4570-88C8-058FB0C6595E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70551F87" w14:textId="0182B3C0" w:rsidR="0043743B" w:rsidRDefault="00E25B2F" w:rsidP="00422A41">
          <w:pPr>
            <w:pStyle w:val="Brdtext"/>
          </w:pPr>
          <w:r>
            <w:t>Morgan Johansson</w:t>
          </w:r>
        </w:p>
      </w:sdtContent>
    </w:sdt>
    <w:p w14:paraId="1EAECF8F" w14:textId="4A4BF27D" w:rsidR="0043743B" w:rsidRPr="00DB48AB" w:rsidRDefault="0043743B" w:rsidP="00DB48AB">
      <w:pPr>
        <w:pStyle w:val="Brdtext"/>
      </w:pPr>
    </w:p>
    <w:sectPr w:rsidR="0043743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254AB" w14:textId="77777777" w:rsidR="00E801E8" w:rsidRDefault="00E801E8" w:rsidP="00A87A54">
      <w:pPr>
        <w:spacing w:after="0" w:line="240" w:lineRule="auto"/>
      </w:pPr>
      <w:r>
        <w:separator/>
      </w:r>
    </w:p>
  </w:endnote>
  <w:endnote w:type="continuationSeparator" w:id="0">
    <w:p w14:paraId="191005D3" w14:textId="77777777" w:rsidR="00E801E8" w:rsidRDefault="00E801E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A717D7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A625C0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E66CF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EE720E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9EE8C1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23E3BE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FEE40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9F93CB9" w14:textId="77777777" w:rsidTr="00C26068">
      <w:trPr>
        <w:trHeight w:val="227"/>
      </w:trPr>
      <w:tc>
        <w:tcPr>
          <w:tcW w:w="4074" w:type="dxa"/>
        </w:tcPr>
        <w:p w14:paraId="188C413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7AFAFD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9B3D7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91595" w14:textId="77777777" w:rsidR="00E801E8" w:rsidRDefault="00E801E8" w:rsidP="00A87A54">
      <w:pPr>
        <w:spacing w:after="0" w:line="240" w:lineRule="auto"/>
      </w:pPr>
      <w:r>
        <w:separator/>
      </w:r>
    </w:p>
  </w:footnote>
  <w:footnote w:type="continuationSeparator" w:id="0">
    <w:p w14:paraId="121D9C0B" w14:textId="77777777" w:rsidR="00E801E8" w:rsidRDefault="00E801E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3743B" w14:paraId="6ABA14F5" w14:textId="77777777" w:rsidTr="00C93EBA">
      <w:trPr>
        <w:trHeight w:val="227"/>
      </w:trPr>
      <w:tc>
        <w:tcPr>
          <w:tcW w:w="5534" w:type="dxa"/>
        </w:tcPr>
        <w:p w14:paraId="2F1458CF" w14:textId="77777777" w:rsidR="0043743B" w:rsidRPr="007D73AB" w:rsidRDefault="0043743B">
          <w:pPr>
            <w:pStyle w:val="Sidhuvud"/>
          </w:pPr>
        </w:p>
      </w:tc>
      <w:tc>
        <w:tcPr>
          <w:tcW w:w="3170" w:type="dxa"/>
          <w:vAlign w:val="bottom"/>
        </w:tcPr>
        <w:p w14:paraId="3A9FB6AB" w14:textId="77777777" w:rsidR="0043743B" w:rsidRPr="007D73AB" w:rsidRDefault="0043743B" w:rsidP="00340DE0">
          <w:pPr>
            <w:pStyle w:val="Sidhuvud"/>
          </w:pPr>
        </w:p>
      </w:tc>
      <w:tc>
        <w:tcPr>
          <w:tcW w:w="1134" w:type="dxa"/>
        </w:tcPr>
        <w:p w14:paraId="1C2FA42D" w14:textId="77777777" w:rsidR="0043743B" w:rsidRDefault="0043743B" w:rsidP="005A703A">
          <w:pPr>
            <w:pStyle w:val="Sidhuvud"/>
          </w:pPr>
        </w:p>
      </w:tc>
    </w:tr>
    <w:tr w:rsidR="0043743B" w14:paraId="51ACCA8C" w14:textId="77777777" w:rsidTr="00C93EBA">
      <w:trPr>
        <w:trHeight w:val="1928"/>
      </w:trPr>
      <w:tc>
        <w:tcPr>
          <w:tcW w:w="5534" w:type="dxa"/>
        </w:tcPr>
        <w:p w14:paraId="7FC2E732" w14:textId="77777777" w:rsidR="0043743B" w:rsidRPr="00340DE0" w:rsidRDefault="0043743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9CF1BFE" wp14:editId="1971D63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2C7474" w14:textId="77777777" w:rsidR="0043743B" w:rsidRPr="00710A6C" w:rsidRDefault="0043743B" w:rsidP="00EE3C0F">
          <w:pPr>
            <w:pStyle w:val="Sidhuvud"/>
            <w:rPr>
              <w:b/>
            </w:rPr>
          </w:pPr>
        </w:p>
        <w:p w14:paraId="0B7C79C2" w14:textId="77777777" w:rsidR="0043743B" w:rsidRDefault="0043743B" w:rsidP="00EE3C0F">
          <w:pPr>
            <w:pStyle w:val="Sidhuvud"/>
          </w:pPr>
        </w:p>
        <w:p w14:paraId="4157C571" w14:textId="77777777" w:rsidR="0043743B" w:rsidRDefault="0043743B" w:rsidP="00EE3C0F">
          <w:pPr>
            <w:pStyle w:val="Sidhuvud"/>
          </w:pPr>
        </w:p>
        <w:p w14:paraId="5F3E6235" w14:textId="77777777" w:rsidR="0043743B" w:rsidRDefault="0043743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551B331F28C4DABAF6E7D65C60E9FA3"/>
            </w:placeholder>
            <w:dataBinding w:prefixMappings="xmlns:ns0='http://lp/documentinfo/RK' " w:xpath="/ns0:DocumentInfo[1]/ns0:BaseInfo[1]/ns0:Dnr[1]" w:storeItemID="{FA3F4B52-3231-4570-88C8-058FB0C6595E}"/>
            <w:text/>
          </w:sdtPr>
          <w:sdtEndPr/>
          <w:sdtContent>
            <w:p w14:paraId="774A6324" w14:textId="451F8FE9" w:rsidR="0043743B" w:rsidRDefault="003B3483" w:rsidP="00EE3C0F">
              <w:pPr>
                <w:pStyle w:val="Sidhuvud"/>
              </w:pPr>
              <w:r w:rsidRPr="003B3483">
                <w:t>Ju2021/01196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924042CBAF8441AA26926F05CBDA8B4"/>
            </w:placeholder>
            <w:showingPlcHdr/>
            <w:dataBinding w:prefixMappings="xmlns:ns0='http://lp/documentinfo/RK' " w:xpath="/ns0:DocumentInfo[1]/ns0:BaseInfo[1]/ns0:DocNumber[1]" w:storeItemID="{FA3F4B52-3231-4570-88C8-058FB0C6595E}"/>
            <w:text/>
          </w:sdtPr>
          <w:sdtEndPr/>
          <w:sdtContent>
            <w:p w14:paraId="7BCA5EC0" w14:textId="77777777" w:rsidR="0043743B" w:rsidRDefault="0043743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A1E390" w14:textId="77777777" w:rsidR="0043743B" w:rsidRDefault="0043743B" w:rsidP="00EE3C0F">
          <w:pPr>
            <w:pStyle w:val="Sidhuvud"/>
          </w:pPr>
        </w:p>
      </w:tc>
      <w:tc>
        <w:tcPr>
          <w:tcW w:w="1134" w:type="dxa"/>
        </w:tcPr>
        <w:p w14:paraId="66A3CFDF" w14:textId="77777777" w:rsidR="0043743B" w:rsidRDefault="0043743B" w:rsidP="0094502D">
          <w:pPr>
            <w:pStyle w:val="Sidhuvud"/>
          </w:pPr>
        </w:p>
        <w:p w14:paraId="356A7F92" w14:textId="77777777" w:rsidR="0043743B" w:rsidRPr="0094502D" w:rsidRDefault="0043743B" w:rsidP="00EC71A6">
          <w:pPr>
            <w:pStyle w:val="Sidhuvud"/>
          </w:pPr>
        </w:p>
      </w:tc>
    </w:tr>
    <w:tr w:rsidR="0043743B" w14:paraId="7244CD0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266B6745A1243358E144EF8AAF11B6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8B19E24" w14:textId="77777777" w:rsidR="0043743B" w:rsidRPr="0043743B" w:rsidRDefault="0043743B" w:rsidP="00340DE0">
              <w:pPr>
                <w:pStyle w:val="Sidhuvud"/>
                <w:rPr>
                  <w:b/>
                </w:rPr>
              </w:pPr>
              <w:r w:rsidRPr="0043743B">
                <w:rPr>
                  <w:b/>
                </w:rPr>
                <w:t>Justitiedepartementet</w:t>
              </w:r>
            </w:p>
            <w:p w14:paraId="6CE333C6" w14:textId="510CBE18" w:rsidR="0043743B" w:rsidRPr="00340DE0" w:rsidRDefault="0043743B" w:rsidP="00340DE0">
              <w:pPr>
                <w:pStyle w:val="Sidhuvud"/>
              </w:pPr>
              <w:r w:rsidRPr="0043743B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35A516E5BF493A94FAF39127499FE0"/>
          </w:placeholder>
          <w:dataBinding w:prefixMappings="xmlns:ns0='http://lp/documentinfo/RK' " w:xpath="/ns0:DocumentInfo[1]/ns0:BaseInfo[1]/ns0:Recipient[1]" w:storeItemID="{FA3F4B52-3231-4570-88C8-058FB0C6595E}"/>
          <w:text w:multiLine="1"/>
        </w:sdtPr>
        <w:sdtEndPr/>
        <w:sdtContent>
          <w:tc>
            <w:tcPr>
              <w:tcW w:w="3170" w:type="dxa"/>
            </w:tcPr>
            <w:p w14:paraId="634627BE" w14:textId="77777777" w:rsidR="0043743B" w:rsidRDefault="0043743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6F84C2" w14:textId="77777777" w:rsidR="0043743B" w:rsidRDefault="0043743B" w:rsidP="003E6020">
          <w:pPr>
            <w:pStyle w:val="Sidhuvud"/>
          </w:pPr>
        </w:p>
      </w:tc>
    </w:tr>
  </w:tbl>
  <w:p w14:paraId="547B965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3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7FE5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DA2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483"/>
    <w:rsid w:val="003C36FA"/>
    <w:rsid w:val="003C7BE0"/>
    <w:rsid w:val="003D0DD3"/>
    <w:rsid w:val="003D17EF"/>
    <w:rsid w:val="003D1FB8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3B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86F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5B2F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1E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27AB18"/>
  <w15:docId w15:val="{5B563916-D60F-4DAA-9357-A525872A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17" Type="http://schemas.openxmlformats.org/officeDocument/2006/relationships/footer" Target="footer2.xml"/><Relationship Id="rId12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551B331F28C4DABAF6E7D65C60E9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F19C1E-4839-4A45-9E69-4F25864C1AD5}"/>
      </w:docPartPr>
      <w:docPartBody>
        <w:p w:rsidR="00B5415F" w:rsidRDefault="00D95A85" w:rsidP="00D95A85">
          <w:pPr>
            <w:pStyle w:val="8551B331F28C4DABAF6E7D65C60E9F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924042CBAF8441AA26926F05CBDA8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F818C1-D553-4F2D-ABE7-184FF45A0979}"/>
      </w:docPartPr>
      <w:docPartBody>
        <w:p w:rsidR="00B5415F" w:rsidRDefault="00D95A85" w:rsidP="00D95A85">
          <w:pPr>
            <w:pStyle w:val="B924042CBAF8441AA26926F05CBDA8B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66B6745A1243358E144EF8AAF11B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54CE0-56AB-40C3-A5BB-A16B7DFBBACF}"/>
      </w:docPartPr>
      <w:docPartBody>
        <w:p w:rsidR="00B5415F" w:rsidRDefault="00D95A85" w:rsidP="00D95A85">
          <w:pPr>
            <w:pStyle w:val="1266B6745A1243358E144EF8AAF11B6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435A516E5BF493A94FAF39127499F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136FFF-A8CC-4190-B548-05033C0983EB}"/>
      </w:docPartPr>
      <w:docPartBody>
        <w:p w:rsidR="00B5415F" w:rsidRDefault="00D95A85" w:rsidP="00D95A85">
          <w:pPr>
            <w:pStyle w:val="9435A516E5BF493A94FAF39127499F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026D91CB6D434AB97B84DF730ED2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7C193-933C-493B-9908-C6D31F738B7B}"/>
      </w:docPartPr>
      <w:docPartBody>
        <w:p w:rsidR="00B5415F" w:rsidRDefault="00D95A85" w:rsidP="00D95A85">
          <w:pPr>
            <w:pStyle w:val="00026D91CB6D434AB97B84DF730ED27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22D388E3AC9488FAF71866BFBE9CD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ABB3FF-7C82-4BA2-B19C-068E0DADB39A}"/>
      </w:docPartPr>
      <w:docPartBody>
        <w:p w:rsidR="00B5415F" w:rsidRDefault="00D95A85" w:rsidP="00D95A85">
          <w:pPr>
            <w:pStyle w:val="722D388E3AC9488FAF71866BFBE9CD9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1C28FD668D8444AAB5B6D3B1C167A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2CD474-404F-4AED-B380-8517AFAC8F4E}"/>
      </w:docPartPr>
      <w:docPartBody>
        <w:p w:rsidR="00B5415F" w:rsidRDefault="00D95A85" w:rsidP="00D95A85">
          <w:pPr>
            <w:pStyle w:val="61C28FD668D8444AAB5B6D3B1C167A3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EA616DAF7954D1CA4B5CDA8FAD632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69313-929E-4F91-8901-3197B0E8D53E}"/>
      </w:docPartPr>
      <w:docPartBody>
        <w:p w:rsidR="00B5415F" w:rsidRDefault="00D95A85" w:rsidP="00D95A85">
          <w:pPr>
            <w:pStyle w:val="7EA616DAF7954D1CA4B5CDA8FAD6323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99AEBCDC971E4F4593EFC65D7FEA11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56608E-5F82-4815-987F-E45DD0E35A9D}"/>
      </w:docPartPr>
      <w:docPartBody>
        <w:p w:rsidR="00B5415F" w:rsidRDefault="00D95A85" w:rsidP="00D95A85">
          <w:pPr>
            <w:pStyle w:val="99AEBCDC971E4F4593EFC65D7FEA11F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85"/>
    <w:rsid w:val="00B5415F"/>
    <w:rsid w:val="00BB4AB2"/>
    <w:rsid w:val="00D9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B6F6E18D72F43A099E0BD66CB75EBE9">
    <w:name w:val="CB6F6E18D72F43A099E0BD66CB75EBE9"/>
    <w:rsid w:val="00D95A85"/>
  </w:style>
  <w:style w:type="character" w:styleId="Platshllartext">
    <w:name w:val="Placeholder Text"/>
    <w:basedOn w:val="Standardstycketeckensnitt"/>
    <w:uiPriority w:val="99"/>
    <w:semiHidden/>
    <w:rsid w:val="00D95A85"/>
    <w:rPr>
      <w:noProof w:val="0"/>
      <w:color w:val="808080"/>
    </w:rPr>
  </w:style>
  <w:style w:type="paragraph" w:customStyle="1" w:styleId="237273151A594232A8898D0D2DE74EA6">
    <w:name w:val="237273151A594232A8898D0D2DE74EA6"/>
    <w:rsid w:val="00D95A85"/>
  </w:style>
  <w:style w:type="paragraph" w:customStyle="1" w:styleId="DB4595F61E8B4F0A8BBC79D4C3107084">
    <w:name w:val="DB4595F61E8B4F0A8BBC79D4C3107084"/>
    <w:rsid w:val="00D95A85"/>
  </w:style>
  <w:style w:type="paragraph" w:customStyle="1" w:styleId="8DB2960C4DA44F30A845DC54728C82D0">
    <w:name w:val="8DB2960C4DA44F30A845DC54728C82D0"/>
    <w:rsid w:val="00D95A85"/>
  </w:style>
  <w:style w:type="paragraph" w:customStyle="1" w:styleId="8551B331F28C4DABAF6E7D65C60E9FA3">
    <w:name w:val="8551B331F28C4DABAF6E7D65C60E9FA3"/>
    <w:rsid w:val="00D95A85"/>
  </w:style>
  <w:style w:type="paragraph" w:customStyle="1" w:styleId="B924042CBAF8441AA26926F05CBDA8B4">
    <w:name w:val="B924042CBAF8441AA26926F05CBDA8B4"/>
    <w:rsid w:val="00D95A85"/>
  </w:style>
  <w:style w:type="paragraph" w:customStyle="1" w:styleId="DF353D219696449D8044D0CD94B1B553">
    <w:name w:val="DF353D219696449D8044D0CD94B1B553"/>
    <w:rsid w:val="00D95A85"/>
  </w:style>
  <w:style w:type="paragraph" w:customStyle="1" w:styleId="E10895B81ECC432D9BEA3A9E4D59F845">
    <w:name w:val="E10895B81ECC432D9BEA3A9E4D59F845"/>
    <w:rsid w:val="00D95A85"/>
  </w:style>
  <w:style w:type="paragraph" w:customStyle="1" w:styleId="FA2467CFFE804B2B84B2A9858EF5EA3F">
    <w:name w:val="FA2467CFFE804B2B84B2A9858EF5EA3F"/>
    <w:rsid w:val="00D95A85"/>
  </w:style>
  <w:style w:type="paragraph" w:customStyle="1" w:styleId="1266B6745A1243358E144EF8AAF11B6C">
    <w:name w:val="1266B6745A1243358E144EF8AAF11B6C"/>
    <w:rsid w:val="00D95A85"/>
  </w:style>
  <w:style w:type="paragraph" w:customStyle="1" w:styleId="9435A516E5BF493A94FAF39127499FE0">
    <w:name w:val="9435A516E5BF493A94FAF39127499FE0"/>
    <w:rsid w:val="00D95A85"/>
  </w:style>
  <w:style w:type="paragraph" w:customStyle="1" w:styleId="B924042CBAF8441AA26926F05CBDA8B41">
    <w:name w:val="B924042CBAF8441AA26926F05CBDA8B41"/>
    <w:rsid w:val="00D95A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66B6745A1243358E144EF8AAF11B6C1">
    <w:name w:val="1266B6745A1243358E144EF8AAF11B6C1"/>
    <w:rsid w:val="00D95A8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0026D91CB6D434AB97B84DF730ED272">
    <w:name w:val="00026D91CB6D434AB97B84DF730ED272"/>
    <w:rsid w:val="00D95A85"/>
  </w:style>
  <w:style w:type="paragraph" w:customStyle="1" w:styleId="722D388E3AC9488FAF71866BFBE9CD96">
    <w:name w:val="722D388E3AC9488FAF71866BFBE9CD96"/>
    <w:rsid w:val="00D95A85"/>
  </w:style>
  <w:style w:type="paragraph" w:customStyle="1" w:styleId="B43AC6A4749E48D5B74A692D56A75292">
    <w:name w:val="B43AC6A4749E48D5B74A692D56A75292"/>
    <w:rsid w:val="00D95A85"/>
  </w:style>
  <w:style w:type="paragraph" w:customStyle="1" w:styleId="E8FAEBDF9D3C401988469189EE919396">
    <w:name w:val="E8FAEBDF9D3C401988469189EE919396"/>
    <w:rsid w:val="00D95A85"/>
  </w:style>
  <w:style w:type="paragraph" w:customStyle="1" w:styleId="61C28FD668D8444AAB5B6D3B1C167A33">
    <w:name w:val="61C28FD668D8444AAB5B6D3B1C167A33"/>
    <w:rsid w:val="00D95A85"/>
  </w:style>
  <w:style w:type="paragraph" w:customStyle="1" w:styleId="7EA616DAF7954D1CA4B5CDA8FAD6323D">
    <w:name w:val="7EA616DAF7954D1CA4B5CDA8FAD6323D"/>
    <w:rsid w:val="00D95A85"/>
  </w:style>
  <w:style w:type="paragraph" w:customStyle="1" w:styleId="99AEBCDC971E4F4593EFC65D7FEA11FB">
    <w:name w:val="99AEBCDC971E4F4593EFC65D7FEA11FB"/>
    <w:rsid w:val="00D95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250117a4-3826-478a-8929-e778815938c7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2021-03-24T00:00:00</HeaderDate>
    <Office/>
    <Dnr>Ju2021/01196</Dnr>
    <ParagrafNr/>
    <DocumentTitle/>
    <VisitingAddress/>
    <Extra1/>
    <Extra2/>
    <Extra3>Carl-Oskar Bohlin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757C4B-9AB2-4203-8F4F-F6D8EA41F878}"/>
</file>

<file path=customXml/itemProps2.xml><?xml version="1.0" encoding="utf-8"?>
<ds:datastoreItem xmlns:ds="http://schemas.openxmlformats.org/officeDocument/2006/customXml" ds:itemID="{FA3F4B52-3231-4570-88C8-058FB0C6595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7FD8431-1A39-41FE-AAAB-9EB39DB4DA9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9A24F7F0-23BA-4C7B-8BAF-96C12699BC1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6DFA1A78-79D8-426F-B88B-C5C4C5665035}"/>
</file>

<file path=customXml/itemProps7.xml><?xml version="1.0" encoding="utf-8"?>
<ds:datastoreItem xmlns:ds="http://schemas.openxmlformats.org/officeDocument/2006/customXml" ds:itemID="{D7F39CDD-5D49-4019-BE9A-42AAF0EC1D4E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B226453A-1A7B-4D1C-B4FB-B780462390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96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2204.docx</dc:title>
  <dc:subject/>
  <dc:creator>Thomas Edling</dc:creator>
  <cp:keywords/>
  <dc:description/>
  <cp:lastModifiedBy>Johan Andersson</cp:lastModifiedBy>
  <cp:revision>4</cp:revision>
  <dcterms:created xsi:type="dcterms:W3CDTF">2021-03-16T12:12:00Z</dcterms:created>
  <dcterms:modified xsi:type="dcterms:W3CDTF">2021-03-23T15:45:00Z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de208af1-722e-4bf5-808a-8e8c20f35500</vt:lpwstr>
  </property>
</Properties>
</file>