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7.xml" ContentType="application/vnd.openxmlformats-officedocument.customXmlProperties+xml"/>
  <Override PartName="/customXml/itemProps3.xml" ContentType="application/vnd.openxmlformats-officedocument.customXmlProperti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6F8AB" w14:textId="77777777" w:rsidR="00245747" w:rsidRDefault="00245747" w:rsidP="00DA0661">
      <w:pPr>
        <w:pStyle w:val="Rubrik"/>
      </w:pPr>
      <w:bookmarkStart w:id="0" w:name="Start"/>
      <w:bookmarkEnd w:id="0"/>
      <w:r>
        <w:t xml:space="preserve">Svar på fråga </w:t>
      </w:r>
      <w:r w:rsidRPr="00245747">
        <w:t xml:space="preserve">2020/21:130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3D7D8EBCB1994697A26352F55DAC183E"/>
          </w:placeholder>
          <w:dataBinding w:prefixMappings="xmlns:ns0='http://lp/documentinfo/RK' " w:xpath="/ns0:DocumentInfo[1]/ns0:BaseInfo[1]/ns0:Extra3[1]" w:storeItemID="{615AE9FC-A680-4FB2-A361-4CD339DADD08}"/>
          <w:text/>
        </w:sdtPr>
        <w:sdtEndPr/>
        <w:sdtContent>
          <w:r w:rsidRPr="00245747">
            <w:t xml:space="preserve">Alexandra </w:t>
          </w:r>
          <w:proofErr w:type="spellStart"/>
          <w:r w:rsidRPr="00245747">
            <w:t>Anstrell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43F2C61145147B281CA2233C51CD8A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245747">
        <w:t>Likvärdighet i räddningstjänsten</w:t>
      </w:r>
    </w:p>
    <w:p w14:paraId="4FEEA571" w14:textId="21724B51" w:rsidR="00245747" w:rsidRDefault="000E19B4" w:rsidP="00245747">
      <w:pPr>
        <w:pStyle w:val="Brdtext"/>
      </w:pPr>
      <w:sdt>
        <w:sdtPr>
          <w:alias w:val="Frågeställare"/>
          <w:tag w:val="delete"/>
          <w:id w:val="-1635256365"/>
          <w:placeholder>
            <w:docPart w:val="5F470FB0D7FD4FE2BD28F6951FC2B4D3"/>
          </w:placeholder>
          <w:dataBinding w:prefixMappings="xmlns:ns0='http://lp/documentinfo/RK' " w:xpath="/ns0:DocumentInfo[1]/ns0:BaseInfo[1]/ns0:Extra3[1]" w:storeItemID="{615AE9FC-A680-4FB2-A361-4CD339DADD08}"/>
          <w:text/>
        </w:sdtPr>
        <w:sdtEndPr/>
        <w:sdtContent>
          <w:r w:rsidR="00245747">
            <w:t xml:space="preserve">Alexandra </w:t>
          </w:r>
          <w:proofErr w:type="spellStart"/>
          <w:r w:rsidR="00245747">
            <w:t>Anstrell</w:t>
          </w:r>
          <w:proofErr w:type="spellEnd"/>
        </w:sdtContent>
      </w:sdt>
      <w:r w:rsidR="00245747">
        <w:t xml:space="preserve"> har frågat mig om jag avser att ge relevant myndighet ett uppdrag att klarlägga och förtydliga vad som menas med </w:t>
      </w:r>
      <w:r w:rsidR="00003460">
        <w:t>likvärdighet i räddningstjänsten.</w:t>
      </w:r>
      <w:r w:rsidR="00245747">
        <w:t xml:space="preserve"> </w:t>
      </w:r>
    </w:p>
    <w:p w14:paraId="2CC413F5" w14:textId="70B59A67" w:rsidR="00BE2C1A" w:rsidRDefault="00914C60" w:rsidP="001D4D77">
      <w:pPr>
        <w:pStyle w:val="Brdtext"/>
      </w:pPr>
      <w:r>
        <w:t xml:space="preserve">I lagen om skydd mot olyckor </w:t>
      </w:r>
      <w:r w:rsidR="000E19B4">
        <w:t xml:space="preserve">(LSO) </w:t>
      </w:r>
      <w:r>
        <w:t xml:space="preserve">finns bestämmelser om </w:t>
      </w:r>
      <w:r w:rsidR="00BE2C1A" w:rsidRPr="00BE2C1A">
        <w:t>övergripande nationella mål</w:t>
      </w:r>
      <w:r>
        <w:t xml:space="preserve"> för räddningstjäns</w:t>
      </w:r>
      <w:r w:rsidR="000E19B4">
        <w:t>tverksamheten</w:t>
      </w:r>
      <w:r>
        <w:t xml:space="preserve"> och den förebyggande verksamheten.</w:t>
      </w:r>
      <w:r w:rsidR="00BE2C1A" w:rsidRPr="00BE2C1A">
        <w:t xml:space="preserve"> </w:t>
      </w:r>
      <w:r>
        <w:t xml:space="preserve">Den målstyrningen </w:t>
      </w:r>
      <w:r w:rsidR="00BE2C1A" w:rsidRPr="00BE2C1A">
        <w:t>syftar till att i hela landet bereda människors liv och hälsa samt egendom och m</w:t>
      </w:r>
      <w:bookmarkStart w:id="1" w:name="_GoBack"/>
      <w:bookmarkEnd w:id="1"/>
      <w:r w:rsidR="00BE2C1A" w:rsidRPr="00BE2C1A">
        <w:t xml:space="preserve">iljö ett med hänsyn till de lokala förhållandena tillfredställande och likvärdigt skydd mot olyckor. </w:t>
      </w:r>
      <w:r>
        <w:t>D</w:t>
      </w:r>
      <w:r w:rsidR="00BE2C1A" w:rsidRPr="00BE2C1A">
        <w:t xml:space="preserve">et är </w:t>
      </w:r>
      <w:r>
        <w:t xml:space="preserve">en uppgift </w:t>
      </w:r>
      <w:r w:rsidR="000E19B4">
        <w:t xml:space="preserve">för </w:t>
      </w:r>
      <w:r w:rsidR="000E19B4" w:rsidRPr="00BE2C1A">
        <w:t>kommunerna</w:t>
      </w:r>
      <w:r w:rsidR="00BE2C1A" w:rsidRPr="00BE2C1A">
        <w:t xml:space="preserve"> att närmare bestämma hur målen ska uppnås. </w:t>
      </w:r>
      <w:r w:rsidR="004673D7">
        <w:t xml:space="preserve">Detta sker </w:t>
      </w:r>
      <w:r w:rsidR="00E33463">
        <w:t xml:space="preserve">i grunden </w:t>
      </w:r>
      <w:r w:rsidR="004673D7">
        <w:t>genom en a</w:t>
      </w:r>
      <w:r w:rsidR="00BE2C1A" w:rsidRPr="00BE2C1A">
        <w:t>npassning av verksamheterna till de lokala förhållandena</w:t>
      </w:r>
      <w:r w:rsidR="004673D7">
        <w:t xml:space="preserve"> och den riskbild som finns i kommunen. </w:t>
      </w:r>
      <w:r w:rsidR="00BE2C1A" w:rsidRPr="00BE2C1A">
        <w:t xml:space="preserve"> </w:t>
      </w:r>
    </w:p>
    <w:p w14:paraId="114DBA6B" w14:textId="26B37320" w:rsidR="00B44249" w:rsidRDefault="00245747" w:rsidP="001D4D77">
      <w:pPr>
        <w:pStyle w:val="Brdtext"/>
      </w:pPr>
      <w:r w:rsidRPr="00245747">
        <w:t>Regeringen har i juni i år beslutat propositionen En effektivare kommunal räddningstjänst</w:t>
      </w:r>
      <w:r>
        <w:t xml:space="preserve"> </w:t>
      </w:r>
      <w:r w:rsidR="00D2274D" w:rsidRPr="00D2274D">
        <w:t xml:space="preserve">för att </w:t>
      </w:r>
      <w:r w:rsidR="000F3B9F">
        <w:t xml:space="preserve">den </w:t>
      </w:r>
      <w:r w:rsidR="00D2274D">
        <w:t>förebyggande verksamhet</w:t>
      </w:r>
      <w:r w:rsidR="000F3B9F">
        <w:t>en</w:t>
      </w:r>
      <w:r w:rsidR="00D2274D">
        <w:t xml:space="preserve"> och räddningstjänstverksamhet</w:t>
      </w:r>
      <w:r w:rsidR="000F3B9F">
        <w:t>en</w:t>
      </w:r>
      <w:r w:rsidR="00D2274D">
        <w:t xml:space="preserve"> </w:t>
      </w:r>
      <w:r w:rsidR="00D2274D" w:rsidRPr="00D2274D">
        <w:t xml:space="preserve">ska kunna bedrivas på ett mer likvärdigt, effektivt och säkert sätt i hela landet. </w:t>
      </w:r>
      <w:r w:rsidRPr="00245747">
        <w:t xml:space="preserve">Bland annat föreslås </w:t>
      </w:r>
      <w:r w:rsidR="001D4D77">
        <w:t xml:space="preserve">ett nytt nationellt mål för den förebyggande verksamheten, att </w:t>
      </w:r>
      <w:r w:rsidR="00511CD0" w:rsidRPr="00511CD0">
        <w:t>handlings</w:t>
      </w:r>
      <w:r w:rsidR="001D4D77">
        <w:softHyphen/>
      </w:r>
      <w:r w:rsidR="00511CD0" w:rsidRPr="00511CD0">
        <w:t>program</w:t>
      </w:r>
      <w:r w:rsidR="00003460">
        <w:t>men</w:t>
      </w:r>
      <w:r w:rsidR="00511CD0" w:rsidRPr="00511CD0">
        <w:t xml:space="preserve"> för </w:t>
      </w:r>
      <w:r w:rsidR="00511CD0">
        <w:t>räddningstjänstverksamhet</w:t>
      </w:r>
      <w:r w:rsidR="00003460">
        <w:t xml:space="preserve"> ska likformas</w:t>
      </w:r>
      <w:r w:rsidR="00B44249">
        <w:t xml:space="preserve">, </w:t>
      </w:r>
      <w:r w:rsidR="00511CD0">
        <w:t xml:space="preserve">att </w:t>
      </w:r>
      <w:r w:rsidRPr="00245747">
        <w:t>Myndigheten för samhällsskydd och beredskap (MSB)</w:t>
      </w:r>
      <w:r w:rsidR="00511CD0">
        <w:t xml:space="preserve"> </w:t>
      </w:r>
      <w:r w:rsidRPr="00245747">
        <w:t xml:space="preserve">– i stället för länsstyrelserna – ska utöva tillsyn över kommunernas förebyggande verksamhet och räddningstjänstverksamhet och att MSB i vissa fall ska få prioritera och fördela tillgängliga förstärkningsresurser vid </w:t>
      </w:r>
      <w:r w:rsidR="008F12FB">
        <w:t xml:space="preserve">omfattande </w:t>
      </w:r>
      <w:r w:rsidRPr="00245747">
        <w:t xml:space="preserve">räddningsinsatser. </w:t>
      </w:r>
      <w:r w:rsidR="008F12FB">
        <w:t xml:space="preserve">Förslagen syftar i grunden till att stärka statens </w:t>
      </w:r>
      <w:r w:rsidR="00003460">
        <w:t xml:space="preserve">styrning och tillsyn av </w:t>
      </w:r>
      <w:r w:rsidR="008F12FB">
        <w:t>kommunerna</w:t>
      </w:r>
      <w:r w:rsidR="001406CE">
        <w:t>s förebyggande verksamhet och räddningstjänstverksamhet</w:t>
      </w:r>
      <w:r w:rsidR="006A21EA">
        <w:t xml:space="preserve"> för </w:t>
      </w:r>
      <w:r w:rsidR="001406CE">
        <w:t xml:space="preserve">att </w:t>
      </w:r>
      <w:r w:rsidR="001406CE" w:rsidRPr="001406CE">
        <w:t xml:space="preserve">säkerställa att kommunerna uppnår de nationella </w:t>
      </w:r>
      <w:r w:rsidR="001406CE" w:rsidRPr="00A44DE8">
        <w:t>målen</w:t>
      </w:r>
      <w:r w:rsidR="00B44249" w:rsidRPr="00A44DE8">
        <w:t xml:space="preserve"> </w:t>
      </w:r>
      <w:r w:rsidR="00BE2C1A" w:rsidRPr="00A44DE8">
        <w:t xml:space="preserve">i LSO </w:t>
      </w:r>
      <w:r w:rsidR="00B44249" w:rsidRPr="00A44DE8">
        <w:t xml:space="preserve">om </w:t>
      </w:r>
      <w:r w:rsidR="00B44249">
        <w:t xml:space="preserve">ett med hänsyn till de </w:t>
      </w:r>
      <w:r w:rsidR="00B44249">
        <w:lastRenderedPageBreak/>
        <w:t>lokala förhållandena tillfredställande och likvärdigt skydd mot olyckor</w:t>
      </w:r>
      <w:r w:rsidR="00A44DE8">
        <w:t xml:space="preserve"> i hela landet</w:t>
      </w:r>
      <w:r w:rsidR="001406CE" w:rsidRPr="001406CE">
        <w:t>.</w:t>
      </w:r>
      <w:r w:rsidR="000F3B9F">
        <w:t xml:space="preserve"> </w:t>
      </w:r>
      <w:r w:rsidRPr="00245747">
        <w:t>Lagförslagen föreslås träda i kraft den 1 januari 2021</w:t>
      </w:r>
      <w:r w:rsidR="00E71E11">
        <w:t>.</w:t>
      </w:r>
    </w:p>
    <w:p w14:paraId="6DF55098" w14:textId="77777777" w:rsidR="00245747" w:rsidRDefault="0024574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FF1A60052984BAE8756843E8B464900"/>
          </w:placeholder>
          <w:dataBinding w:prefixMappings="xmlns:ns0='http://lp/documentinfo/RK' " w:xpath="/ns0:DocumentInfo[1]/ns0:BaseInfo[1]/ns0:HeaderDate[1]" w:storeItemID="{615AE9FC-A680-4FB2-A361-4CD339DADD08}"/>
          <w:date w:fullDate="2020-10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oktober 2020</w:t>
          </w:r>
        </w:sdtContent>
      </w:sdt>
    </w:p>
    <w:p w14:paraId="7721BA1F" w14:textId="77777777" w:rsidR="00245747" w:rsidRDefault="00245747" w:rsidP="004E7A8F">
      <w:pPr>
        <w:pStyle w:val="Brdtextutanavstnd"/>
      </w:pPr>
    </w:p>
    <w:p w14:paraId="63EE2E79" w14:textId="77777777" w:rsidR="00245747" w:rsidRDefault="0024574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E8793C416AA424D911276FCDADB37B0"/>
        </w:placeholder>
        <w:dataBinding w:prefixMappings="xmlns:ns0='http://lp/documentinfo/RK' " w:xpath="/ns0:DocumentInfo[1]/ns0:BaseInfo[1]/ns0:TopSender[1]" w:storeItemID="{615AE9FC-A680-4FB2-A361-4CD339DADD08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2E9B314D" w14:textId="5C652616" w:rsidR="00245747" w:rsidRPr="00DB48AB" w:rsidRDefault="006641B7" w:rsidP="00DB48AB">
          <w:pPr>
            <w:pStyle w:val="Brdtext"/>
          </w:pPr>
          <w:r>
            <w:t>Mikael Damberg</w:t>
          </w:r>
        </w:p>
      </w:sdtContent>
    </w:sdt>
    <w:sectPr w:rsidR="00245747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CAF3A" w14:textId="77777777" w:rsidR="002D6FA6" w:rsidRDefault="002D6FA6" w:rsidP="00A87A54">
      <w:pPr>
        <w:spacing w:after="0" w:line="240" w:lineRule="auto"/>
      </w:pPr>
      <w:r>
        <w:separator/>
      </w:r>
    </w:p>
  </w:endnote>
  <w:endnote w:type="continuationSeparator" w:id="0">
    <w:p w14:paraId="01367C53" w14:textId="77777777" w:rsidR="002D6FA6" w:rsidRDefault="002D6FA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519510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C6362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7E99D6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745B2D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848F32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86F864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95A1D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0822388" w14:textId="77777777" w:rsidTr="00C26068">
      <w:trPr>
        <w:trHeight w:val="227"/>
      </w:trPr>
      <w:tc>
        <w:tcPr>
          <w:tcW w:w="4074" w:type="dxa"/>
        </w:tcPr>
        <w:p w14:paraId="697F60A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6ACDC0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B99DF3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E8082" w14:textId="77777777" w:rsidR="002D6FA6" w:rsidRDefault="002D6FA6" w:rsidP="00A87A54">
      <w:pPr>
        <w:spacing w:after="0" w:line="240" w:lineRule="auto"/>
      </w:pPr>
      <w:r>
        <w:separator/>
      </w:r>
    </w:p>
  </w:footnote>
  <w:footnote w:type="continuationSeparator" w:id="0">
    <w:p w14:paraId="2FE4068A" w14:textId="77777777" w:rsidR="002D6FA6" w:rsidRDefault="002D6FA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45747" w14:paraId="5137B43C" w14:textId="77777777" w:rsidTr="00C93EBA">
      <w:trPr>
        <w:trHeight w:val="227"/>
      </w:trPr>
      <w:tc>
        <w:tcPr>
          <w:tcW w:w="5534" w:type="dxa"/>
        </w:tcPr>
        <w:p w14:paraId="4D1FEFF3" w14:textId="77777777" w:rsidR="00245747" w:rsidRPr="007D73AB" w:rsidRDefault="00245747">
          <w:pPr>
            <w:pStyle w:val="Sidhuvud"/>
          </w:pPr>
        </w:p>
      </w:tc>
      <w:tc>
        <w:tcPr>
          <w:tcW w:w="3170" w:type="dxa"/>
          <w:vAlign w:val="bottom"/>
        </w:tcPr>
        <w:p w14:paraId="5D450A3A" w14:textId="77777777" w:rsidR="00245747" w:rsidRPr="007D73AB" w:rsidRDefault="00245747" w:rsidP="00340DE0">
          <w:pPr>
            <w:pStyle w:val="Sidhuvud"/>
          </w:pPr>
        </w:p>
      </w:tc>
      <w:tc>
        <w:tcPr>
          <w:tcW w:w="1134" w:type="dxa"/>
        </w:tcPr>
        <w:p w14:paraId="3CA641D1" w14:textId="77777777" w:rsidR="00245747" w:rsidRDefault="00245747" w:rsidP="005A703A">
          <w:pPr>
            <w:pStyle w:val="Sidhuvud"/>
          </w:pPr>
        </w:p>
      </w:tc>
    </w:tr>
    <w:tr w:rsidR="00245747" w14:paraId="51CB56B6" w14:textId="77777777" w:rsidTr="00C93EBA">
      <w:trPr>
        <w:trHeight w:val="1928"/>
      </w:trPr>
      <w:tc>
        <w:tcPr>
          <w:tcW w:w="5534" w:type="dxa"/>
        </w:tcPr>
        <w:p w14:paraId="610A3C4F" w14:textId="77777777" w:rsidR="00245747" w:rsidRPr="00340DE0" w:rsidRDefault="0024574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DA29C63" wp14:editId="2256590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B88CB9" w14:textId="77777777" w:rsidR="00245747" w:rsidRPr="00710A6C" w:rsidRDefault="00245747" w:rsidP="00EE3C0F">
          <w:pPr>
            <w:pStyle w:val="Sidhuvud"/>
            <w:rPr>
              <w:b/>
            </w:rPr>
          </w:pPr>
        </w:p>
        <w:p w14:paraId="22FB6FDF" w14:textId="77777777" w:rsidR="00245747" w:rsidRDefault="00245747" w:rsidP="00EE3C0F">
          <w:pPr>
            <w:pStyle w:val="Sidhuvud"/>
          </w:pPr>
        </w:p>
        <w:p w14:paraId="22FF8F9C" w14:textId="77777777" w:rsidR="00245747" w:rsidRDefault="00245747" w:rsidP="00EE3C0F">
          <w:pPr>
            <w:pStyle w:val="Sidhuvud"/>
          </w:pPr>
        </w:p>
        <w:p w14:paraId="41352618" w14:textId="77777777" w:rsidR="00245747" w:rsidRDefault="00245747" w:rsidP="00EE3C0F">
          <w:pPr>
            <w:pStyle w:val="Sidhuvud"/>
          </w:pPr>
        </w:p>
        <w:p w14:paraId="2F033911" w14:textId="77777777" w:rsidR="00245747" w:rsidRPr="00245747" w:rsidRDefault="000E19B4" w:rsidP="00245747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7FCF66088E4C40D0A5A0E87A250B459B"/>
              </w:placeholder>
              <w:dataBinding w:prefixMappings="xmlns:ns0='http://lp/documentinfo/RK' " w:xpath="/ns0:DocumentInfo[1]/ns0:BaseInfo[1]/ns0:Dnr[1]" w:storeItemID="{615AE9FC-A680-4FB2-A361-4CD339DADD08}"/>
              <w:text/>
            </w:sdtPr>
            <w:sdtEndPr/>
            <w:sdtContent>
              <w:r w:rsidR="00245747">
                <w:t>Ju2020/</w:t>
              </w:r>
            </w:sdtContent>
          </w:sdt>
          <w:r w:rsidR="00245747" w:rsidRPr="00245747">
            <w:t>03508</w:t>
          </w:r>
        </w:p>
        <w:p w14:paraId="29B10C8E" w14:textId="77777777" w:rsidR="00245747" w:rsidRDefault="00245747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0F35DF0C801A45A18FD673AA9BDA30E8"/>
            </w:placeholder>
            <w:showingPlcHdr/>
            <w:dataBinding w:prefixMappings="xmlns:ns0='http://lp/documentinfo/RK' " w:xpath="/ns0:DocumentInfo[1]/ns0:BaseInfo[1]/ns0:DocNumber[1]" w:storeItemID="{615AE9FC-A680-4FB2-A361-4CD339DADD08}"/>
            <w:text/>
          </w:sdtPr>
          <w:sdtEndPr/>
          <w:sdtContent>
            <w:p w14:paraId="083B7317" w14:textId="77777777" w:rsidR="00245747" w:rsidRDefault="0024574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BBAE21D" w14:textId="77777777" w:rsidR="00245747" w:rsidRDefault="00245747" w:rsidP="00EE3C0F">
          <w:pPr>
            <w:pStyle w:val="Sidhuvud"/>
          </w:pPr>
        </w:p>
      </w:tc>
      <w:tc>
        <w:tcPr>
          <w:tcW w:w="1134" w:type="dxa"/>
        </w:tcPr>
        <w:p w14:paraId="7B816B8B" w14:textId="77777777" w:rsidR="00245747" w:rsidRDefault="00245747" w:rsidP="0094502D">
          <w:pPr>
            <w:pStyle w:val="Sidhuvud"/>
          </w:pPr>
        </w:p>
        <w:p w14:paraId="2F079AD3" w14:textId="77777777" w:rsidR="00245747" w:rsidRPr="0094502D" w:rsidRDefault="00245747" w:rsidP="00EC71A6">
          <w:pPr>
            <w:pStyle w:val="Sidhuvud"/>
          </w:pPr>
        </w:p>
      </w:tc>
    </w:tr>
    <w:tr w:rsidR="00245747" w14:paraId="30CBC07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37B531EE44D4659B8EC009E2C390B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0CA5797" w14:textId="77777777" w:rsidR="00245747" w:rsidRPr="00245747" w:rsidRDefault="00245747" w:rsidP="00340DE0">
              <w:pPr>
                <w:pStyle w:val="Sidhuvud"/>
                <w:rPr>
                  <w:b/>
                </w:rPr>
              </w:pPr>
              <w:r w:rsidRPr="00245747">
                <w:rPr>
                  <w:b/>
                </w:rPr>
                <w:t>Justitiedepartementet</w:t>
              </w:r>
            </w:p>
            <w:p w14:paraId="6D8EFCAA" w14:textId="77777777" w:rsidR="00245747" w:rsidRPr="00340DE0" w:rsidRDefault="00245747" w:rsidP="00340DE0">
              <w:pPr>
                <w:pStyle w:val="Sidhuvud"/>
              </w:pPr>
              <w:r w:rsidRPr="00245747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8358C31AD644FB283292502D5CB1BA4"/>
          </w:placeholder>
          <w:dataBinding w:prefixMappings="xmlns:ns0='http://lp/documentinfo/RK' " w:xpath="/ns0:DocumentInfo[1]/ns0:BaseInfo[1]/ns0:Recipient[1]" w:storeItemID="{615AE9FC-A680-4FB2-A361-4CD339DADD08}"/>
          <w:text w:multiLine="1"/>
        </w:sdtPr>
        <w:sdtEndPr/>
        <w:sdtContent>
          <w:tc>
            <w:tcPr>
              <w:tcW w:w="3170" w:type="dxa"/>
            </w:tcPr>
            <w:p w14:paraId="21800A89" w14:textId="77777777" w:rsidR="00245747" w:rsidRDefault="0024574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820E3B0" w14:textId="77777777" w:rsidR="00245747" w:rsidRDefault="00245747" w:rsidP="003E6020">
          <w:pPr>
            <w:pStyle w:val="Sidhuvud"/>
          </w:pPr>
        </w:p>
      </w:tc>
    </w:tr>
  </w:tbl>
  <w:p w14:paraId="13A258F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47"/>
    <w:rsid w:val="00000290"/>
    <w:rsid w:val="00001068"/>
    <w:rsid w:val="00003460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6661"/>
    <w:rsid w:val="000D7110"/>
    <w:rsid w:val="000E12D9"/>
    <w:rsid w:val="000E19B4"/>
    <w:rsid w:val="000E431B"/>
    <w:rsid w:val="000E4C1D"/>
    <w:rsid w:val="000E59A9"/>
    <w:rsid w:val="000E638A"/>
    <w:rsid w:val="000E6472"/>
    <w:rsid w:val="000F00B8"/>
    <w:rsid w:val="000F1EA7"/>
    <w:rsid w:val="000F2084"/>
    <w:rsid w:val="000F2A8A"/>
    <w:rsid w:val="000F3A92"/>
    <w:rsid w:val="000F3B9F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06CE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4D77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5747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FA6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A3C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75E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579C5"/>
    <w:rsid w:val="0046337E"/>
    <w:rsid w:val="00464CA1"/>
    <w:rsid w:val="004660C8"/>
    <w:rsid w:val="004673D7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4392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1CD0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1B7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1EA"/>
    <w:rsid w:val="006A2625"/>
    <w:rsid w:val="006B4A30"/>
    <w:rsid w:val="006B7569"/>
    <w:rsid w:val="006C28EE"/>
    <w:rsid w:val="006C36EF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286"/>
    <w:rsid w:val="00775BF6"/>
    <w:rsid w:val="00776254"/>
    <w:rsid w:val="007769FC"/>
    <w:rsid w:val="00776BA9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3E1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31BB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2FB"/>
    <w:rsid w:val="009036E7"/>
    <w:rsid w:val="0090605F"/>
    <w:rsid w:val="00907688"/>
    <w:rsid w:val="0091053B"/>
    <w:rsid w:val="00912158"/>
    <w:rsid w:val="00912945"/>
    <w:rsid w:val="009144EE"/>
    <w:rsid w:val="00914C60"/>
    <w:rsid w:val="00915D4C"/>
    <w:rsid w:val="009279B2"/>
    <w:rsid w:val="00935814"/>
    <w:rsid w:val="0094502D"/>
    <w:rsid w:val="00946561"/>
    <w:rsid w:val="00946B39"/>
    <w:rsid w:val="00947013"/>
    <w:rsid w:val="0095062C"/>
    <w:rsid w:val="00950F34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4DE8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249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064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C1A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29C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274D"/>
    <w:rsid w:val="00D249A5"/>
    <w:rsid w:val="00D2793F"/>
    <w:rsid w:val="00D279D8"/>
    <w:rsid w:val="00D27C8E"/>
    <w:rsid w:val="00D3026A"/>
    <w:rsid w:val="00D32228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5D15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63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E11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5FB6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C8C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2E6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A2644A"/>
  <w15:docId w15:val="{691C62F0-D629-4ADE-A196-7112C157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8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CF66088E4C40D0A5A0E87A250B45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F7DF95-98AB-40BB-B043-76D64C79805B}"/>
      </w:docPartPr>
      <w:docPartBody>
        <w:p w:rsidR="0009619B" w:rsidRDefault="00DA15BA" w:rsidP="00DA15BA">
          <w:pPr>
            <w:pStyle w:val="7FCF66088E4C40D0A5A0E87A250B45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35DF0C801A45A18FD673AA9BDA30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84F395-A9F2-4C9D-9F95-0CACFCCE891A}"/>
      </w:docPartPr>
      <w:docPartBody>
        <w:p w:rsidR="0009619B" w:rsidRDefault="00DA15BA" w:rsidP="00DA15BA">
          <w:pPr>
            <w:pStyle w:val="0F35DF0C801A45A18FD673AA9BDA30E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7B531EE44D4659B8EC009E2C390B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1089DD-5123-41CF-8CBE-444A012B175A}"/>
      </w:docPartPr>
      <w:docPartBody>
        <w:p w:rsidR="0009619B" w:rsidRDefault="00DA15BA" w:rsidP="00DA15BA">
          <w:pPr>
            <w:pStyle w:val="437B531EE44D4659B8EC009E2C390BD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358C31AD644FB283292502D5CB1B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A4617-1A22-41EE-A78D-7C124D35996F}"/>
      </w:docPartPr>
      <w:docPartBody>
        <w:p w:rsidR="0009619B" w:rsidRDefault="00DA15BA" w:rsidP="00DA15BA">
          <w:pPr>
            <w:pStyle w:val="E8358C31AD644FB283292502D5CB1B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7D8EBCB1994697A26352F55DAC18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8D7D8A-4810-4E4F-814A-BE73E792F0D7}"/>
      </w:docPartPr>
      <w:docPartBody>
        <w:p w:rsidR="0009619B" w:rsidRDefault="00DA15BA" w:rsidP="00DA15BA">
          <w:pPr>
            <w:pStyle w:val="3D7D8EBCB1994697A26352F55DAC183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43F2C61145147B281CA2233C51CD8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26DE67-7F83-498E-9B13-D70EE897CC58}"/>
      </w:docPartPr>
      <w:docPartBody>
        <w:p w:rsidR="0009619B" w:rsidRDefault="00DA15BA" w:rsidP="00DA15BA">
          <w:pPr>
            <w:pStyle w:val="543F2C61145147B281CA2233C51CD8A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F470FB0D7FD4FE2BD28F6951FC2B4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CB67D6-314D-40B4-9395-FE54DA97CC31}"/>
      </w:docPartPr>
      <w:docPartBody>
        <w:p w:rsidR="0009619B" w:rsidRDefault="00DA15BA" w:rsidP="00DA15BA">
          <w:pPr>
            <w:pStyle w:val="5F470FB0D7FD4FE2BD28F6951FC2B4D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FF1A60052984BAE8756843E8B4649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5D6B7-717D-454F-BA72-720D349ED8B3}"/>
      </w:docPartPr>
      <w:docPartBody>
        <w:p w:rsidR="0009619B" w:rsidRDefault="00DA15BA" w:rsidP="00DA15BA">
          <w:pPr>
            <w:pStyle w:val="DFF1A60052984BAE8756843E8B46490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E8793C416AA424D911276FCDADB37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035CDF-0A15-48F7-8B28-AE8F856EE135}"/>
      </w:docPartPr>
      <w:docPartBody>
        <w:p w:rsidR="0009619B" w:rsidRDefault="00DA15BA" w:rsidP="00DA15BA">
          <w:pPr>
            <w:pStyle w:val="6E8793C416AA424D911276FCDADB37B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BA"/>
    <w:rsid w:val="0009619B"/>
    <w:rsid w:val="004B5F6C"/>
    <w:rsid w:val="00DA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305914A5A704F20865378CFE7039E83">
    <w:name w:val="A305914A5A704F20865378CFE7039E83"/>
    <w:rsid w:val="00DA15BA"/>
  </w:style>
  <w:style w:type="character" w:styleId="Platshllartext">
    <w:name w:val="Placeholder Text"/>
    <w:basedOn w:val="Standardstycketeckensnitt"/>
    <w:uiPriority w:val="99"/>
    <w:semiHidden/>
    <w:rsid w:val="00DA15BA"/>
    <w:rPr>
      <w:noProof w:val="0"/>
      <w:color w:val="808080"/>
    </w:rPr>
  </w:style>
  <w:style w:type="paragraph" w:customStyle="1" w:styleId="B5827A5B780847B5ABF252EB2B72BF19">
    <w:name w:val="B5827A5B780847B5ABF252EB2B72BF19"/>
    <w:rsid w:val="00DA15BA"/>
  </w:style>
  <w:style w:type="paragraph" w:customStyle="1" w:styleId="4BB6D3D2A35F45D29BB5E14078C65B81">
    <w:name w:val="4BB6D3D2A35F45D29BB5E14078C65B81"/>
    <w:rsid w:val="00DA15BA"/>
  </w:style>
  <w:style w:type="paragraph" w:customStyle="1" w:styleId="34B4959BD56B4A3A9E1E4F266B9F6734">
    <w:name w:val="34B4959BD56B4A3A9E1E4F266B9F6734"/>
    <w:rsid w:val="00DA15BA"/>
  </w:style>
  <w:style w:type="paragraph" w:customStyle="1" w:styleId="7FCF66088E4C40D0A5A0E87A250B459B">
    <w:name w:val="7FCF66088E4C40D0A5A0E87A250B459B"/>
    <w:rsid w:val="00DA15BA"/>
  </w:style>
  <w:style w:type="paragraph" w:customStyle="1" w:styleId="0F35DF0C801A45A18FD673AA9BDA30E8">
    <w:name w:val="0F35DF0C801A45A18FD673AA9BDA30E8"/>
    <w:rsid w:val="00DA15BA"/>
  </w:style>
  <w:style w:type="paragraph" w:customStyle="1" w:styleId="479974A8DE874A8394FB1DC4B193CC6F">
    <w:name w:val="479974A8DE874A8394FB1DC4B193CC6F"/>
    <w:rsid w:val="00DA15BA"/>
  </w:style>
  <w:style w:type="paragraph" w:customStyle="1" w:styleId="BFE6FB80EEE546DD8EDAE1EF40357F7C">
    <w:name w:val="BFE6FB80EEE546DD8EDAE1EF40357F7C"/>
    <w:rsid w:val="00DA15BA"/>
  </w:style>
  <w:style w:type="paragraph" w:customStyle="1" w:styleId="950AFE36BC554811B182F3C710C50C24">
    <w:name w:val="950AFE36BC554811B182F3C710C50C24"/>
    <w:rsid w:val="00DA15BA"/>
  </w:style>
  <w:style w:type="paragraph" w:customStyle="1" w:styleId="437B531EE44D4659B8EC009E2C390BD6">
    <w:name w:val="437B531EE44D4659B8EC009E2C390BD6"/>
    <w:rsid w:val="00DA15BA"/>
  </w:style>
  <w:style w:type="paragraph" w:customStyle="1" w:styleId="E8358C31AD644FB283292502D5CB1BA4">
    <w:name w:val="E8358C31AD644FB283292502D5CB1BA4"/>
    <w:rsid w:val="00DA15BA"/>
  </w:style>
  <w:style w:type="paragraph" w:customStyle="1" w:styleId="0F35DF0C801A45A18FD673AA9BDA30E81">
    <w:name w:val="0F35DF0C801A45A18FD673AA9BDA30E81"/>
    <w:rsid w:val="00DA15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37B531EE44D4659B8EC009E2C390BD61">
    <w:name w:val="437B531EE44D4659B8EC009E2C390BD61"/>
    <w:rsid w:val="00DA15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D7D8EBCB1994697A26352F55DAC183E">
    <w:name w:val="3D7D8EBCB1994697A26352F55DAC183E"/>
    <w:rsid w:val="00DA15BA"/>
  </w:style>
  <w:style w:type="paragraph" w:customStyle="1" w:styleId="543F2C61145147B281CA2233C51CD8AD">
    <w:name w:val="543F2C61145147B281CA2233C51CD8AD"/>
    <w:rsid w:val="00DA15BA"/>
  </w:style>
  <w:style w:type="paragraph" w:customStyle="1" w:styleId="79B3BC06A1284871B2482CCDD1E939C9">
    <w:name w:val="79B3BC06A1284871B2482CCDD1E939C9"/>
    <w:rsid w:val="00DA15BA"/>
  </w:style>
  <w:style w:type="paragraph" w:customStyle="1" w:styleId="CDE832972FB54AC3B0964A878CC65A9B">
    <w:name w:val="CDE832972FB54AC3B0964A878CC65A9B"/>
    <w:rsid w:val="00DA15BA"/>
  </w:style>
  <w:style w:type="paragraph" w:customStyle="1" w:styleId="5F470FB0D7FD4FE2BD28F6951FC2B4D3">
    <w:name w:val="5F470FB0D7FD4FE2BD28F6951FC2B4D3"/>
    <w:rsid w:val="00DA15BA"/>
  </w:style>
  <w:style w:type="paragraph" w:customStyle="1" w:styleId="DFF1A60052984BAE8756843E8B464900">
    <w:name w:val="DFF1A60052984BAE8756843E8B464900"/>
    <w:rsid w:val="00DA15BA"/>
  </w:style>
  <w:style w:type="paragraph" w:customStyle="1" w:styleId="6E8793C416AA424D911276FCDADB37B0">
    <w:name w:val="6E8793C416AA424D911276FCDADB37B0"/>
    <w:rsid w:val="00DA15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e4f77816-93ec-46e8-a8ad-20cdb1ea8756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2020-10-07T00:00:00</HeaderDate>
    <Office/>
    <Dnr>Ju2020/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4DCED44FC678F4685EA11E7D8B17590" ma:contentTypeVersion="27" ma:contentTypeDescription="Skapa nytt dokument med möjlighet att välja RK-mall" ma:contentTypeScope="" ma:versionID="f46b9f5aa95499307d206280563be048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ebd353c-4085-4179-89a0-a37c3f823aff" targetNamespace="http://schemas.microsoft.com/office/2006/metadata/properties" ma:root="true" ma:fieldsID="6f54a6843dedd7403749612dfc4ef5a9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c7f7827-2fdb-4150-b27c-d20c0fd6e78f}" ma:internalName="TaxCatchAll" ma:showField="CatchAllData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c7f7827-2fdb-4150-b27c-d20c0fd6e78f}" ma:internalName="TaxCatchAllLabel" ma:readOnly="true" ma:showField="CatchAllDataLabel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FBEC76-02C8-4C9C-9870-6DEDD9138B7C}"/>
</file>

<file path=customXml/itemProps2.xml><?xml version="1.0" encoding="utf-8"?>
<ds:datastoreItem xmlns:ds="http://schemas.openxmlformats.org/officeDocument/2006/customXml" ds:itemID="{A7620616-2223-48D1-876A-395BAE157362}"/>
</file>

<file path=customXml/itemProps3.xml><?xml version="1.0" encoding="utf-8"?>
<ds:datastoreItem xmlns:ds="http://schemas.openxmlformats.org/officeDocument/2006/customXml" ds:itemID="{615AE9FC-A680-4FB2-A361-4CD339DADD08}"/>
</file>

<file path=customXml/itemProps4.xml><?xml version="1.0" encoding="utf-8"?>
<ds:datastoreItem xmlns:ds="http://schemas.openxmlformats.org/officeDocument/2006/customXml" ds:itemID="{7C9AD210-DD38-4F71-80E7-84B320C57DE3}"/>
</file>

<file path=customXml/itemProps5.xml><?xml version="1.0" encoding="utf-8"?>
<ds:datastoreItem xmlns:ds="http://schemas.openxmlformats.org/officeDocument/2006/customXml" ds:itemID="{0D61DB98-1F07-434C-8B3B-E1601E18C2AC}"/>
</file>

<file path=customXml/itemProps6.xml><?xml version="1.0" encoding="utf-8"?>
<ds:datastoreItem xmlns:ds="http://schemas.openxmlformats.org/officeDocument/2006/customXml" ds:itemID="{E0570203-D287-4430-8337-EBE11C84B293}"/>
</file>

<file path=customXml/itemProps7.xml><?xml version="1.0" encoding="utf-8"?>
<ds:datastoreItem xmlns:ds="http://schemas.openxmlformats.org/officeDocument/2006/customXml" ds:itemID="{91B4D4D8-4EAD-456E-8E83-D184CADDF3BC}"/>
</file>

<file path=customXml/itemProps8.xml><?xml version="1.0" encoding="utf-8"?>
<ds:datastoreItem xmlns:ds="http://schemas.openxmlformats.org/officeDocument/2006/customXml" ds:itemID="{AE3C9834-66A1-4734-AC2F-7B4A5D99272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307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130 Likvärdighet i räddningstjänsten.docx</dc:title>
  <dc:subject/>
  <dc:creator>Ulrika Odén</dc:creator>
  <cp:keywords/>
  <dc:description/>
  <cp:lastModifiedBy>Ulrika Odén</cp:lastModifiedBy>
  <cp:revision>3</cp:revision>
  <dcterms:created xsi:type="dcterms:W3CDTF">2020-10-01T12:11:00Z</dcterms:created>
  <dcterms:modified xsi:type="dcterms:W3CDTF">2020-10-01T12:13:00Z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150feb3e-b5aa-4d51-a043-6c2fe308f02b</vt:lpwstr>
  </property>
  <property fmtid="{D5CDD505-2E9C-101B-9397-08002B2CF9AE}" pid="6" name="ActivityCategory">
    <vt:lpwstr/>
  </property>
</Properties>
</file>