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26DD0" w14:textId="77777777" w:rsidR="003A475B" w:rsidRDefault="003A475B" w:rsidP="00DA0661">
      <w:pPr>
        <w:pStyle w:val="Rubrik"/>
      </w:pPr>
      <w:bookmarkStart w:id="0" w:name="Start"/>
      <w:bookmarkStart w:id="1" w:name="_GoBack"/>
      <w:bookmarkEnd w:id="0"/>
      <w:r>
        <w:t xml:space="preserve">Svar på fråga 2019/20:1444 av </w:t>
      </w:r>
      <w:sdt>
        <w:sdtPr>
          <w:alias w:val="Frågeställare"/>
          <w:tag w:val="delete"/>
          <w:id w:val="-211816850"/>
          <w:placeholder>
            <w:docPart w:val="CD4B4196A14842E793987604BE77C102"/>
          </w:placeholder>
          <w:dataBinding w:prefixMappings="xmlns:ns0='http://lp/documentinfo/RK' " w:xpath="/ns0:DocumentInfo[1]/ns0:BaseInfo[1]/ns0:Extra3[1]" w:storeItemID="{BFA2A0B4-40C1-4DFE-A651-D34E956BD724}"/>
          <w:text/>
        </w:sdtPr>
        <w:sdtEndPr/>
        <w:sdtContent>
          <w:r>
            <w:t>John Widegren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95588A7507F48B094B01ACED098EE6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bookmarkEnd w:id="1"/>
      <w:r>
        <w:t>Skogsutredningen</w:t>
      </w:r>
    </w:p>
    <w:p w14:paraId="098B7A71" w14:textId="018A8BB9" w:rsidR="003A475B" w:rsidRDefault="00163A39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50E04198216E40CD937741B6D6FC456E"/>
          </w:placeholder>
          <w:dataBinding w:prefixMappings="xmlns:ns0='http://lp/documentinfo/RK' " w:xpath="/ns0:DocumentInfo[1]/ns0:BaseInfo[1]/ns0:Extra3[1]" w:storeItemID="{BFA2A0B4-40C1-4DFE-A651-D34E956BD724}"/>
          <w:text/>
        </w:sdtPr>
        <w:sdtEndPr/>
        <w:sdtContent>
          <w:r w:rsidR="003A475B">
            <w:t>John Widegren</w:t>
          </w:r>
        </w:sdtContent>
      </w:sdt>
      <w:r w:rsidR="003A475B">
        <w:t xml:space="preserve"> har frågat mig om jag kommer att förlänga Skogsutredning</w:t>
      </w:r>
      <w:r w:rsidR="006D1574">
        <w:t>-</w:t>
      </w:r>
      <w:r w:rsidR="003A475B">
        <w:t>ens tidsram eller inte.</w:t>
      </w:r>
    </w:p>
    <w:p w14:paraId="43243AC2" w14:textId="37C02085" w:rsidR="00294C5C" w:rsidRDefault="005623A3" w:rsidP="002749F7">
      <w:pPr>
        <w:pStyle w:val="Brdtext"/>
      </w:pPr>
      <w:r>
        <w:t xml:space="preserve">Regeringen tillsatte den 18 juni 2019 en </w:t>
      </w:r>
      <w:r w:rsidRPr="005623A3">
        <w:t xml:space="preserve">särskild utredare </w:t>
      </w:r>
      <w:r>
        <w:t xml:space="preserve">som </w:t>
      </w:r>
      <w:r w:rsidRPr="005623A3">
        <w:t>ska undersöka möjligheterna och lämna förslag på åtgärder för stärkt äganderätt till skog, nya flexibla skydds- och ersättningsformer vid skydd av skogsmark samt hur internationella åtaganden om biologisk mångfald ska kunna förenas med en växande cirkulär bioekonomi</w:t>
      </w:r>
      <w:r w:rsidR="00294C5C">
        <w:t xml:space="preserve"> (</w:t>
      </w:r>
      <w:r>
        <w:t>Skogsutredningen</w:t>
      </w:r>
      <w:r w:rsidR="00294C5C">
        <w:t>)</w:t>
      </w:r>
      <w:r>
        <w:t xml:space="preserve">. </w:t>
      </w:r>
      <w:r w:rsidRPr="005623A3">
        <w:t>Uppdraget ska redovisas senast den 1 juli 2020.</w:t>
      </w:r>
      <w:r w:rsidR="00294C5C">
        <w:t xml:space="preserve"> </w:t>
      </w:r>
      <w:r>
        <w:t>Utred</w:t>
      </w:r>
      <w:r w:rsidR="00294C5C">
        <w:t>aren</w:t>
      </w:r>
      <w:r>
        <w:t xml:space="preserve"> har </w:t>
      </w:r>
      <w:r w:rsidR="00294C5C">
        <w:t>begärt</w:t>
      </w:r>
      <w:r>
        <w:t xml:space="preserve"> förläng</w:t>
      </w:r>
      <w:r w:rsidR="00294C5C">
        <w:t>d tid för utredningen.</w:t>
      </w:r>
    </w:p>
    <w:p w14:paraId="5C158120" w14:textId="40068D4A" w:rsidR="005623A3" w:rsidRDefault="00294C5C" w:rsidP="002749F7">
      <w:pPr>
        <w:pStyle w:val="Brdtext"/>
      </w:pPr>
      <w:r>
        <w:t xml:space="preserve">Svaret på frågan är </w:t>
      </w:r>
      <w:r w:rsidR="00913438">
        <w:t xml:space="preserve">att </w:t>
      </w:r>
      <w:r>
        <w:t xml:space="preserve">regeringen kommer att </w:t>
      </w:r>
      <w:r w:rsidR="00913438">
        <w:t xml:space="preserve">förlänga </w:t>
      </w:r>
      <w:r>
        <w:t>tidpunkten för när uppdraget ska redovisas. Regeringen återkommer med närmare besked om när utredaren ska redovisa sitt uppdrag.</w:t>
      </w:r>
    </w:p>
    <w:p w14:paraId="2D61B9C4" w14:textId="5947202C" w:rsidR="003A475B" w:rsidRDefault="003A475B" w:rsidP="006D1574">
      <w:pPr>
        <w:pStyle w:val="Brdtext"/>
      </w:pPr>
      <w:r>
        <w:t xml:space="preserve">Stockholm den </w:t>
      </w:r>
      <w:sdt>
        <w:sdtPr>
          <w:id w:val="-1225218591"/>
          <w:placeholder>
            <w:docPart w:val="B45F4D815F144112B114E5CCAE6A8329"/>
          </w:placeholder>
          <w:dataBinding w:prefixMappings="xmlns:ns0='http://lp/documentinfo/RK' " w:xpath="/ns0:DocumentInfo[1]/ns0:BaseInfo[1]/ns0:HeaderDate[1]" w:storeItemID="{BFA2A0B4-40C1-4DFE-A651-D34E956BD724}"/>
          <w:date w:fullDate="2020-06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D1574">
            <w:t>10 juni 2020</w:t>
          </w:r>
        </w:sdtContent>
      </w:sdt>
      <w:r w:rsidR="00163A39">
        <w:br/>
      </w:r>
      <w:r w:rsidR="00163A39">
        <w:br/>
      </w:r>
    </w:p>
    <w:sdt>
      <w:sdtPr>
        <w:alias w:val="Klicka på listpilen"/>
        <w:tag w:val="run-loadAllMinistersFromDep_delete"/>
        <w:id w:val="-122627287"/>
        <w:placeholder>
          <w:docPart w:val="32A1241D8712445EA956325B5469DCEC"/>
        </w:placeholder>
        <w:dataBinding w:prefixMappings="xmlns:ns0='http://lp/documentinfo/RK' " w:xpath="/ns0:DocumentInfo[1]/ns0:BaseInfo[1]/ns0:TopSender[1]" w:storeItemID="{BFA2A0B4-40C1-4DFE-A651-D34E956BD724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0BE570C6" w14:textId="45EDCDF1" w:rsidR="003A475B" w:rsidRPr="00DB48AB" w:rsidRDefault="003A475B" w:rsidP="00DB48AB">
          <w:pPr>
            <w:pStyle w:val="Brdtext"/>
          </w:pPr>
          <w:r>
            <w:t>Isabella Lövin</w:t>
          </w:r>
        </w:p>
      </w:sdtContent>
    </w:sdt>
    <w:sectPr w:rsidR="003A475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582A4" w14:textId="77777777" w:rsidR="00661BFF" w:rsidRDefault="00661BFF" w:rsidP="00A87A54">
      <w:pPr>
        <w:spacing w:after="0" w:line="240" w:lineRule="auto"/>
      </w:pPr>
      <w:r>
        <w:separator/>
      </w:r>
    </w:p>
  </w:endnote>
  <w:endnote w:type="continuationSeparator" w:id="0">
    <w:p w14:paraId="00B04B62" w14:textId="77777777" w:rsidR="00661BFF" w:rsidRDefault="00661BF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B9C745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FBEF3D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680C7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C27F82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B32DB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37E417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A783F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5BFE82B" w14:textId="77777777" w:rsidTr="00C26068">
      <w:trPr>
        <w:trHeight w:val="227"/>
      </w:trPr>
      <w:tc>
        <w:tcPr>
          <w:tcW w:w="4074" w:type="dxa"/>
        </w:tcPr>
        <w:p w14:paraId="5DA26EE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B85C41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E3A763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5D7DF" w14:textId="77777777" w:rsidR="00661BFF" w:rsidRDefault="00661BFF" w:rsidP="00A87A54">
      <w:pPr>
        <w:spacing w:after="0" w:line="240" w:lineRule="auto"/>
      </w:pPr>
      <w:r>
        <w:separator/>
      </w:r>
    </w:p>
  </w:footnote>
  <w:footnote w:type="continuationSeparator" w:id="0">
    <w:p w14:paraId="40751AD3" w14:textId="77777777" w:rsidR="00661BFF" w:rsidRDefault="00661BF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A475B" w14:paraId="0C507536" w14:textId="77777777" w:rsidTr="00C93EBA">
      <w:trPr>
        <w:trHeight w:val="227"/>
      </w:trPr>
      <w:tc>
        <w:tcPr>
          <w:tcW w:w="5534" w:type="dxa"/>
        </w:tcPr>
        <w:p w14:paraId="7715A17D" w14:textId="77777777" w:rsidR="003A475B" w:rsidRPr="007D73AB" w:rsidRDefault="003A475B">
          <w:pPr>
            <w:pStyle w:val="Sidhuvud"/>
          </w:pPr>
        </w:p>
      </w:tc>
      <w:tc>
        <w:tcPr>
          <w:tcW w:w="3170" w:type="dxa"/>
          <w:vAlign w:val="bottom"/>
        </w:tcPr>
        <w:p w14:paraId="13E140B5" w14:textId="77777777" w:rsidR="003A475B" w:rsidRPr="007D73AB" w:rsidRDefault="003A475B" w:rsidP="00340DE0">
          <w:pPr>
            <w:pStyle w:val="Sidhuvud"/>
          </w:pPr>
        </w:p>
      </w:tc>
      <w:tc>
        <w:tcPr>
          <w:tcW w:w="1134" w:type="dxa"/>
        </w:tcPr>
        <w:p w14:paraId="437C22D1" w14:textId="77777777" w:rsidR="003A475B" w:rsidRDefault="003A475B" w:rsidP="005A703A">
          <w:pPr>
            <w:pStyle w:val="Sidhuvud"/>
          </w:pPr>
        </w:p>
      </w:tc>
    </w:tr>
    <w:tr w:rsidR="003A475B" w14:paraId="27B10190" w14:textId="77777777" w:rsidTr="00C93EBA">
      <w:trPr>
        <w:trHeight w:val="1928"/>
      </w:trPr>
      <w:tc>
        <w:tcPr>
          <w:tcW w:w="5534" w:type="dxa"/>
        </w:tcPr>
        <w:p w14:paraId="05AD3E76" w14:textId="77777777" w:rsidR="003A475B" w:rsidRPr="00340DE0" w:rsidRDefault="003A475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BCD0DD7" wp14:editId="6498DEE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241DDED" w14:textId="77777777" w:rsidR="003A475B" w:rsidRPr="00710A6C" w:rsidRDefault="003A475B" w:rsidP="00EE3C0F">
          <w:pPr>
            <w:pStyle w:val="Sidhuvud"/>
            <w:rPr>
              <w:b/>
            </w:rPr>
          </w:pPr>
        </w:p>
        <w:p w14:paraId="13EBBB9F" w14:textId="77777777" w:rsidR="003A475B" w:rsidRDefault="003A475B" w:rsidP="00EE3C0F">
          <w:pPr>
            <w:pStyle w:val="Sidhuvud"/>
          </w:pPr>
        </w:p>
        <w:p w14:paraId="5589732A" w14:textId="77777777" w:rsidR="003A475B" w:rsidRDefault="003A475B" w:rsidP="00EE3C0F">
          <w:pPr>
            <w:pStyle w:val="Sidhuvud"/>
          </w:pPr>
        </w:p>
        <w:p w14:paraId="1513F923" w14:textId="77777777" w:rsidR="003A475B" w:rsidRDefault="003A475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0F83412F48E46C49335035358E22674"/>
            </w:placeholder>
            <w:dataBinding w:prefixMappings="xmlns:ns0='http://lp/documentinfo/RK' " w:xpath="/ns0:DocumentInfo[1]/ns0:BaseInfo[1]/ns0:Dnr[1]" w:storeItemID="{BFA2A0B4-40C1-4DFE-A651-D34E956BD724}"/>
            <w:text/>
          </w:sdtPr>
          <w:sdtEndPr/>
          <w:sdtContent>
            <w:p w14:paraId="3A497640" w14:textId="4635E7ED" w:rsidR="003A475B" w:rsidRDefault="003A475B" w:rsidP="00EE3C0F">
              <w:pPr>
                <w:pStyle w:val="Sidhuvud"/>
              </w:pPr>
              <w:r>
                <w:t>M2020/</w:t>
              </w:r>
              <w:r w:rsidR="006D1574">
                <w:t>00841/Nm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AAB6E1A62E849E3A5653A73881B6E46"/>
            </w:placeholder>
            <w:showingPlcHdr/>
            <w:dataBinding w:prefixMappings="xmlns:ns0='http://lp/documentinfo/RK' " w:xpath="/ns0:DocumentInfo[1]/ns0:BaseInfo[1]/ns0:DocNumber[1]" w:storeItemID="{BFA2A0B4-40C1-4DFE-A651-D34E956BD724}"/>
            <w:text/>
          </w:sdtPr>
          <w:sdtEndPr/>
          <w:sdtContent>
            <w:p w14:paraId="2F4A5A7B" w14:textId="77777777" w:rsidR="003A475B" w:rsidRDefault="003A475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7DE35E" w14:textId="77777777" w:rsidR="003A475B" w:rsidRDefault="003A475B" w:rsidP="00EE3C0F">
          <w:pPr>
            <w:pStyle w:val="Sidhuvud"/>
          </w:pPr>
        </w:p>
      </w:tc>
      <w:tc>
        <w:tcPr>
          <w:tcW w:w="1134" w:type="dxa"/>
        </w:tcPr>
        <w:p w14:paraId="42888050" w14:textId="77777777" w:rsidR="003A475B" w:rsidRDefault="003A475B" w:rsidP="0094502D">
          <w:pPr>
            <w:pStyle w:val="Sidhuvud"/>
          </w:pPr>
        </w:p>
        <w:p w14:paraId="09AF5DE0" w14:textId="77777777" w:rsidR="003A475B" w:rsidRPr="0094502D" w:rsidRDefault="003A475B" w:rsidP="00EC71A6">
          <w:pPr>
            <w:pStyle w:val="Sidhuvud"/>
          </w:pPr>
        </w:p>
      </w:tc>
    </w:tr>
    <w:tr w:rsidR="003A475B" w14:paraId="051B033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42506C1079144CDA388873B74F3F42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C95CB13" w14:textId="77777777" w:rsidR="003A475B" w:rsidRPr="003A475B" w:rsidRDefault="003A475B" w:rsidP="00340DE0">
              <w:pPr>
                <w:pStyle w:val="Sidhuvud"/>
                <w:rPr>
                  <w:b/>
                </w:rPr>
              </w:pPr>
              <w:r w:rsidRPr="003A475B">
                <w:rPr>
                  <w:b/>
                </w:rPr>
                <w:t>Miljödepartementet</w:t>
              </w:r>
            </w:p>
            <w:p w14:paraId="299C88F9" w14:textId="33705C5B" w:rsidR="003A475B" w:rsidRPr="00340DE0" w:rsidRDefault="003A475B" w:rsidP="00340DE0">
              <w:pPr>
                <w:pStyle w:val="Sidhuvud"/>
              </w:pPr>
              <w:r w:rsidRPr="003A475B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5F8B77CCC264703881A97CC1C225904"/>
          </w:placeholder>
          <w:dataBinding w:prefixMappings="xmlns:ns0='http://lp/documentinfo/RK' " w:xpath="/ns0:DocumentInfo[1]/ns0:BaseInfo[1]/ns0:Recipient[1]" w:storeItemID="{BFA2A0B4-40C1-4DFE-A651-D34E956BD724}"/>
          <w:text w:multiLine="1"/>
        </w:sdtPr>
        <w:sdtEndPr/>
        <w:sdtContent>
          <w:tc>
            <w:tcPr>
              <w:tcW w:w="3170" w:type="dxa"/>
            </w:tcPr>
            <w:p w14:paraId="753F6F9A" w14:textId="77777777" w:rsidR="003A475B" w:rsidRDefault="003A475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DA95B29" w14:textId="77777777" w:rsidR="003A475B" w:rsidRDefault="003A475B" w:rsidP="003E6020">
          <w:pPr>
            <w:pStyle w:val="Sidhuvud"/>
          </w:pPr>
        </w:p>
      </w:tc>
    </w:tr>
  </w:tbl>
  <w:p w14:paraId="7858491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5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3A39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C5C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75B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869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23A3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BFF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574"/>
    <w:rsid w:val="006D2998"/>
    <w:rsid w:val="006D3188"/>
    <w:rsid w:val="006D5159"/>
    <w:rsid w:val="006D6779"/>
    <w:rsid w:val="006E08FC"/>
    <w:rsid w:val="006F0966"/>
    <w:rsid w:val="006F2588"/>
    <w:rsid w:val="006F353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3438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AB152F"/>
  <w15:docId w15:val="{F7409FCC-056C-4B5F-9DDB-1264DF8F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F83412F48E46C49335035358E226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38642A-18DD-442E-8A79-7402B6F6F077}"/>
      </w:docPartPr>
      <w:docPartBody>
        <w:p w:rsidR="004525F5" w:rsidRDefault="000D4903" w:rsidP="000D4903">
          <w:pPr>
            <w:pStyle w:val="10F83412F48E46C49335035358E226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AB6E1A62E849E3A5653A73881B6E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FE0220-0DAE-4CAF-B76A-114AD3E8B3D9}"/>
      </w:docPartPr>
      <w:docPartBody>
        <w:p w:rsidR="004525F5" w:rsidRDefault="000D4903" w:rsidP="000D4903">
          <w:pPr>
            <w:pStyle w:val="CAAB6E1A62E849E3A5653A73881B6E4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2506C1079144CDA388873B74F3F4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406725-5FFD-4200-836B-86224E823B03}"/>
      </w:docPartPr>
      <w:docPartBody>
        <w:p w:rsidR="004525F5" w:rsidRDefault="000D4903" w:rsidP="000D4903">
          <w:pPr>
            <w:pStyle w:val="942506C1079144CDA388873B74F3F42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F8B77CCC264703881A97CC1C2259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A87AC9-7D57-4418-BD81-56F58BE6553F}"/>
      </w:docPartPr>
      <w:docPartBody>
        <w:p w:rsidR="004525F5" w:rsidRDefault="000D4903" w:rsidP="000D4903">
          <w:pPr>
            <w:pStyle w:val="D5F8B77CCC264703881A97CC1C2259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4B4196A14842E793987604BE77C1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955FFB-6464-4BB5-84D1-423BBC88D14D}"/>
      </w:docPartPr>
      <w:docPartBody>
        <w:p w:rsidR="004525F5" w:rsidRDefault="000D4903" w:rsidP="000D4903">
          <w:pPr>
            <w:pStyle w:val="CD4B4196A14842E793987604BE77C10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95588A7507F48B094B01ACED098EE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964169-894D-4A1E-AA56-E323CE9CD00C}"/>
      </w:docPartPr>
      <w:docPartBody>
        <w:p w:rsidR="004525F5" w:rsidRDefault="000D4903" w:rsidP="000D4903">
          <w:pPr>
            <w:pStyle w:val="295588A7507F48B094B01ACED098EE6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0E04198216E40CD937741B6D6FC4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9D9E-4D1B-4F3A-B5B9-1955FC0849A2}"/>
      </w:docPartPr>
      <w:docPartBody>
        <w:p w:rsidR="004525F5" w:rsidRDefault="000D4903" w:rsidP="000D4903">
          <w:pPr>
            <w:pStyle w:val="50E04198216E40CD937741B6D6FC456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45F4D815F144112B114E5CCAE6A8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B9B816-8ED8-4928-A8DC-4272C0DECE8C}"/>
      </w:docPartPr>
      <w:docPartBody>
        <w:p w:rsidR="004525F5" w:rsidRDefault="000D4903" w:rsidP="000D4903">
          <w:pPr>
            <w:pStyle w:val="B45F4D815F144112B114E5CCAE6A832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2A1241D8712445EA956325B5469D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8AAF5-31C1-4F31-86FD-45A6C6B7D282}"/>
      </w:docPartPr>
      <w:docPartBody>
        <w:p w:rsidR="004525F5" w:rsidRDefault="000D4903" w:rsidP="000D4903">
          <w:pPr>
            <w:pStyle w:val="32A1241D8712445EA956325B5469DCE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03"/>
    <w:rsid w:val="000D4903"/>
    <w:rsid w:val="004525F5"/>
    <w:rsid w:val="0048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25AA54600B44257A9AA38FE80AD689A">
    <w:name w:val="F25AA54600B44257A9AA38FE80AD689A"/>
    <w:rsid w:val="000D4903"/>
  </w:style>
  <w:style w:type="character" w:styleId="Platshllartext">
    <w:name w:val="Placeholder Text"/>
    <w:basedOn w:val="Standardstycketeckensnitt"/>
    <w:uiPriority w:val="99"/>
    <w:semiHidden/>
    <w:rsid w:val="000D4903"/>
    <w:rPr>
      <w:noProof w:val="0"/>
      <w:color w:val="808080"/>
    </w:rPr>
  </w:style>
  <w:style w:type="paragraph" w:customStyle="1" w:styleId="C4F5E092ED314357A7C711369DAB98A0">
    <w:name w:val="C4F5E092ED314357A7C711369DAB98A0"/>
    <w:rsid w:val="000D4903"/>
  </w:style>
  <w:style w:type="paragraph" w:customStyle="1" w:styleId="C5F59603C46E400E9CB832D18D22E743">
    <w:name w:val="C5F59603C46E400E9CB832D18D22E743"/>
    <w:rsid w:val="000D4903"/>
  </w:style>
  <w:style w:type="paragraph" w:customStyle="1" w:styleId="366E62C6D0FD48289A530E822E667512">
    <w:name w:val="366E62C6D0FD48289A530E822E667512"/>
    <w:rsid w:val="000D4903"/>
  </w:style>
  <w:style w:type="paragraph" w:customStyle="1" w:styleId="10F83412F48E46C49335035358E22674">
    <w:name w:val="10F83412F48E46C49335035358E22674"/>
    <w:rsid w:val="000D4903"/>
  </w:style>
  <w:style w:type="paragraph" w:customStyle="1" w:styleId="CAAB6E1A62E849E3A5653A73881B6E46">
    <w:name w:val="CAAB6E1A62E849E3A5653A73881B6E46"/>
    <w:rsid w:val="000D4903"/>
  </w:style>
  <w:style w:type="paragraph" w:customStyle="1" w:styleId="EB98D68492C64A99B1376D380241A839">
    <w:name w:val="EB98D68492C64A99B1376D380241A839"/>
    <w:rsid w:val="000D4903"/>
  </w:style>
  <w:style w:type="paragraph" w:customStyle="1" w:styleId="CFA8519947FB49B88363281168F1F36B">
    <w:name w:val="CFA8519947FB49B88363281168F1F36B"/>
    <w:rsid w:val="000D4903"/>
  </w:style>
  <w:style w:type="paragraph" w:customStyle="1" w:styleId="CE194DB49D7249D8B05A615B7C7AE2CB">
    <w:name w:val="CE194DB49D7249D8B05A615B7C7AE2CB"/>
    <w:rsid w:val="000D4903"/>
  </w:style>
  <w:style w:type="paragraph" w:customStyle="1" w:styleId="942506C1079144CDA388873B74F3F423">
    <w:name w:val="942506C1079144CDA388873B74F3F423"/>
    <w:rsid w:val="000D4903"/>
  </w:style>
  <w:style w:type="paragraph" w:customStyle="1" w:styleId="D5F8B77CCC264703881A97CC1C225904">
    <w:name w:val="D5F8B77CCC264703881A97CC1C225904"/>
    <w:rsid w:val="000D4903"/>
  </w:style>
  <w:style w:type="paragraph" w:customStyle="1" w:styleId="CAAB6E1A62E849E3A5653A73881B6E461">
    <w:name w:val="CAAB6E1A62E849E3A5653A73881B6E461"/>
    <w:rsid w:val="000D49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2506C1079144CDA388873B74F3F4231">
    <w:name w:val="942506C1079144CDA388873B74F3F4231"/>
    <w:rsid w:val="000D49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4B4196A14842E793987604BE77C102">
    <w:name w:val="CD4B4196A14842E793987604BE77C102"/>
    <w:rsid w:val="000D4903"/>
  </w:style>
  <w:style w:type="paragraph" w:customStyle="1" w:styleId="295588A7507F48B094B01ACED098EE6C">
    <w:name w:val="295588A7507F48B094B01ACED098EE6C"/>
    <w:rsid w:val="000D4903"/>
  </w:style>
  <w:style w:type="paragraph" w:customStyle="1" w:styleId="840AFDC1202A457FBC4E1D31FB716E65">
    <w:name w:val="840AFDC1202A457FBC4E1D31FB716E65"/>
    <w:rsid w:val="000D4903"/>
  </w:style>
  <w:style w:type="paragraph" w:customStyle="1" w:styleId="B614EE030C334D29B30DF9C1710E8D57">
    <w:name w:val="B614EE030C334D29B30DF9C1710E8D57"/>
    <w:rsid w:val="000D4903"/>
  </w:style>
  <w:style w:type="paragraph" w:customStyle="1" w:styleId="50E04198216E40CD937741B6D6FC456E">
    <w:name w:val="50E04198216E40CD937741B6D6FC456E"/>
    <w:rsid w:val="000D4903"/>
  </w:style>
  <w:style w:type="paragraph" w:customStyle="1" w:styleId="B45F4D815F144112B114E5CCAE6A8329">
    <w:name w:val="B45F4D815F144112B114E5CCAE6A8329"/>
    <w:rsid w:val="000D4903"/>
  </w:style>
  <w:style w:type="paragraph" w:customStyle="1" w:styleId="32A1241D8712445EA956325B5469DCEC">
    <w:name w:val="32A1241D8712445EA956325B5469DCEC"/>
    <w:rsid w:val="000D4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2360b210-8de4-47d4-9f27-5a6315d37ef2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A5R4NF7SHQ5A-1567022405-3287</_dlc_DocId>
    <_dlc_DocIdUrl xmlns="393aa91a-fcfd-4bc0-9211-36382cacc5c9">
      <Url>https://dhs.sp.regeringskansliet.se/dep/m/EcRcAss/_layouts/15/DocIdRedir.aspx?ID=A5R4NF7SHQ5A-1567022405-3287</Url>
      <Description>A5R4NF7SHQ5A-1567022405-3287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2020-06-10T00:00:00</HeaderDate>
    <Office/>
    <Dnr>M2020/00841/Nm</Dnr>
    <ParagrafNr/>
    <DocumentTitle/>
    <VisitingAddress/>
    <Extra1/>
    <Extra2/>
    <Extra3>John Widegren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0B2CD-F27D-43C8-ADC4-4B10E5D10305}"/>
</file>

<file path=customXml/itemProps2.xml><?xml version="1.0" encoding="utf-8"?>
<ds:datastoreItem xmlns:ds="http://schemas.openxmlformats.org/officeDocument/2006/customXml" ds:itemID="{0B481C33-9A3F-4F5A-9FC9-573637EADB2E}"/>
</file>

<file path=customXml/itemProps3.xml><?xml version="1.0" encoding="utf-8"?>
<ds:datastoreItem xmlns:ds="http://schemas.openxmlformats.org/officeDocument/2006/customXml" ds:itemID="{D52A3F20-60DA-4BC1-8031-029BDF836D1C}"/>
</file>

<file path=customXml/itemProps4.xml><?xml version="1.0" encoding="utf-8"?>
<ds:datastoreItem xmlns:ds="http://schemas.openxmlformats.org/officeDocument/2006/customXml" ds:itemID="{CDD75A36-3CFB-4050-8D48-1599AE7AD36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B481C33-9A3F-4F5A-9FC9-573637EADB2E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93aa91a-fcfd-4bc0-9211-36382cacc5c9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8FA16DD-97A1-46EB-8757-85DE49BF0B3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BFA2A0B4-40C1-4DFE-A651-D34E956BD724}"/>
</file>

<file path=customXml/itemProps8.xml><?xml version="1.0" encoding="utf-8"?>
<ds:datastoreItem xmlns:ds="http://schemas.openxmlformats.org/officeDocument/2006/customXml" ds:itemID="{8B851C0A-7FBD-4751-9E18-FBF67730B07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134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1444 av John Widegren (M) Skogsutredningen.docx</dc:title>
  <dc:subject/>
  <dc:creator>Magnus Bergström</dc:creator>
  <cp:keywords/>
  <dc:description/>
  <cp:lastModifiedBy>Thomas H Pettersson</cp:lastModifiedBy>
  <cp:revision>2</cp:revision>
  <dcterms:created xsi:type="dcterms:W3CDTF">2020-06-09T13:30:00Z</dcterms:created>
  <dcterms:modified xsi:type="dcterms:W3CDTF">2020-06-09T13:30:00Z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8855e725-df63-4d34-9cc2-5c53c1c53a6d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