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C9B82" w14:textId="77777777" w:rsidR="003B29D0" w:rsidRDefault="003B29D0" w:rsidP="00DA0661">
      <w:pPr>
        <w:pStyle w:val="Rubrik"/>
      </w:pPr>
      <w:bookmarkStart w:id="0" w:name="Start"/>
      <w:bookmarkStart w:id="1" w:name="_GoBack"/>
      <w:bookmarkEnd w:id="0"/>
      <w:bookmarkEnd w:id="1"/>
      <w:r>
        <w:t xml:space="preserve">Svar på fråga </w:t>
      </w:r>
      <w:r w:rsidRPr="003B29D0">
        <w:t xml:space="preserve">2020/21:97 </w:t>
      </w:r>
      <w:r>
        <w:t xml:space="preserve">av </w:t>
      </w:r>
      <w:r w:rsidRPr="003B29D0">
        <w:t>Monika Lövgren</w:t>
      </w:r>
      <w:r>
        <w:t xml:space="preserve"> (SD) </w:t>
      </w:r>
      <w:r>
        <w:br/>
      </w:r>
      <w:r w:rsidRPr="003B29D0">
        <w:t>Generella dispenser för mobilkranar</w:t>
      </w:r>
      <w:r>
        <w:t xml:space="preserve"> och fråga </w:t>
      </w:r>
      <w:r w:rsidRPr="003B29D0">
        <w:t xml:space="preserve">2020/21:98 </w:t>
      </w:r>
      <w:r>
        <w:t xml:space="preserve">av </w:t>
      </w:r>
      <w:r w:rsidRPr="003B29D0">
        <w:t>Monika Lövgren</w:t>
      </w:r>
      <w:r>
        <w:t xml:space="preserve"> (SD) </w:t>
      </w:r>
      <w:r w:rsidRPr="003B29D0">
        <w:t>Generella dispenser knutna till fordonstyp</w:t>
      </w:r>
    </w:p>
    <w:p w14:paraId="2E46B035" w14:textId="77777777" w:rsidR="003B29D0" w:rsidRDefault="003B29D0" w:rsidP="002749F7">
      <w:pPr>
        <w:pStyle w:val="Brdtext"/>
      </w:pPr>
      <w:r>
        <w:t>Monika Lövgren har frågat mig vilka åtgärder jag avser att vidta för att möjliggöra att Trafikverket har huvudansvaret för dispensansökan även för kommunala vägar. Monika Lövgren har även frågat mig vilka åtgärder jag avser att vidta för att införa generella dispenser till fordonstyp i</w:t>
      </w:r>
      <w:r w:rsidR="00FE5500">
        <w:t xml:space="preserve"> </w:t>
      </w:r>
      <w:r>
        <w:t xml:space="preserve">stället för registreringsnummer för mobilkranar. </w:t>
      </w:r>
      <w:r w:rsidRPr="00B9382D">
        <w:t>Jag väljer att besvara de två frågorna i ett sammanhang</w:t>
      </w:r>
      <w:r>
        <w:t>.</w:t>
      </w:r>
    </w:p>
    <w:p w14:paraId="68E29CE5" w14:textId="77777777" w:rsidR="00D77399" w:rsidRDefault="00D77399" w:rsidP="002749F7">
      <w:pPr>
        <w:pStyle w:val="Brdtext"/>
      </w:pPr>
      <w:r>
        <w:t>Redan i</w:t>
      </w:r>
      <w:r w:rsidR="00FE5500">
        <w:t xml:space="preserve"> </w:t>
      </w:r>
      <w:r>
        <w:t xml:space="preserve">dag finns ett samarbete mellan kommuner och Trafikverket. </w:t>
      </w:r>
      <w:r w:rsidR="000E4124">
        <w:t>Kommunerna</w:t>
      </w:r>
      <w:r>
        <w:t xml:space="preserve"> kan till exempel teckna avtal </w:t>
      </w:r>
      <w:r w:rsidR="000E4124">
        <w:t xml:space="preserve">med Trafikverket </w:t>
      </w:r>
      <w:r>
        <w:t>om ”förenklat samråd” vilket i praktiken gör att Trafikverket får</w:t>
      </w:r>
      <w:r w:rsidR="00C509D5">
        <w:t xml:space="preserve"> ett</w:t>
      </w:r>
      <w:r w:rsidR="0097342A">
        <w:t xml:space="preserve"> samordnande</w:t>
      </w:r>
      <w:r>
        <w:t xml:space="preserve"> ansvar för även den kommunala delen av processen. </w:t>
      </w:r>
      <w:r w:rsidR="00D53ED2" w:rsidRPr="00D53ED2">
        <w:t xml:space="preserve">Trafikverket och </w:t>
      </w:r>
      <w:r w:rsidR="00FE5500">
        <w:t>Sveriges Kommuner och Regioner</w:t>
      </w:r>
      <w:r w:rsidR="00D53ED2" w:rsidRPr="00D53ED2">
        <w:t xml:space="preserve"> har även en pågående dialog angående undantagstransporter.</w:t>
      </w:r>
      <w:r w:rsidR="00D53ED2">
        <w:t xml:space="preserve"> </w:t>
      </w:r>
    </w:p>
    <w:p w14:paraId="58A9ED82" w14:textId="77777777" w:rsidR="00D53ED2" w:rsidRDefault="00D53ED2" w:rsidP="00D53ED2">
      <w:pPr>
        <w:pStyle w:val="Brdtext"/>
      </w:pPr>
      <w:r w:rsidRPr="00D53ED2">
        <w:t>I syfte att</w:t>
      </w:r>
      <w:r>
        <w:t xml:space="preserve"> hitta sätt att effektivisera undantagsprocessen driver RISE </w:t>
      </w:r>
      <w:r w:rsidRPr="002B5F2B">
        <w:t xml:space="preserve">Research </w:t>
      </w:r>
      <w:proofErr w:type="spellStart"/>
      <w:r w:rsidRPr="002B5F2B">
        <w:t>Institutes</w:t>
      </w:r>
      <w:proofErr w:type="spellEnd"/>
      <w:r w:rsidRPr="002B5F2B">
        <w:t xml:space="preserve"> </w:t>
      </w:r>
      <w:proofErr w:type="spellStart"/>
      <w:r w:rsidRPr="002B5F2B">
        <w:t>of</w:t>
      </w:r>
      <w:proofErr w:type="spellEnd"/>
      <w:r w:rsidRPr="002B5F2B">
        <w:t xml:space="preserve"> Sweden AB</w:t>
      </w:r>
      <w:r>
        <w:t xml:space="preserve"> ett projekt om en digital undantagsprocess. Projektet </w:t>
      </w:r>
      <w:r w:rsidR="000E4124">
        <w:t xml:space="preserve">bygger vidare på samarbeten som redan finns och </w:t>
      </w:r>
      <w:r>
        <w:t xml:space="preserve">kommer bland annat att innehålla en bred probleminventering, en omvärldsanalys och involvera myndigheter, kommuner och branschorganisationer. </w:t>
      </w:r>
    </w:p>
    <w:p w14:paraId="0A0978C9" w14:textId="77777777" w:rsidR="00C509D5" w:rsidRDefault="00C509D5" w:rsidP="006A12F1">
      <w:pPr>
        <w:pStyle w:val="Brdtext"/>
      </w:pPr>
      <w:r w:rsidRPr="00C509D5">
        <w:t xml:space="preserve">Jag följer den fortsatta utvecklingen noga. </w:t>
      </w:r>
    </w:p>
    <w:p w14:paraId="286B615B" w14:textId="77777777" w:rsidR="00C509D5" w:rsidRDefault="00C509D5" w:rsidP="006A12F1">
      <w:pPr>
        <w:pStyle w:val="Brdtext"/>
      </w:pPr>
    </w:p>
    <w:p w14:paraId="3A82AB96" w14:textId="77777777" w:rsidR="003B29D0" w:rsidRPr="00D53ED2" w:rsidRDefault="003B29D0" w:rsidP="006A12F1">
      <w:pPr>
        <w:pStyle w:val="Brdtext"/>
      </w:pPr>
      <w:r w:rsidRPr="00D53ED2">
        <w:lastRenderedPageBreak/>
        <w:t xml:space="preserve">Stockholm den </w:t>
      </w:r>
      <w:sdt>
        <w:sdtPr>
          <w:id w:val="-1225218591"/>
          <w:placeholder>
            <w:docPart w:val="900587E9513747CB9EC72F30D6192D4D"/>
          </w:placeholder>
          <w:dataBinding w:prefixMappings="xmlns:ns0='http://lp/documentinfo/RK' " w:xpath="/ns0:DocumentInfo[1]/ns0:BaseInfo[1]/ns0:HeaderDate[1]" w:storeItemID="{DEDA2C58-0521-4B3B-97D9-A09FB3C0A8D2}"/>
          <w:date w:fullDate="2020-09-30T00:00:00Z">
            <w:dateFormat w:val="d MMMM yyyy"/>
            <w:lid w:val="sv-SE"/>
            <w:storeMappedDataAs w:val="dateTime"/>
            <w:calendar w:val="gregorian"/>
          </w:date>
        </w:sdtPr>
        <w:sdtEndPr/>
        <w:sdtContent>
          <w:r w:rsidR="00D53ED2" w:rsidRPr="00D53ED2">
            <w:t>30</w:t>
          </w:r>
          <w:r w:rsidRPr="00D53ED2">
            <w:t xml:space="preserve"> september 2020</w:t>
          </w:r>
        </w:sdtContent>
      </w:sdt>
    </w:p>
    <w:p w14:paraId="41FD76EE" w14:textId="77777777" w:rsidR="003B29D0" w:rsidRPr="00D53ED2" w:rsidRDefault="003B29D0" w:rsidP="004E7A8F">
      <w:pPr>
        <w:pStyle w:val="Brdtextutanavstnd"/>
      </w:pPr>
    </w:p>
    <w:p w14:paraId="33C84F58" w14:textId="77777777" w:rsidR="003B29D0" w:rsidRPr="00D53ED2" w:rsidRDefault="003B29D0" w:rsidP="004E7A8F">
      <w:pPr>
        <w:pStyle w:val="Brdtextutanavstnd"/>
      </w:pPr>
    </w:p>
    <w:p w14:paraId="2698B65E" w14:textId="77777777" w:rsidR="003B29D0" w:rsidRPr="00D53ED2" w:rsidRDefault="003B29D0" w:rsidP="004E7A8F">
      <w:pPr>
        <w:pStyle w:val="Brdtextutanavstnd"/>
      </w:pPr>
    </w:p>
    <w:p w14:paraId="4B98EDFE" w14:textId="77777777" w:rsidR="003B29D0" w:rsidRPr="00D53ED2" w:rsidRDefault="00D53ED2" w:rsidP="00422A41">
      <w:pPr>
        <w:pStyle w:val="Brdtext"/>
        <w:rPr>
          <w:lang w:val="en-GB"/>
        </w:rPr>
      </w:pPr>
      <w:r w:rsidRPr="00D53ED2">
        <w:rPr>
          <w:lang w:val="en-GB"/>
        </w:rPr>
        <w:t>Tomas Eneroth</w:t>
      </w:r>
    </w:p>
    <w:p w14:paraId="44EF0BCE" w14:textId="77777777" w:rsidR="003B29D0" w:rsidRPr="00D53ED2" w:rsidRDefault="003B29D0" w:rsidP="00DB48AB">
      <w:pPr>
        <w:pStyle w:val="Brdtext"/>
        <w:rPr>
          <w:lang w:val="en-GB"/>
        </w:rPr>
      </w:pPr>
    </w:p>
    <w:sectPr w:rsidR="003B29D0" w:rsidRPr="00D53ED2"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9F7FF" w14:textId="77777777" w:rsidR="003B29D0" w:rsidRDefault="003B29D0" w:rsidP="00A87A54">
      <w:pPr>
        <w:spacing w:after="0" w:line="240" w:lineRule="auto"/>
      </w:pPr>
      <w:r>
        <w:separator/>
      </w:r>
    </w:p>
  </w:endnote>
  <w:endnote w:type="continuationSeparator" w:id="0">
    <w:p w14:paraId="152C3216" w14:textId="77777777" w:rsidR="003B29D0" w:rsidRDefault="003B29D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7955" w14:textId="77777777" w:rsidR="00237652" w:rsidRDefault="002376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B51AB0" w14:textId="77777777" w:rsidTr="006A26EC">
      <w:trPr>
        <w:trHeight w:val="227"/>
        <w:jc w:val="right"/>
      </w:trPr>
      <w:tc>
        <w:tcPr>
          <w:tcW w:w="708" w:type="dxa"/>
          <w:vAlign w:val="bottom"/>
        </w:tcPr>
        <w:p w14:paraId="25AE2B0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449C83" w14:textId="77777777" w:rsidTr="006A26EC">
      <w:trPr>
        <w:trHeight w:val="850"/>
        <w:jc w:val="right"/>
      </w:trPr>
      <w:tc>
        <w:tcPr>
          <w:tcW w:w="708" w:type="dxa"/>
          <w:vAlign w:val="bottom"/>
        </w:tcPr>
        <w:p w14:paraId="2FCD8A6F" w14:textId="77777777" w:rsidR="005606BC" w:rsidRPr="00347E11" w:rsidRDefault="005606BC" w:rsidP="005606BC">
          <w:pPr>
            <w:pStyle w:val="Sidfot"/>
            <w:spacing w:line="276" w:lineRule="auto"/>
            <w:jc w:val="right"/>
          </w:pPr>
        </w:p>
      </w:tc>
    </w:tr>
  </w:tbl>
  <w:p w14:paraId="123545C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49DF60" w14:textId="77777777" w:rsidTr="001F4302">
      <w:trPr>
        <w:trHeight w:val="510"/>
      </w:trPr>
      <w:tc>
        <w:tcPr>
          <w:tcW w:w="8525" w:type="dxa"/>
          <w:gridSpan w:val="2"/>
          <w:vAlign w:val="bottom"/>
        </w:tcPr>
        <w:p w14:paraId="1E0A82D5" w14:textId="77777777" w:rsidR="00347E11" w:rsidRPr="00347E11" w:rsidRDefault="00347E11" w:rsidP="00347E11">
          <w:pPr>
            <w:pStyle w:val="Sidfot"/>
            <w:rPr>
              <w:sz w:val="8"/>
            </w:rPr>
          </w:pPr>
        </w:p>
      </w:tc>
    </w:tr>
    <w:tr w:rsidR="00093408" w:rsidRPr="00EE3C0F" w14:paraId="0C79D186" w14:textId="77777777" w:rsidTr="00C26068">
      <w:trPr>
        <w:trHeight w:val="227"/>
      </w:trPr>
      <w:tc>
        <w:tcPr>
          <w:tcW w:w="4074" w:type="dxa"/>
        </w:tcPr>
        <w:p w14:paraId="710B2FFA" w14:textId="77777777" w:rsidR="00347E11" w:rsidRPr="00F53AEA" w:rsidRDefault="00347E11" w:rsidP="00C26068">
          <w:pPr>
            <w:pStyle w:val="Sidfot"/>
            <w:spacing w:line="276" w:lineRule="auto"/>
          </w:pPr>
        </w:p>
      </w:tc>
      <w:tc>
        <w:tcPr>
          <w:tcW w:w="4451" w:type="dxa"/>
        </w:tcPr>
        <w:p w14:paraId="553C7C4F" w14:textId="77777777" w:rsidR="00093408" w:rsidRPr="00F53AEA" w:rsidRDefault="00093408" w:rsidP="00F53AEA">
          <w:pPr>
            <w:pStyle w:val="Sidfot"/>
            <w:spacing w:line="276" w:lineRule="auto"/>
          </w:pPr>
        </w:p>
      </w:tc>
    </w:tr>
  </w:tbl>
  <w:p w14:paraId="3867A79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562F6" w14:textId="77777777" w:rsidR="003B29D0" w:rsidRDefault="003B29D0" w:rsidP="00A87A54">
      <w:pPr>
        <w:spacing w:after="0" w:line="240" w:lineRule="auto"/>
      </w:pPr>
      <w:r>
        <w:separator/>
      </w:r>
    </w:p>
  </w:footnote>
  <w:footnote w:type="continuationSeparator" w:id="0">
    <w:p w14:paraId="3CB81B2D" w14:textId="77777777" w:rsidR="003B29D0" w:rsidRDefault="003B29D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BDA5" w14:textId="77777777" w:rsidR="00237652" w:rsidRDefault="002376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391A" w14:textId="77777777" w:rsidR="00237652" w:rsidRDefault="002376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29D0" w14:paraId="061216F4" w14:textId="77777777" w:rsidTr="00C93EBA">
      <w:trPr>
        <w:trHeight w:val="227"/>
      </w:trPr>
      <w:tc>
        <w:tcPr>
          <w:tcW w:w="5534" w:type="dxa"/>
        </w:tcPr>
        <w:p w14:paraId="66243DF5" w14:textId="77777777" w:rsidR="003B29D0" w:rsidRPr="007D73AB" w:rsidRDefault="003B29D0">
          <w:pPr>
            <w:pStyle w:val="Sidhuvud"/>
          </w:pPr>
        </w:p>
      </w:tc>
      <w:tc>
        <w:tcPr>
          <w:tcW w:w="3170" w:type="dxa"/>
          <w:vAlign w:val="bottom"/>
        </w:tcPr>
        <w:p w14:paraId="1769D2DF" w14:textId="77777777" w:rsidR="003B29D0" w:rsidRPr="007D73AB" w:rsidRDefault="003B29D0" w:rsidP="00340DE0">
          <w:pPr>
            <w:pStyle w:val="Sidhuvud"/>
          </w:pPr>
        </w:p>
      </w:tc>
      <w:tc>
        <w:tcPr>
          <w:tcW w:w="1134" w:type="dxa"/>
        </w:tcPr>
        <w:p w14:paraId="51CB79F2" w14:textId="77777777" w:rsidR="003B29D0" w:rsidRDefault="003B29D0" w:rsidP="005A703A">
          <w:pPr>
            <w:pStyle w:val="Sidhuvud"/>
          </w:pPr>
        </w:p>
      </w:tc>
    </w:tr>
    <w:tr w:rsidR="003B29D0" w14:paraId="6C855447" w14:textId="77777777" w:rsidTr="00C93EBA">
      <w:trPr>
        <w:trHeight w:val="1928"/>
      </w:trPr>
      <w:tc>
        <w:tcPr>
          <w:tcW w:w="5534" w:type="dxa"/>
        </w:tcPr>
        <w:p w14:paraId="7F07408A" w14:textId="77777777" w:rsidR="003B29D0" w:rsidRPr="00340DE0" w:rsidRDefault="003B29D0" w:rsidP="00340DE0">
          <w:pPr>
            <w:pStyle w:val="Sidhuvud"/>
          </w:pPr>
          <w:r>
            <w:rPr>
              <w:noProof/>
            </w:rPr>
            <w:drawing>
              <wp:inline distT="0" distB="0" distL="0" distR="0" wp14:anchorId="50BE50AE" wp14:editId="302A069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43ED49" w14:textId="77777777" w:rsidR="003B29D0" w:rsidRPr="00710A6C" w:rsidRDefault="003B29D0" w:rsidP="00EE3C0F">
          <w:pPr>
            <w:pStyle w:val="Sidhuvud"/>
            <w:rPr>
              <w:b/>
            </w:rPr>
          </w:pPr>
        </w:p>
        <w:p w14:paraId="4CF2ECCD" w14:textId="77777777" w:rsidR="003B29D0" w:rsidRDefault="003B29D0" w:rsidP="00EE3C0F">
          <w:pPr>
            <w:pStyle w:val="Sidhuvud"/>
          </w:pPr>
        </w:p>
        <w:p w14:paraId="1E7341CD" w14:textId="77777777" w:rsidR="003B29D0" w:rsidRDefault="003B29D0" w:rsidP="00EE3C0F">
          <w:pPr>
            <w:pStyle w:val="Sidhuvud"/>
          </w:pPr>
        </w:p>
        <w:p w14:paraId="46B01A55" w14:textId="77777777" w:rsidR="003B29D0" w:rsidRDefault="003B29D0" w:rsidP="00EE3C0F">
          <w:pPr>
            <w:pStyle w:val="Sidhuvud"/>
          </w:pPr>
        </w:p>
        <w:sdt>
          <w:sdtPr>
            <w:alias w:val="Dnr"/>
            <w:tag w:val="ccRKShow_Dnr"/>
            <w:id w:val="-829283628"/>
            <w:placeholder>
              <w:docPart w:val="A09CD4FF35CD45CA9B46BCDE5A790527"/>
            </w:placeholder>
            <w:dataBinding w:prefixMappings="xmlns:ns0='http://lp/documentinfo/RK' " w:xpath="/ns0:DocumentInfo[1]/ns0:BaseInfo[1]/ns0:Dnr[1]" w:storeItemID="{DEDA2C58-0521-4B3B-97D9-A09FB3C0A8D2}"/>
            <w:text/>
          </w:sdtPr>
          <w:sdtEndPr/>
          <w:sdtContent>
            <w:p w14:paraId="6CEF05F1" w14:textId="77777777" w:rsidR="003B29D0" w:rsidRDefault="003B29D0" w:rsidP="00EE3C0F">
              <w:pPr>
                <w:pStyle w:val="Sidhuvud"/>
              </w:pPr>
              <w:r>
                <w:t>I2020/02400</w:t>
              </w:r>
            </w:p>
          </w:sdtContent>
        </w:sdt>
        <w:p w14:paraId="28C3F14D" w14:textId="77777777" w:rsidR="003B29D0" w:rsidRDefault="003B29D0" w:rsidP="00EE3C0F">
          <w:pPr>
            <w:pStyle w:val="Sidhuvud"/>
          </w:pPr>
          <w:r>
            <w:t>I2020/02401</w:t>
          </w:r>
        </w:p>
        <w:sdt>
          <w:sdtPr>
            <w:alias w:val="DocNumber"/>
            <w:tag w:val="DocNumber"/>
            <w:id w:val="1726028884"/>
            <w:placeholder>
              <w:docPart w:val="20A1D05AE92040709396CB93C44ED627"/>
            </w:placeholder>
            <w:showingPlcHdr/>
            <w:dataBinding w:prefixMappings="xmlns:ns0='http://lp/documentinfo/RK' " w:xpath="/ns0:DocumentInfo[1]/ns0:BaseInfo[1]/ns0:DocNumber[1]" w:storeItemID="{DEDA2C58-0521-4B3B-97D9-A09FB3C0A8D2}"/>
            <w:text/>
          </w:sdtPr>
          <w:sdtEndPr/>
          <w:sdtContent>
            <w:p w14:paraId="000CEF78" w14:textId="77777777" w:rsidR="003B29D0" w:rsidRDefault="003B29D0" w:rsidP="00EE3C0F">
              <w:pPr>
                <w:pStyle w:val="Sidhuvud"/>
              </w:pPr>
              <w:r>
                <w:rPr>
                  <w:rStyle w:val="Platshllartext"/>
                </w:rPr>
                <w:t xml:space="preserve"> </w:t>
              </w:r>
            </w:p>
          </w:sdtContent>
        </w:sdt>
        <w:p w14:paraId="0B4B6F91" w14:textId="77777777" w:rsidR="003B29D0" w:rsidRDefault="003B29D0" w:rsidP="00EE3C0F">
          <w:pPr>
            <w:pStyle w:val="Sidhuvud"/>
          </w:pPr>
        </w:p>
      </w:tc>
      <w:tc>
        <w:tcPr>
          <w:tcW w:w="1134" w:type="dxa"/>
        </w:tcPr>
        <w:p w14:paraId="6803BE27" w14:textId="77777777" w:rsidR="003B29D0" w:rsidRDefault="003B29D0" w:rsidP="0094502D">
          <w:pPr>
            <w:pStyle w:val="Sidhuvud"/>
          </w:pPr>
        </w:p>
        <w:p w14:paraId="72A2D9AA" w14:textId="77777777" w:rsidR="003B29D0" w:rsidRPr="0094502D" w:rsidRDefault="003B29D0" w:rsidP="00EC71A6">
          <w:pPr>
            <w:pStyle w:val="Sidhuvud"/>
          </w:pPr>
        </w:p>
      </w:tc>
    </w:tr>
    <w:tr w:rsidR="003B29D0" w14:paraId="2B41C4A6" w14:textId="77777777" w:rsidTr="00C93EBA">
      <w:trPr>
        <w:trHeight w:val="2268"/>
      </w:trPr>
      <w:sdt>
        <w:sdtPr>
          <w:rPr>
            <w:b/>
          </w:rPr>
          <w:alias w:val="SenderText"/>
          <w:tag w:val="ccRKShow_SenderText"/>
          <w:id w:val="1374046025"/>
          <w:placeholder>
            <w:docPart w:val="9C91DB4789104FA3899E7790DF15762F"/>
          </w:placeholder>
        </w:sdtPr>
        <w:sdtEndPr>
          <w:rPr>
            <w:b w:val="0"/>
          </w:rPr>
        </w:sdtEndPr>
        <w:sdtContent>
          <w:tc>
            <w:tcPr>
              <w:tcW w:w="5534" w:type="dxa"/>
              <w:tcMar>
                <w:right w:w="1134" w:type="dxa"/>
              </w:tcMar>
            </w:tcPr>
            <w:p w14:paraId="6A19055A" w14:textId="77777777" w:rsidR="00CE0982" w:rsidRPr="00CE0982" w:rsidRDefault="00CE0982" w:rsidP="00237652">
              <w:pPr>
                <w:pStyle w:val="Sidhuvud"/>
                <w:rPr>
                  <w:b/>
                </w:rPr>
              </w:pPr>
              <w:r w:rsidRPr="00CE0982">
                <w:rPr>
                  <w:b/>
                </w:rPr>
                <w:t>Infrastrukturdepartementet</w:t>
              </w:r>
            </w:p>
            <w:p w14:paraId="5CFF2649" w14:textId="5CEF2CA1" w:rsidR="003B29D0" w:rsidRPr="00340DE0" w:rsidRDefault="00CE0982" w:rsidP="00237652">
              <w:pPr>
                <w:pStyle w:val="Sidhuvud"/>
              </w:pPr>
              <w:r w:rsidRPr="00CE0982">
                <w:t>Infrastrukturministern</w:t>
              </w:r>
            </w:p>
          </w:tc>
        </w:sdtContent>
      </w:sdt>
      <w:tc>
        <w:tcPr>
          <w:tcW w:w="3170" w:type="dxa"/>
        </w:tcPr>
        <w:sdt>
          <w:sdtPr>
            <w:alias w:val="Recipient"/>
            <w:tag w:val="ccRKShow_Recipient"/>
            <w:id w:val="-28344517"/>
            <w:placeholder>
              <w:docPart w:val="9536D3F64D4E4A3C931565A79FF46222"/>
            </w:placeholder>
            <w:dataBinding w:prefixMappings="xmlns:ns0='http://lp/documentinfo/RK' " w:xpath="/ns0:DocumentInfo[1]/ns0:BaseInfo[1]/ns0:Recipient[1]" w:storeItemID="{DEDA2C58-0521-4B3B-97D9-A09FB3C0A8D2}"/>
            <w:text w:multiLine="1"/>
          </w:sdtPr>
          <w:sdtEndPr/>
          <w:sdtContent>
            <w:p w14:paraId="436CB43C" w14:textId="22287127" w:rsidR="003B29D0" w:rsidRDefault="00CE0982" w:rsidP="00547B89">
              <w:pPr>
                <w:pStyle w:val="Sidhuvud"/>
              </w:pPr>
              <w:r>
                <w:t>Till riksdagen</w:t>
              </w:r>
            </w:p>
          </w:sdtContent>
        </w:sdt>
      </w:tc>
      <w:tc>
        <w:tcPr>
          <w:tcW w:w="1134" w:type="dxa"/>
        </w:tcPr>
        <w:p w14:paraId="3C4B2E73" w14:textId="77777777" w:rsidR="003B29D0" w:rsidRDefault="003B29D0" w:rsidP="003E6020">
          <w:pPr>
            <w:pStyle w:val="Sidhuvud"/>
          </w:pPr>
        </w:p>
      </w:tc>
    </w:tr>
  </w:tbl>
  <w:p w14:paraId="1521EA1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0FB5"/>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124"/>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652"/>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29D0"/>
    <w:rsid w:val="003B6A0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DB3"/>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71C"/>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3D67"/>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5C1D"/>
    <w:rsid w:val="009279B2"/>
    <w:rsid w:val="00935814"/>
    <w:rsid w:val="0094502D"/>
    <w:rsid w:val="00946561"/>
    <w:rsid w:val="00946B39"/>
    <w:rsid w:val="00947013"/>
    <w:rsid w:val="0095062C"/>
    <w:rsid w:val="00956EA9"/>
    <w:rsid w:val="00966E40"/>
    <w:rsid w:val="00971BC4"/>
    <w:rsid w:val="00973084"/>
    <w:rsid w:val="0097342A"/>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D8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9D5"/>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982"/>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ED2"/>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399"/>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50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405D31"/>
  <w15:docId w15:val="{05187624-64EA-4AD0-B4D9-448ABCF1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9CD4FF35CD45CA9B46BCDE5A790527"/>
        <w:category>
          <w:name w:val="Allmänt"/>
          <w:gallery w:val="placeholder"/>
        </w:category>
        <w:types>
          <w:type w:val="bbPlcHdr"/>
        </w:types>
        <w:behaviors>
          <w:behavior w:val="content"/>
        </w:behaviors>
        <w:guid w:val="{7AF98666-1486-49BA-A759-D07219EFB805}"/>
      </w:docPartPr>
      <w:docPartBody>
        <w:p w:rsidR="00BE139C" w:rsidRDefault="000A7E09" w:rsidP="000A7E09">
          <w:pPr>
            <w:pStyle w:val="A09CD4FF35CD45CA9B46BCDE5A790527"/>
          </w:pPr>
          <w:r>
            <w:rPr>
              <w:rStyle w:val="Platshllartext"/>
            </w:rPr>
            <w:t xml:space="preserve"> </w:t>
          </w:r>
        </w:p>
      </w:docPartBody>
    </w:docPart>
    <w:docPart>
      <w:docPartPr>
        <w:name w:val="20A1D05AE92040709396CB93C44ED627"/>
        <w:category>
          <w:name w:val="Allmänt"/>
          <w:gallery w:val="placeholder"/>
        </w:category>
        <w:types>
          <w:type w:val="bbPlcHdr"/>
        </w:types>
        <w:behaviors>
          <w:behavior w:val="content"/>
        </w:behaviors>
        <w:guid w:val="{603507D6-5EAA-4E60-93B6-C759778D4264}"/>
      </w:docPartPr>
      <w:docPartBody>
        <w:p w:rsidR="00BE139C" w:rsidRDefault="000A7E09" w:rsidP="000A7E09">
          <w:pPr>
            <w:pStyle w:val="20A1D05AE92040709396CB93C44ED6271"/>
          </w:pPr>
          <w:r>
            <w:rPr>
              <w:rStyle w:val="Platshllartext"/>
            </w:rPr>
            <w:t xml:space="preserve"> </w:t>
          </w:r>
        </w:p>
      </w:docPartBody>
    </w:docPart>
    <w:docPart>
      <w:docPartPr>
        <w:name w:val="9C91DB4789104FA3899E7790DF15762F"/>
        <w:category>
          <w:name w:val="Allmänt"/>
          <w:gallery w:val="placeholder"/>
        </w:category>
        <w:types>
          <w:type w:val="bbPlcHdr"/>
        </w:types>
        <w:behaviors>
          <w:behavior w:val="content"/>
        </w:behaviors>
        <w:guid w:val="{BC17C197-F1B6-4216-A051-7003ADC5CB16}"/>
      </w:docPartPr>
      <w:docPartBody>
        <w:p w:rsidR="00BE139C" w:rsidRDefault="000A7E09" w:rsidP="000A7E09">
          <w:pPr>
            <w:pStyle w:val="9C91DB4789104FA3899E7790DF15762F1"/>
          </w:pPr>
          <w:r>
            <w:rPr>
              <w:rStyle w:val="Platshllartext"/>
            </w:rPr>
            <w:t xml:space="preserve"> </w:t>
          </w:r>
        </w:p>
      </w:docPartBody>
    </w:docPart>
    <w:docPart>
      <w:docPartPr>
        <w:name w:val="9536D3F64D4E4A3C931565A79FF46222"/>
        <w:category>
          <w:name w:val="Allmänt"/>
          <w:gallery w:val="placeholder"/>
        </w:category>
        <w:types>
          <w:type w:val="bbPlcHdr"/>
        </w:types>
        <w:behaviors>
          <w:behavior w:val="content"/>
        </w:behaviors>
        <w:guid w:val="{AE11290D-59FD-4445-8568-D440440F92B2}"/>
      </w:docPartPr>
      <w:docPartBody>
        <w:p w:rsidR="00BE139C" w:rsidRDefault="000A7E09" w:rsidP="000A7E09">
          <w:pPr>
            <w:pStyle w:val="9536D3F64D4E4A3C931565A79FF46222"/>
          </w:pPr>
          <w:r>
            <w:rPr>
              <w:rStyle w:val="Platshllartext"/>
            </w:rPr>
            <w:t xml:space="preserve"> </w:t>
          </w:r>
        </w:p>
      </w:docPartBody>
    </w:docPart>
    <w:docPart>
      <w:docPartPr>
        <w:name w:val="900587E9513747CB9EC72F30D6192D4D"/>
        <w:category>
          <w:name w:val="Allmänt"/>
          <w:gallery w:val="placeholder"/>
        </w:category>
        <w:types>
          <w:type w:val="bbPlcHdr"/>
        </w:types>
        <w:behaviors>
          <w:behavior w:val="content"/>
        </w:behaviors>
        <w:guid w:val="{5D0E4761-32C8-43F9-80C3-06906E245085}"/>
      </w:docPartPr>
      <w:docPartBody>
        <w:p w:rsidR="00BE139C" w:rsidRDefault="000A7E09" w:rsidP="000A7E09">
          <w:pPr>
            <w:pStyle w:val="900587E9513747CB9EC72F30D6192D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09"/>
    <w:rsid w:val="000A7E09"/>
    <w:rsid w:val="00BE1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25A94EBCFE4A68866002939206C27C">
    <w:name w:val="5525A94EBCFE4A68866002939206C27C"/>
    <w:rsid w:val="000A7E09"/>
  </w:style>
  <w:style w:type="character" w:styleId="Platshllartext">
    <w:name w:val="Placeholder Text"/>
    <w:basedOn w:val="Standardstycketeckensnitt"/>
    <w:uiPriority w:val="99"/>
    <w:semiHidden/>
    <w:rsid w:val="000A7E09"/>
    <w:rPr>
      <w:noProof w:val="0"/>
      <w:color w:val="808080"/>
    </w:rPr>
  </w:style>
  <w:style w:type="paragraph" w:customStyle="1" w:styleId="A8708D432FFF4353B7E69016D6505D63">
    <w:name w:val="A8708D432FFF4353B7E69016D6505D63"/>
    <w:rsid w:val="000A7E09"/>
  </w:style>
  <w:style w:type="paragraph" w:customStyle="1" w:styleId="FEEA2AEF032D42F79A4A32F20AED4776">
    <w:name w:val="FEEA2AEF032D42F79A4A32F20AED4776"/>
    <w:rsid w:val="000A7E09"/>
  </w:style>
  <w:style w:type="paragraph" w:customStyle="1" w:styleId="EA683579C84140D19BA90F4D24302213">
    <w:name w:val="EA683579C84140D19BA90F4D24302213"/>
    <w:rsid w:val="000A7E09"/>
  </w:style>
  <w:style w:type="paragraph" w:customStyle="1" w:styleId="A09CD4FF35CD45CA9B46BCDE5A790527">
    <w:name w:val="A09CD4FF35CD45CA9B46BCDE5A790527"/>
    <w:rsid w:val="000A7E09"/>
  </w:style>
  <w:style w:type="paragraph" w:customStyle="1" w:styleId="20A1D05AE92040709396CB93C44ED627">
    <w:name w:val="20A1D05AE92040709396CB93C44ED627"/>
    <w:rsid w:val="000A7E09"/>
  </w:style>
  <w:style w:type="paragraph" w:customStyle="1" w:styleId="44DDCA8A73D546EF9ACC1083E906BF2B">
    <w:name w:val="44DDCA8A73D546EF9ACC1083E906BF2B"/>
    <w:rsid w:val="000A7E09"/>
  </w:style>
  <w:style w:type="paragraph" w:customStyle="1" w:styleId="C487B9A6D60A4984A4BDF11B916F628C">
    <w:name w:val="C487B9A6D60A4984A4BDF11B916F628C"/>
    <w:rsid w:val="000A7E09"/>
  </w:style>
  <w:style w:type="paragraph" w:customStyle="1" w:styleId="92268BDA1E3E4489A0904E467209DC8C">
    <w:name w:val="92268BDA1E3E4489A0904E467209DC8C"/>
    <w:rsid w:val="000A7E09"/>
  </w:style>
  <w:style w:type="paragraph" w:customStyle="1" w:styleId="9C91DB4789104FA3899E7790DF15762F">
    <w:name w:val="9C91DB4789104FA3899E7790DF15762F"/>
    <w:rsid w:val="000A7E09"/>
  </w:style>
  <w:style w:type="paragraph" w:customStyle="1" w:styleId="9536D3F64D4E4A3C931565A79FF46222">
    <w:name w:val="9536D3F64D4E4A3C931565A79FF46222"/>
    <w:rsid w:val="000A7E09"/>
  </w:style>
  <w:style w:type="paragraph" w:customStyle="1" w:styleId="20A1D05AE92040709396CB93C44ED6271">
    <w:name w:val="20A1D05AE92040709396CB93C44ED6271"/>
    <w:rsid w:val="000A7E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91DB4789104FA3899E7790DF15762F1">
    <w:name w:val="9C91DB4789104FA3899E7790DF15762F1"/>
    <w:rsid w:val="000A7E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2D83F5939B406E88A1763DA10ABBBB">
    <w:name w:val="D02D83F5939B406E88A1763DA10ABBBB"/>
    <w:rsid w:val="000A7E09"/>
  </w:style>
  <w:style w:type="paragraph" w:customStyle="1" w:styleId="58628FACE5754A3BA4F82DEA433D5F1B">
    <w:name w:val="58628FACE5754A3BA4F82DEA433D5F1B"/>
    <w:rsid w:val="000A7E09"/>
  </w:style>
  <w:style w:type="paragraph" w:customStyle="1" w:styleId="1FC926070B9E4552B05861B20ADAB918">
    <w:name w:val="1FC926070B9E4552B05861B20ADAB918"/>
    <w:rsid w:val="000A7E09"/>
  </w:style>
  <w:style w:type="paragraph" w:customStyle="1" w:styleId="C39E93D602944B10B99F94EE080F0F4E">
    <w:name w:val="C39E93D602944B10B99F94EE080F0F4E"/>
    <w:rsid w:val="000A7E09"/>
  </w:style>
  <w:style w:type="paragraph" w:customStyle="1" w:styleId="D77D1258B57044DAB40C66F82CEF71E6">
    <w:name w:val="D77D1258B57044DAB40C66F82CEF71E6"/>
    <w:rsid w:val="000A7E09"/>
  </w:style>
  <w:style w:type="paragraph" w:customStyle="1" w:styleId="EC721968FBBC4C0186CF915DCD1328C1">
    <w:name w:val="EC721968FBBC4C0186CF915DCD1328C1"/>
    <w:rsid w:val="000A7E09"/>
  </w:style>
  <w:style w:type="paragraph" w:customStyle="1" w:styleId="5C80A872DC544781B1AB4634ED107584">
    <w:name w:val="5C80A872DC544781B1AB4634ED107584"/>
    <w:rsid w:val="000A7E09"/>
  </w:style>
  <w:style w:type="paragraph" w:customStyle="1" w:styleId="900587E9513747CB9EC72F30D6192D4D">
    <w:name w:val="900587E9513747CB9EC72F30D6192D4D"/>
    <w:rsid w:val="000A7E09"/>
  </w:style>
  <w:style w:type="paragraph" w:customStyle="1" w:styleId="0949596FC7DA4B12997526ED91DEFD65">
    <w:name w:val="0949596FC7DA4B12997526ED91DEFD65"/>
    <w:rsid w:val="000A7E09"/>
  </w:style>
  <w:style w:type="paragraph" w:customStyle="1" w:styleId="88E4748D522240CE8E5C25C242A0B4A3">
    <w:name w:val="88E4748D522240CE8E5C25C242A0B4A3"/>
    <w:rsid w:val="000A7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2020-09-30T00:00:00</HeaderDate>
    <Office/>
    <Dnr>I2020/02400</Dnr>
    <ParagrafNr/>
    <DocumentTitle/>
    <VisitingAddress/>
    <Extra1/>
    <Extra2/>
    <Extra3>Monika Lövgren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/dep/i/t-gem/Nya TE Riksdagen</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57aa9d18-bb06-4d50-9fb8-eb434d7295d6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38BDC-C8F8-4072-8EDF-BB8B81381D40}"/>
</file>

<file path=customXml/itemProps2.xml><?xml version="1.0" encoding="utf-8"?>
<ds:datastoreItem xmlns:ds="http://schemas.openxmlformats.org/officeDocument/2006/customXml" ds:itemID="{DEDA2C58-0521-4B3B-97D9-A09FB3C0A8D2}"/>
</file>

<file path=customXml/itemProps3.xml><?xml version="1.0" encoding="utf-8"?>
<ds:datastoreItem xmlns:ds="http://schemas.openxmlformats.org/officeDocument/2006/customXml" ds:itemID="{3FE3ABBC-F346-42B7-B6C1-CDEAF15DFB9D}"/>
</file>

<file path=customXml/itemProps4.xml><?xml version="1.0" encoding="utf-8"?>
<ds:datastoreItem xmlns:ds="http://schemas.openxmlformats.org/officeDocument/2006/customXml" ds:itemID="{EEC90482-D232-4DF6-BD39-46B46F84E24E}">
  <ds:schemaRefs>
    <ds:schemaRef ds:uri="http://schemas.microsoft.com/office/2006/metadata/customXsn"/>
  </ds:schemaRefs>
</ds:datastoreItem>
</file>

<file path=customXml/itemProps5.xml><?xml version="1.0" encoding="utf-8"?>
<ds:datastoreItem xmlns:ds="http://schemas.openxmlformats.org/officeDocument/2006/customXml" ds:itemID="{784498CC-29D5-4B35-8A7D-C28ED509A8C5}">
  <ds:schemaRefs>
    <ds:schemaRef ds:uri="http://schemas.microsoft.com/sharepoint/events"/>
  </ds:schemaRefs>
</ds:datastoreItem>
</file>

<file path=customXml/itemProps6.xml><?xml version="1.0" encoding="utf-8"?>
<ds:datastoreItem xmlns:ds="http://schemas.openxmlformats.org/officeDocument/2006/customXml" ds:itemID="{ED4267BE-F44F-428C-B8AE-52F4AAE1783D}">
  <ds:schemaRefs>
    <ds:schemaRef ds:uri="Microsoft.SharePoint.Taxonomy.ContentTypeSync"/>
  </ds:schemaRefs>
</ds:datastoreItem>
</file>

<file path=customXml/itemProps7.xml><?xml version="1.0" encoding="utf-8"?>
<ds:datastoreItem xmlns:ds="http://schemas.openxmlformats.org/officeDocument/2006/customXml" ds:itemID="{C6F14667-97B3-4E41-BD1D-8BE371B17ACF}"/>
</file>

<file path=customXml/itemProps8.xml><?xml version="1.0" encoding="utf-8"?>
<ds:datastoreItem xmlns:ds="http://schemas.openxmlformats.org/officeDocument/2006/customXml" ds:itemID="{C3F05C7C-0F06-440B-BDE1-C7D0442F9452}"/>
</file>

<file path=docProps/app.xml><?xml version="1.0" encoding="utf-8"?>
<Properties xmlns="http://schemas.openxmlformats.org/officeDocument/2006/extended-properties" xmlns:vt="http://schemas.openxmlformats.org/officeDocument/2006/docPropsVTypes">
  <Template>RK Basmall</Template>
  <TotalTime>0</TotalTime>
  <Pages>2</Pages>
  <Words>218</Words>
  <Characters>1159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 och 98 av Monika Lövgren (SD).docx</dc:title>
  <dc:subject/>
  <dc:creator>Sofie Mååg</dc:creator>
  <cp:keywords/>
  <dc:description/>
  <cp:lastModifiedBy>Annica Liljedahl</cp:lastModifiedBy>
  <cp:revision>2</cp:revision>
  <cp:lastPrinted>2020-09-25T11:06:00Z</cp:lastPrinted>
  <dcterms:created xsi:type="dcterms:W3CDTF">2020-09-30T06:49:00Z</dcterms:created>
  <dcterms:modified xsi:type="dcterms:W3CDTF">2020-09-30T06:49:00Z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