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A48AFA" w14:textId="77777777" w:rsidR="007A201A" w:rsidRDefault="007A201A" w:rsidP="00950026">
      <w:pPr>
        <w:pStyle w:val="Rubrik"/>
      </w:pPr>
      <w:bookmarkStart w:id="0" w:name="Start"/>
      <w:bookmarkEnd w:id="0"/>
    </w:p>
    <w:p w14:paraId="13263D2A" w14:textId="77777777" w:rsidR="007A201A" w:rsidRDefault="007A201A" w:rsidP="00950026">
      <w:pPr>
        <w:pStyle w:val="Rubrik"/>
      </w:pPr>
    </w:p>
    <w:p w14:paraId="1F7D1EA9" w14:textId="3E746A7E" w:rsidR="007D50A3" w:rsidRDefault="007D50A3" w:rsidP="00950026">
      <w:pPr>
        <w:pStyle w:val="Rubrik"/>
      </w:pPr>
      <w:bookmarkStart w:id="1" w:name="_GoBack"/>
      <w:bookmarkEnd w:id="1"/>
      <w:r>
        <w:t xml:space="preserve">Svar på fråga 2017/18:830 av Tomas </w:t>
      </w:r>
      <w:proofErr w:type="spellStart"/>
      <w:r>
        <w:t>Tobé</w:t>
      </w:r>
      <w:proofErr w:type="spellEnd"/>
      <w:r>
        <w:t xml:space="preserve"> (M) Straffnivåer för</w:t>
      </w:r>
      <w:r w:rsidR="00381929">
        <w:t xml:space="preserve"> samröre med terrororganisation</w:t>
      </w:r>
    </w:p>
    <w:p w14:paraId="1E0E0A52" w14:textId="45A57F9C" w:rsidR="007D50A3" w:rsidRDefault="007D50A3" w:rsidP="00950026">
      <w:pPr>
        <w:pStyle w:val="Brdtext"/>
      </w:pPr>
      <w:r>
        <w:t xml:space="preserve">Tomas </w:t>
      </w:r>
      <w:proofErr w:type="spellStart"/>
      <w:r>
        <w:t>Tobé</w:t>
      </w:r>
      <w:proofErr w:type="spellEnd"/>
      <w:r>
        <w:t xml:space="preserve"> har frågat mig om </w:t>
      </w:r>
      <w:r w:rsidR="00DC18BE">
        <w:t>straffnivåerna för</w:t>
      </w:r>
      <w:r>
        <w:t xml:space="preserve"> deltagande i och samröre med en terrororganisation.</w:t>
      </w:r>
    </w:p>
    <w:p w14:paraId="36074A60" w14:textId="64C01B47" w:rsidR="00147E6F" w:rsidRDefault="00FC3F45" w:rsidP="00775ADE">
      <w:pPr>
        <w:pStyle w:val="Brdtext"/>
      </w:pPr>
      <w:r>
        <w:t>En viktig del i kampen mot terrorism är att det finns en ändamålsenlig straff</w:t>
      </w:r>
      <w:r w:rsidR="000811F1">
        <w:softHyphen/>
      </w:r>
      <w:r>
        <w:t xml:space="preserve">lagstiftning med </w:t>
      </w:r>
      <w:r w:rsidR="00452789">
        <w:t>straff</w:t>
      </w:r>
      <w:r>
        <w:t xml:space="preserve"> som</w:t>
      </w:r>
      <w:r w:rsidR="00452789">
        <w:t xml:space="preserve"> återspeglar brott</w:t>
      </w:r>
      <w:r>
        <w:t>ens</w:t>
      </w:r>
      <w:r w:rsidR="00452789">
        <w:t xml:space="preserve"> allvar</w:t>
      </w:r>
      <w:r w:rsidR="0088079C" w:rsidRPr="0088079C">
        <w:t>.</w:t>
      </w:r>
      <w:r w:rsidR="00A15C1C">
        <w:t xml:space="preserve"> </w:t>
      </w:r>
    </w:p>
    <w:p w14:paraId="2A3BE38B" w14:textId="2FD05C84" w:rsidR="00147E6F" w:rsidRDefault="00147E6F" w:rsidP="00775ADE">
      <w:pPr>
        <w:pStyle w:val="Brdtext"/>
      </w:pPr>
      <w:r>
        <w:t xml:space="preserve">I </w:t>
      </w:r>
      <w:r w:rsidR="00E84D2D">
        <w:t>december</w:t>
      </w:r>
      <w:r>
        <w:t xml:space="preserve"> förra året inkom </w:t>
      </w:r>
      <w:r w:rsidR="007D4A96">
        <w:t>departements</w:t>
      </w:r>
      <w:r>
        <w:t>promemorian Ett särskilt straffansvar för del</w:t>
      </w:r>
      <w:r>
        <w:softHyphen/>
        <w:t xml:space="preserve">tagande i en terroristorganisation (Ds 2017:62). </w:t>
      </w:r>
      <w:r w:rsidRPr="005C462E">
        <w:t xml:space="preserve">För att ytterligare förbättra möjligheterna att förhindra och bekämpa terrorism föreslår utredaren </w:t>
      </w:r>
      <w:r>
        <w:t xml:space="preserve">bl.a. </w:t>
      </w:r>
      <w:r w:rsidRPr="005C462E">
        <w:t xml:space="preserve">att det ska införas </w:t>
      </w:r>
      <w:r>
        <w:t>två</w:t>
      </w:r>
      <w:r w:rsidRPr="005C462E">
        <w:t xml:space="preserve"> </w:t>
      </w:r>
      <w:r w:rsidR="004577AD">
        <w:t>nya straff</w:t>
      </w:r>
      <w:r>
        <w:t>bestämmelser, deltagande</w:t>
      </w:r>
      <w:r w:rsidR="004577AD">
        <w:t xml:space="preserve"> i och samröre med en terrorist</w:t>
      </w:r>
      <w:r>
        <w:t>organisation.</w:t>
      </w:r>
      <w:r w:rsidR="00E84D2D">
        <w:t xml:space="preserve"> Straffet för brotten föreslås vara fängelse i högst två år eller, om brottet är grovt, fängelse i lägst sex månader och högst sex år. Förslagen är nu på remiss till den 9 mars 2018 och kommer därefter att beredas vidare i Regeringskansliet. </w:t>
      </w:r>
    </w:p>
    <w:p w14:paraId="39BD55D5" w14:textId="0343403B" w:rsidR="002E7023" w:rsidRDefault="00E84D2D" w:rsidP="00775ADE">
      <w:pPr>
        <w:pStyle w:val="Brdtext"/>
      </w:pPr>
      <w:r>
        <w:t>Regeringen har gett</w:t>
      </w:r>
      <w:r w:rsidR="00582DAF" w:rsidRPr="00775ADE">
        <w:t xml:space="preserve"> en särskild utredare i uppdrag att göra en systematisk översyn av hela den straffrättsliga lagstiftningen på terrorismområdet. I över</w:t>
      </w:r>
      <w:r w:rsidR="000811F1">
        <w:softHyphen/>
      </w:r>
      <w:r w:rsidR="00582DAF" w:rsidRPr="00775ADE">
        <w:t>synen ingår att särskilt analysera och ta ställning till behovet av föränd</w:t>
      </w:r>
      <w:r w:rsidR="000811F1">
        <w:softHyphen/>
      </w:r>
      <w:r w:rsidR="00582DAF" w:rsidRPr="00775ADE">
        <w:t xml:space="preserve">ringar i straffskalorna för brott som omfattas av denna lagstiftning. </w:t>
      </w:r>
    </w:p>
    <w:p w14:paraId="5646C4D8" w14:textId="5744DD47" w:rsidR="0068179B" w:rsidRDefault="00447426" w:rsidP="00950026">
      <w:pPr>
        <w:pStyle w:val="Brdtext"/>
      </w:pPr>
      <w:r w:rsidRPr="00775ADE" w:rsidDel="002E7023">
        <w:t xml:space="preserve">För viss terrorismrelaterad brottslighet finns behov av skärpta straff vilket </w:t>
      </w:r>
      <w:r w:rsidDel="002E7023">
        <w:t xml:space="preserve">också </w:t>
      </w:r>
      <w:r w:rsidRPr="00775ADE" w:rsidDel="002E7023">
        <w:t>kommer till uttryck i den senaste blocköverskridande överenskommel</w:t>
      </w:r>
      <w:r w:rsidDel="002E7023">
        <w:softHyphen/>
      </w:r>
      <w:r w:rsidRPr="00775ADE" w:rsidDel="002E7023">
        <w:t>sen om</w:t>
      </w:r>
      <w:r w:rsidDel="002E7023">
        <w:t xml:space="preserve"> åtgärder mot</w:t>
      </w:r>
      <w:r w:rsidRPr="00775ADE" w:rsidDel="002E7023">
        <w:t xml:space="preserve"> terrorism. </w:t>
      </w:r>
      <w:r w:rsidR="00B97A17" w:rsidRPr="00B97A17">
        <w:t xml:space="preserve">Terrorismfrågor är högt prioriterade av </w:t>
      </w:r>
      <w:r w:rsidR="00B97A17" w:rsidRPr="00B97A17">
        <w:lastRenderedPageBreak/>
        <w:t>regeringen och straffskalorna för den terrorismrelaterade brott</w:t>
      </w:r>
      <w:r w:rsidR="00F60396">
        <w:t>s</w:t>
      </w:r>
      <w:r w:rsidR="00B97A17" w:rsidRPr="00B97A17">
        <w:t xml:space="preserve">ligheten ingår i den prioriteringen. </w:t>
      </w:r>
    </w:p>
    <w:p w14:paraId="644B09C5" w14:textId="5A1AEEC4" w:rsidR="007D50A3" w:rsidRDefault="007D50A3" w:rsidP="00950026">
      <w:pPr>
        <w:pStyle w:val="Brdtext"/>
      </w:pPr>
      <w:r>
        <w:t xml:space="preserve">Stockholm den </w:t>
      </w:r>
      <w:sdt>
        <w:sdtPr>
          <w:id w:val="-1225218591"/>
          <w:placeholder>
            <w:docPart w:val="420B2586551C490484AD3B6CB6D5B1BA"/>
          </w:placeholder>
          <w:dataBinding w:prefixMappings="xmlns:ns0='http://lp/documentinfo/RK' " w:xpath="/ns0:DocumentInfo[1]/ns0:BaseInfo[1]/ns0:HeaderDate[1]" w:storeItemID="{FE88E1E4-5780-4984-9D03-382BF3A837EE}"/>
          <w:date w:fullDate="2018-03-0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7 mars 2018</w:t>
          </w:r>
        </w:sdtContent>
      </w:sdt>
    </w:p>
    <w:p w14:paraId="0C0A6A24" w14:textId="77777777" w:rsidR="00FD68A8" w:rsidRDefault="00FD68A8" w:rsidP="00950026">
      <w:pPr>
        <w:pStyle w:val="Brdtext"/>
      </w:pPr>
    </w:p>
    <w:p w14:paraId="7EBDE37A" w14:textId="23764A3A" w:rsidR="007D50A3" w:rsidRPr="00DB48AB" w:rsidRDefault="007D50A3" w:rsidP="00950026">
      <w:pPr>
        <w:pStyle w:val="Brdtext"/>
      </w:pPr>
      <w:r>
        <w:t>Morgan Johansson</w:t>
      </w:r>
    </w:p>
    <w:sectPr w:rsidR="007D50A3" w:rsidRPr="00DB48AB" w:rsidSect="007D50A3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727E19" w14:textId="77777777" w:rsidR="00831F1D" w:rsidRDefault="00831F1D" w:rsidP="00A87A54">
      <w:pPr>
        <w:spacing w:after="0" w:line="240" w:lineRule="auto"/>
      </w:pPr>
      <w:r>
        <w:separator/>
      </w:r>
    </w:p>
  </w:endnote>
  <w:endnote w:type="continuationSeparator" w:id="0">
    <w:p w14:paraId="6799249C" w14:textId="77777777" w:rsidR="00831F1D" w:rsidRDefault="00831F1D" w:rsidP="00A87A54">
      <w:pPr>
        <w:spacing w:after="0" w:line="240" w:lineRule="auto"/>
      </w:pPr>
      <w:r>
        <w:continuationSeparator/>
      </w:r>
    </w:p>
  </w:endnote>
  <w:endnote w:type="continuationNotice" w:id="1">
    <w:p w14:paraId="1BD91C34" w14:textId="77777777" w:rsidR="00831F1D" w:rsidRDefault="00831F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831F1D" w:rsidRPr="00347E11" w14:paraId="699ED222" w14:textId="77777777" w:rsidTr="00950026">
      <w:trPr>
        <w:trHeight w:val="227"/>
        <w:jc w:val="right"/>
      </w:trPr>
      <w:tc>
        <w:tcPr>
          <w:tcW w:w="708" w:type="dxa"/>
          <w:vAlign w:val="bottom"/>
        </w:tcPr>
        <w:p w14:paraId="6463F444" w14:textId="2190840E" w:rsidR="00831F1D" w:rsidRPr="00B62610" w:rsidRDefault="00831F1D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7A201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7A201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831F1D" w:rsidRPr="00347E11" w14:paraId="77A3B113" w14:textId="77777777" w:rsidTr="00950026">
      <w:trPr>
        <w:trHeight w:val="850"/>
        <w:jc w:val="right"/>
      </w:trPr>
      <w:tc>
        <w:tcPr>
          <w:tcW w:w="708" w:type="dxa"/>
          <w:vAlign w:val="bottom"/>
        </w:tcPr>
        <w:p w14:paraId="0CF03EBE" w14:textId="77777777" w:rsidR="00831F1D" w:rsidRPr="00347E11" w:rsidRDefault="00831F1D" w:rsidP="005606BC">
          <w:pPr>
            <w:pStyle w:val="Sidfot"/>
            <w:spacing w:line="276" w:lineRule="auto"/>
            <w:jc w:val="right"/>
          </w:pPr>
        </w:p>
      </w:tc>
    </w:tr>
  </w:tbl>
  <w:p w14:paraId="5DCD0CA1" w14:textId="77777777" w:rsidR="00831F1D" w:rsidRPr="005606BC" w:rsidRDefault="00831F1D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831F1D" w:rsidRPr="00347E11" w14:paraId="18EB22C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D5B76D8" w14:textId="77777777" w:rsidR="00831F1D" w:rsidRPr="00347E11" w:rsidRDefault="00831F1D" w:rsidP="00347E11">
          <w:pPr>
            <w:pStyle w:val="Sidfot"/>
            <w:rPr>
              <w:sz w:val="8"/>
            </w:rPr>
          </w:pPr>
        </w:p>
      </w:tc>
    </w:tr>
    <w:tr w:rsidR="00831F1D" w:rsidRPr="00EE3C0F" w14:paraId="36CB64CE" w14:textId="77777777" w:rsidTr="00C26068">
      <w:trPr>
        <w:trHeight w:val="227"/>
      </w:trPr>
      <w:tc>
        <w:tcPr>
          <w:tcW w:w="4074" w:type="dxa"/>
        </w:tcPr>
        <w:p w14:paraId="0FA0D0E8" w14:textId="77777777" w:rsidR="00831F1D" w:rsidRPr="00F53AEA" w:rsidRDefault="00831F1D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77B0DC1" w14:textId="77777777" w:rsidR="00831F1D" w:rsidRPr="00F53AEA" w:rsidRDefault="00831F1D" w:rsidP="00F53AEA">
          <w:pPr>
            <w:pStyle w:val="Sidfot"/>
            <w:spacing w:line="276" w:lineRule="auto"/>
          </w:pPr>
        </w:p>
      </w:tc>
    </w:tr>
  </w:tbl>
  <w:p w14:paraId="33E6F573" w14:textId="77777777" w:rsidR="00831F1D" w:rsidRPr="00EE3C0F" w:rsidRDefault="00831F1D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DE5B6D" w14:textId="77777777" w:rsidR="00831F1D" w:rsidRDefault="00831F1D" w:rsidP="00A87A54">
      <w:pPr>
        <w:spacing w:after="0" w:line="240" w:lineRule="auto"/>
      </w:pPr>
      <w:r>
        <w:separator/>
      </w:r>
    </w:p>
  </w:footnote>
  <w:footnote w:type="continuationSeparator" w:id="0">
    <w:p w14:paraId="0E9D2DFB" w14:textId="77777777" w:rsidR="00831F1D" w:rsidRDefault="00831F1D" w:rsidP="00A87A54">
      <w:pPr>
        <w:spacing w:after="0" w:line="240" w:lineRule="auto"/>
      </w:pPr>
      <w:r>
        <w:continuationSeparator/>
      </w:r>
    </w:p>
  </w:footnote>
  <w:footnote w:type="continuationNotice" w:id="1">
    <w:p w14:paraId="0E2784F4" w14:textId="77777777" w:rsidR="00831F1D" w:rsidRDefault="00831F1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31F1D" w14:paraId="7C70EB0C" w14:textId="77777777" w:rsidTr="00C93EBA">
      <w:trPr>
        <w:trHeight w:val="227"/>
      </w:trPr>
      <w:tc>
        <w:tcPr>
          <w:tcW w:w="5534" w:type="dxa"/>
        </w:tcPr>
        <w:p w14:paraId="70ACA41E" w14:textId="77777777" w:rsidR="00831F1D" w:rsidRPr="007D73AB" w:rsidRDefault="00831F1D">
          <w:pPr>
            <w:pStyle w:val="Sidhuvud"/>
          </w:pPr>
        </w:p>
      </w:tc>
      <w:tc>
        <w:tcPr>
          <w:tcW w:w="3170" w:type="dxa"/>
          <w:vAlign w:val="bottom"/>
        </w:tcPr>
        <w:p w14:paraId="2A20F714" w14:textId="77777777" w:rsidR="00831F1D" w:rsidRPr="007D73AB" w:rsidRDefault="00831F1D" w:rsidP="00340DE0">
          <w:pPr>
            <w:pStyle w:val="Sidhuvud"/>
          </w:pPr>
        </w:p>
      </w:tc>
      <w:tc>
        <w:tcPr>
          <w:tcW w:w="1134" w:type="dxa"/>
        </w:tcPr>
        <w:p w14:paraId="4DB38E8F" w14:textId="77777777" w:rsidR="00831F1D" w:rsidRDefault="00831F1D" w:rsidP="00950026">
          <w:pPr>
            <w:pStyle w:val="Sidhuvud"/>
          </w:pPr>
        </w:p>
      </w:tc>
    </w:tr>
    <w:tr w:rsidR="00831F1D" w14:paraId="54FA4555" w14:textId="77777777" w:rsidTr="00C93EBA">
      <w:trPr>
        <w:trHeight w:val="1928"/>
      </w:trPr>
      <w:tc>
        <w:tcPr>
          <w:tcW w:w="5534" w:type="dxa"/>
        </w:tcPr>
        <w:p w14:paraId="12F6292B" w14:textId="77777777" w:rsidR="00831F1D" w:rsidRPr="00340DE0" w:rsidRDefault="00831F1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BC5841E" wp14:editId="136A76B3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8960934" w14:textId="77777777" w:rsidR="00831F1D" w:rsidRPr="00710A6C" w:rsidRDefault="00831F1D" w:rsidP="00EE3C0F">
          <w:pPr>
            <w:pStyle w:val="Sidhuvud"/>
            <w:rPr>
              <w:b/>
            </w:rPr>
          </w:pPr>
        </w:p>
        <w:p w14:paraId="7EEBB44D" w14:textId="77777777" w:rsidR="00831F1D" w:rsidRDefault="00831F1D" w:rsidP="00EE3C0F">
          <w:pPr>
            <w:pStyle w:val="Sidhuvud"/>
          </w:pPr>
        </w:p>
        <w:p w14:paraId="3370F8D1" w14:textId="77777777" w:rsidR="00831F1D" w:rsidRDefault="00831F1D" w:rsidP="00EE3C0F">
          <w:pPr>
            <w:pStyle w:val="Sidhuvud"/>
          </w:pPr>
        </w:p>
        <w:p w14:paraId="100633BC" w14:textId="77777777" w:rsidR="00831F1D" w:rsidRDefault="00831F1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DCBB1A638844873A1B1F24A248EA9B2"/>
            </w:placeholder>
            <w:dataBinding w:prefixMappings="xmlns:ns0='http://lp/documentinfo/RK' " w:xpath="/ns0:DocumentInfo[1]/ns0:BaseInfo[1]/ns0:Dnr[1]" w:storeItemID="{FE88E1E4-5780-4984-9D03-382BF3A837EE}"/>
            <w:text/>
          </w:sdtPr>
          <w:sdtEndPr/>
          <w:sdtContent>
            <w:p w14:paraId="58FB638D" w14:textId="2AA1A7C0" w:rsidR="00831F1D" w:rsidRDefault="00831F1D" w:rsidP="00EE3C0F">
              <w:pPr>
                <w:pStyle w:val="Sidhuvud"/>
              </w:pPr>
              <w:r>
                <w:t>Ju2018/01350/POL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1A7C69834474B319C6D48ABACC30BEB"/>
            </w:placeholder>
            <w:showingPlcHdr/>
            <w:dataBinding w:prefixMappings="xmlns:ns0='http://lp/documentinfo/RK' " w:xpath="/ns0:DocumentInfo[1]/ns0:BaseInfo[1]/ns0:DocNumber[1]" w:storeItemID="{FE88E1E4-5780-4984-9D03-382BF3A837EE}"/>
            <w:text/>
          </w:sdtPr>
          <w:sdtEndPr/>
          <w:sdtContent>
            <w:p w14:paraId="3F26F12A" w14:textId="77777777" w:rsidR="00831F1D" w:rsidRDefault="00831F1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3FEA309" w14:textId="77777777" w:rsidR="00831F1D" w:rsidRDefault="00831F1D" w:rsidP="00EE3C0F">
          <w:pPr>
            <w:pStyle w:val="Sidhuvud"/>
          </w:pPr>
        </w:p>
      </w:tc>
      <w:tc>
        <w:tcPr>
          <w:tcW w:w="1134" w:type="dxa"/>
        </w:tcPr>
        <w:p w14:paraId="6AC174BF" w14:textId="77777777" w:rsidR="00831F1D" w:rsidRDefault="00831F1D" w:rsidP="0094502D">
          <w:pPr>
            <w:pStyle w:val="Sidhuvud"/>
          </w:pPr>
        </w:p>
        <w:p w14:paraId="1AA8B37B" w14:textId="77777777" w:rsidR="00831F1D" w:rsidRPr="0094502D" w:rsidRDefault="00831F1D" w:rsidP="00EC71A6">
          <w:pPr>
            <w:pStyle w:val="Sidhuvud"/>
          </w:pPr>
        </w:p>
      </w:tc>
    </w:tr>
    <w:tr w:rsidR="00831F1D" w14:paraId="783E70C8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3C3CC95186AC4946BACE0B4F57F7A93E"/>
            </w:placeholder>
          </w:sdtPr>
          <w:sdtEndPr>
            <w:rPr>
              <w:b w:val="0"/>
            </w:rPr>
          </w:sdtEndPr>
          <w:sdtContent>
            <w:p w14:paraId="2042AAF1" w14:textId="77777777" w:rsidR="00831F1D" w:rsidRPr="007D50A3" w:rsidRDefault="00831F1D" w:rsidP="00340DE0">
              <w:pPr>
                <w:pStyle w:val="Sidhuvud"/>
                <w:rPr>
                  <w:b/>
                </w:rPr>
              </w:pPr>
              <w:r w:rsidRPr="007D50A3">
                <w:rPr>
                  <w:b/>
                </w:rPr>
                <w:t>Justitiedepartementet</w:t>
              </w:r>
            </w:p>
            <w:p w14:paraId="36C0E26F" w14:textId="67A6554E" w:rsidR="00831F1D" w:rsidRPr="002E7023" w:rsidRDefault="00831F1D" w:rsidP="002E7023">
              <w:pPr>
                <w:pStyle w:val="Sidhuvud"/>
              </w:pPr>
              <w:r w:rsidRPr="007D50A3">
                <w:t>Justitie- och inrikesministern</w:t>
              </w:r>
            </w:p>
          </w:sdtContent>
        </w:sdt>
      </w:tc>
      <w:sdt>
        <w:sdtPr>
          <w:alias w:val="Recipient"/>
          <w:tag w:val="ccRKShow_Recipient"/>
          <w:id w:val="-28344517"/>
          <w:placeholder>
            <w:docPart w:val="8A6298FBCC1C4EECA02F638F4D625D5C"/>
          </w:placeholder>
          <w:dataBinding w:prefixMappings="xmlns:ns0='http://lp/documentinfo/RK' " w:xpath="/ns0:DocumentInfo[1]/ns0:BaseInfo[1]/ns0:Recipient[1]" w:storeItemID="{FE88E1E4-5780-4984-9D03-382BF3A837EE}"/>
          <w:text w:multiLine="1"/>
        </w:sdtPr>
        <w:sdtEndPr/>
        <w:sdtContent>
          <w:tc>
            <w:tcPr>
              <w:tcW w:w="3170" w:type="dxa"/>
            </w:tcPr>
            <w:p w14:paraId="2018DDA5" w14:textId="77777777" w:rsidR="00831F1D" w:rsidRDefault="00831F1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4FBBAE9" w14:textId="77777777" w:rsidR="00831F1D" w:rsidRDefault="00831F1D" w:rsidP="003E6020">
          <w:pPr>
            <w:pStyle w:val="Sidhuvud"/>
          </w:pPr>
        </w:p>
      </w:tc>
    </w:tr>
  </w:tbl>
  <w:p w14:paraId="0E79977B" w14:textId="0C7C9DC6" w:rsidR="00831F1D" w:rsidRDefault="00831F1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5120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0A3"/>
    <w:rsid w:val="00000290"/>
    <w:rsid w:val="00004D5C"/>
    <w:rsid w:val="000057DD"/>
    <w:rsid w:val="00005F68"/>
    <w:rsid w:val="00006CA7"/>
    <w:rsid w:val="00010D7E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41D8"/>
    <w:rsid w:val="00066BC9"/>
    <w:rsid w:val="0007033C"/>
    <w:rsid w:val="00072D66"/>
    <w:rsid w:val="00072FFC"/>
    <w:rsid w:val="00073B75"/>
    <w:rsid w:val="000757FC"/>
    <w:rsid w:val="000811F1"/>
    <w:rsid w:val="000862E0"/>
    <w:rsid w:val="000873C3"/>
    <w:rsid w:val="00093408"/>
    <w:rsid w:val="00093BBF"/>
    <w:rsid w:val="0009435C"/>
    <w:rsid w:val="000A13CA"/>
    <w:rsid w:val="000A456A"/>
    <w:rsid w:val="000A5E43"/>
    <w:rsid w:val="000A7A89"/>
    <w:rsid w:val="000C61D1"/>
    <w:rsid w:val="000D31A9"/>
    <w:rsid w:val="000E12D9"/>
    <w:rsid w:val="000E59A9"/>
    <w:rsid w:val="000E638A"/>
    <w:rsid w:val="000F00B8"/>
    <w:rsid w:val="000F17C7"/>
    <w:rsid w:val="000F1EA7"/>
    <w:rsid w:val="000F2084"/>
    <w:rsid w:val="000F6462"/>
    <w:rsid w:val="00105E68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47E6F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51C"/>
    <w:rsid w:val="001F6BBE"/>
    <w:rsid w:val="00204079"/>
    <w:rsid w:val="002102FD"/>
    <w:rsid w:val="00211B4E"/>
    <w:rsid w:val="00213204"/>
    <w:rsid w:val="00213258"/>
    <w:rsid w:val="0021363E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442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B7392"/>
    <w:rsid w:val="002C5B48"/>
    <w:rsid w:val="002D2647"/>
    <w:rsid w:val="002D4298"/>
    <w:rsid w:val="002D4829"/>
    <w:rsid w:val="002E2C89"/>
    <w:rsid w:val="002E3609"/>
    <w:rsid w:val="002E4D3F"/>
    <w:rsid w:val="002E61A5"/>
    <w:rsid w:val="002E7023"/>
    <w:rsid w:val="002F3675"/>
    <w:rsid w:val="002F59E0"/>
    <w:rsid w:val="002F66A6"/>
    <w:rsid w:val="0030279B"/>
    <w:rsid w:val="003050DB"/>
    <w:rsid w:val="00310561"/>
    <w:rsid w:val="00311A6D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1929"/>
    <w:rsid w:val="003853E3"/>
    <w:rsid w:val="0038587E"/>
    <w:rsid w:val="00392ED4"/>
    <w:rsid w:val="00393680"/>
    <w:rsid w:val="00394D4C"/>
    <w:rsid w:val="00394EAB"/>
    <w:rsid w:val="003A1315"/>
    <w:rsid w:val="003A2E73"/>
    <w:rsid w:val="003A3071"/>
    <w:rsid w:val="003A5969"/>
    <w:rsid w:val="003A5C58"/>
    <w:rsid w:val="003B0C81"/>
    <w:rsid w:val="003B674B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2B64"/>
    <w:rsid w:val="00404DB4"/>
    <w:rsid w:val="0041223B"/>
    <w:rsid w:val="00413A4E"/>
    <w:rsid w:val="00415163"/>
    <w:rsid w:val="004157BE"/>
    <w:rsid w:val="0042068E"/>
    <w:rsid w:val="00422030"/>
    <w:rsid w:val="00422A7F"/>
    <w:rsid w:val="00424932"/>
    <w:rsid w:val="00431A7B"/>
    <w:rsid w:val="0043623F"/>
    <w:rsid w:val="00441D70"/>
    <w:rsid w:val="004425C2"/>
    <w:rsid w:val="00445604"/>
    <w:rsid w:val="00447426"/>
    <w:rsid w:val="00452789"/>
    <w:rsid w:val="004557F3"/>
    <w:rsid w:val="0045607E"/>
    <w:rsid w:val="00456DC3"/>
    <w:rsid w:val="004577AD"/>
    <w:rsid w:val="0046337E"/>
    <w:rsid w:val="00464CA1"/>
    <w:rsid w:val="004660C8"/>
    <w:rsid w:val="0047044C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64AF"/>
    <w:rsid w:val="0049768A"/>
    <w:rsid w:val="004A66B1"/>
    <w:rsid w:val="004B1E7B"/>
    <w:rsid w:val="004B3029"/>
    <w:rsid w:val="004B35E7"/>
    <w:rsid w:val="004B581B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2B2E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2DAF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2FCE"/>
    <w:rsid w:val="005B537F"/>
    <w:rsid w:val="005C120D"/>
    <w:rsid w:val="005C462E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5D31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409"/>
    <w:rsid w:val="00674C2F"/>
    <w:rsid w:val="00674C8B"/>
    <w:rsid w:val="0068179B"/>
    <w:rsid w:val="006914C8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E1BCD"/>
    <w:rsid w:val="006F0A7E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642E8"/>
    <w:rsid w:val="00773075"/>
    <w:rsid w:val="00773F36"/>
    <w:rsid w:val="00775ADE"/>
    <w:rsid w:val="00776254"/>
    <w:rsid w:val="00777CFF"/>
    <w:rsid w:val="007815BC"/>
    <w:rsid w:val="00782B3F"/>
    <w:rsid w:val="00782E3C"/>
    <w:rsid w:val="007900CC"/>
    <w:rsid w:val="00791702"/>
    <w:rsid w:val="0079641B"/>
    <w:rsid w:val="00797A90"/>
    <w:rsid w:val="007A1856"/>
    <w:rsid w:val="007A1887"/>
    <w:rsid w:val="007A201A"/>
    <w:rsid w:val="007A629C"/>
    <w:rsid w:val="007A6348"/>
    <w:rsid w:val="007B023C"/>
    <w:rsid w:val="007B5DC9"/>
    <w:rsid w:val="007C44FF"/>
    <w:rsid w:val="007C7BDB"/>
    <w:rsid w:val="007D4A96"/>
    <w:rsid w:val="007D50A3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1F1D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01DD"/>
    <w:rsid w:val="0088079C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50026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05C6D"/>
    <w:rsid w:val="00A11027"/>
    <w:rsid w:val="00A15C1C"/>
    <w:rsid w:val="00A2019A"/>
    <w:rsid w:val="00A2416A"/>
    <w:rsid w:val="00A2589B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A6734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28D3"/>
    <w:rsid w:val="00B3528F"/>
    <w:rsid w:val="00B357AB"/>
    <w:rsid w:val="00B41F72"/>
    <w:rsid w:val="00B42738"/>
    <w:rsid w:val="00B44E90"/>
    <w:rsid w:val="00B45324"/>
    <w:rsid w:val="00B47956"/>
    <w:rsid w:val="00B517E1"/>
    <w:rsid w:val="00B55E70"/>
    <w:rsid w:val="00B60238"/>
    <w:rsid w:val="00B62D6D"/>
    <w:rsid w:val="00B64962"/>
    <w:rsid w:val="00B64F89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97A17"/>
    <w:rsid w:val="00BB4AC0"/>
    <w:rsid w:val="00BB5683"/>
    <w:rsid w:val="00BC0B6C"/>
    <w:rsid w:val="00BC112B"/>
    <w:rsid w:val="00BC17DF"/>
    <w:rsid w:val="00BD0323"/>
    <w:rsid w:val="00BD0826"/>
    <w:rsid w:val="00BD15AB"/>
    <w:rsid w:val="00BD181D"/>
    <w:rsid w:val="00BE0567"/>
    <w:rsid w:val="00BE20A8"/>
    <w:rsid w:val="00BE3210"/>
    <w:rsid w:val="00BE350E"/>
    <w:rsid w:val="00BE4BF7"/>
    <w:rsid w:val="00BE7964"/>
    <w:rsid w:val="00BF27B2"/>
    <w:rsid w:val="00BF4F06"/>
    <w:rsid w:val="00BF534E"/>
    <w:rsid w:val="00BF5717"/>
    <w:rsid w:val="00C01585"/>
    <w:rsid w:val="00C05AF9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4C7E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979DB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118C"/>
    <w:rsid w:val="00CE20BC"/>
    <w:rsid w:val="00CE42B1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5F4"/>
    <w:rsid w:val="00D55837"/>
    <w:rsid w:val="00D60F51"/>
    <w:rsid w:val="00D61AAE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96771"/>
    <w:rsid w:val="00DA5C0D"/>
    <w:rsid w:val="00DB714B"/>
    <w:rsid w:val="00DC10F6"/>
    <w:rsid w:val="00DC18BE"/>
    <w:rsid w:val="00DC3E45"/>
    <w:rsid w:val="00DC4598"/>
    <w:rsid w:val="00DD0722"/>
    <w:rsid w:val="00DD212F"/>
    <w:rsid w:val="00DE0C24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12BC"/>
    <w:rsid w:val="00E54246"/>
    <w:rsid w:val="00E55D8E"/>
    <w:rsid w:val="00E74A30"/>
    <w:rsid w:val="00E77B7E"/>
    <w:rsid w:val="00E82DF1"/>
    <w:rsid w:val="00E84D2D"/>
    <w:rsid w:val="00E91223"/>
    <w:rsid w:val="00E96532"/>
    <w:rsid w:val="00E973A0"/>
    <w:rsid w:val="00EA1688"/>
    <w:rsid w:val="00EA4C83"/>
    <w:rsid w:val="00EB5665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0632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0396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96FD9"/>
    <w:rsid w:val="00FA1AFC"/>
    <w:rsid w:val="00FA1D82"/>
    <w:rsid w:val="00FA41B4"/>
    <w:rsid w:val="00FA5DDD"/>
    <w:rsid w:val="00FA7644"/>
    <w:rsid w:val="00FC069A"/>
    <w:rsid w:val="00FC3F45"/>
    <w:rsid w:val="00FD0B7B"/>
    <w:rsid w:val="00FD68A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3AFFD8E9"/>
  <w15:docId w15:val="{9C732E90-9B4C-484C-8AFC-081B753C9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0057D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0057DD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DCBB1A638844873A1B1F24A248EA9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ED6E85-9050-4746-B9CA-99EE035DE8E0}"/>
      </w:docPartPr>
      <w:docPartBody>
        <w:p w:rsidR="00755ACD" w:rsidRDefault="00877F8A" w:rsidP="00877F8A">
          <w:pPr>
            <w:pStyle w:val="CDCBB1A638844873A1B1F24A248EA9B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1A7C69834474B319C6D48ABACC30B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8641C4-2C8B-410E-96C6-2CD4EF68C780}"/>
      </w:docPartPr>
      <w:docPartBody>
        <w:p w:rsidR="00755ACD" w:rsidRDefault="00877F8A" w:rsidP="00877F8A">
          <w:pPr>
            <w:pStyle w:val="F1A7C69834474B319C6D48ABACC30BE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C3CC95186AC4946BACE0B4F57F7A9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0F1E91-CA30-49D5-B0B8-4C790C064C81}"/>
      </w:docPartPr>
      <w:docPartBody>
        <w:p w:rsidR="00755ACD" w:rsidRDefault="00877F8A" w:rsidP="00877F8A">
          <w:pPr>
            <w:pStyle w:val="3C3CC95186AC4946BACE0B4F57F7A93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A6298FBCC1C4EECA02F638F4D625D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D6D9AC-FEE3-4179-9374-7B331B8D5718}"/>
      </w:docPartPr>
      <w:docPartBody>
        <w:p w:rsidR="00755ACD" w:rsidRDefault="00877F8A" w:rsidP="00877F8A">
          <w:pPr>
            <w:pStyle w:val="8A6298FBCC1C4EECA02F638F4D625D5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20B2586551C490484AD3B6CB6D5B1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4C3437-028D-4B7E-84C8-0E7122C7B921}"/>
      </w:docPartPr>
      <w:docPartBody>
        <w:p w:rsidR="00755ACD" w:rsidRDefault="00877F8A" w:rsidP="00877F8A">
          <w:pPr>
            <w:pStyle w:val="420B2586551C490484AD3B6CB6D5B1B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F8A"/>
    <w:rsid w:val="0044610D"/>
    <w:rsid w:val="00755ACD"/>
    <w:rsid w:val="00757944"/>
    <w:rsid w:val="00860566"/>
    <w:rsid w:val="00877F8A"/>
    <w:rsid w:val="0099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85F48F7F80C436E9033DB1CEA976A1E">
    <w:name w:val="185F48F7F80C436E9033DB1CEA976A1E"/>
    <w:rsid w:val="00877F8A"/>
  </w:style>
  <w:style w:type="character" w:styleId="Platshllartext">
    <w:name w:val="Placeholder Text"/>
    <w:basedOn w:val="Standardstycketeckensnitt"/>
    <w:uiPriority w:val="99"/>
    <w:semiHidden/>
    <w:rsid w:val="00860566"/>
    <w:rPr>
      <w:color w:val="808080"/>
    </w:rPr>
  </w:style>
  <w:style w:type="paragraph" w:customStyle="1" w:styleId="AB4ACF6F3DFB486089542F1D6E677CF7">
    <w:name w:val="AB4ACF6F3DFB486089542F1D6E677CF7"/>
    <w:rsid w:val="00877F8A"/>
  </w:style>
  <w:style w:type="paragraph" w:customStyle="1" w:styleId="D827427899BB4D9A80B93A32D5C56D88">
    <w:name w:val="D827427899BB4D9A80B93A32D5C56D88"/>
    <w:rsid w:val="00877F8A"/>
  </w:style>
  <w:style w:type="paragraph" w:customStyle="1" w:styleId="4D833B53E074444F97DB6EE123B93174">
    <w:name w:val="4D833B53E074444F97DB6EE123B93174"/>
    <w:rsid w:val="00877F8A"/>
  </w:style>
  <w:style w:type="paragraph" w:customStyle="1" w:styleId="CDCBB1A638844873A1B1F24A248EA9B2">
    <w:name w:val="CDCBB1A638844873A1B1F24A248EA9B2"/>
    <w:rsid w:val="00877F8A"/>
  </w:style>
  <w:style w:type="paragraph" w:customStyle="1" w:styleId="F1A7C69834474B319C6D48ABACC30BEB">
    <w:name w:val="F1A7C69834474B319C6D48ABACC30BEB"/>
    <w:rsid w:val="00877F8A"/>
  </w:style>
  <w:style w:type="paragraph" w:customStyle="1" w:styleId="5D0E8DA54CFF4B8EB34E3338E53D8566">
    <w:name w:val="5D0E8DA54CFF4B8EB34E3338E53D8566"/>
    <w:rsid w:val="00877F8A"/>
  </w:style>
  <w:style w:type="paragraph" w:customStyle="1" w:styleId="E5641DAA2AA94560B4ACD40201C3EEB9">
    <w:name w:val="E5641DAA2AA94560B4ACD40201C3EEB9"/>
    <w:rsid w:val="00877F8A"/>
  </w:style>
  <w:style w:type="paragraph" w:customStyle="1" w:styleId="DF047373275B4B2C86571C6C68362D6B">
    <w:name w:val="DF047373275B4B2C86571C6C68362D6B"/>
    <w:rsid w:val="00877F8A"/>
  </w:style>
  <w:style w:type="paragraph" w:customStyle="1" w:styleId="3C3CC95186AC4946BACE0B4F57F7A93E">
    <w:name w:val="3C3CC95186AC4946BACE0B4F57F7A93E"/>
    <w:rsid w:val="00877F8A"/>
  </w:style>
  <w:style w:type="paragraph" w:customStyle="1" w:styleId="8A6298FBCC1C4EECA02F638F4D625D5C">
    <w:name w:val="8A6298FBCC1C4EECA02F638F4D625D5C"/>
    <w:rsid w:val="00877F8A"/>
  </w:style>
  <w:style w:type="paragraph" w:customStyle="1" w:styleId="483E411737584D3F931F861D9518BAD2">
    <w:name w:val="483E411737584D3F931F861D9518BAD2"/>
    <w:rsid w:val="00877F8A"/>
  </w:style>
  <w:style w:type="paragraph" w:customStyle="1" w:styleId="F21BC82CED314B86BF8FC240D7ECE59F">
    <w:name w:val="F21BC82CED314B86BF8FC240D7ECE59F"/>
    <w:rsid w:val="00877F8A"/>
  </w:style>
  <w:style w:type="paragraph" w:customStyle="1" w:styleId="EF5529CEE93444FF88B11E1588879310">
    <w:name w:val="EF5529CEE93444FF88B11E1588879310"/>
    <w:rsid w:val="00877F8A"/>
  </w:style>
  <w:style w:type="paragraph" w:customStyle="1" w:styleId="E99DCD1B11E04F2F81AA815E3BC92ED4">
    <w:name w:val="E99DCD1B11E04F2F81AA815E3BC92ED4"/>
    <w:rsid w:val="00877F8A"/>
  </w:style>
  <w:style w:type="paragraph" w:customStyle="1" w:styleId="3CA6FD28324142A89B58B12B155FF086">
    <w:name w:val="3CA6FD28324142A89B58B12B155FF086"/>
    <w:rsid w:val="00877F8A"/>
  </w:style>
  <w:style w:type="paragraph" w:customStyle="1" w:styleId="420B2586551C490484AD3B6CB6D5B1BA">
    <w:name w:val="420B2586551C490484AD3B6CB6D5B1BA"/>
    <w:rsid w:val="00877F8A"/>
  </w:style>
  <w:style w:type="paragraph" w:customStyle="1" w:styleId="0D66FA7A4D5E4F22AD449141C88D581A">
    <w:name w:val="0D66FA7A4D5E4F22AD449141C88D581A"/>
    <w:rsid w:val="00877F8A"/>
  </w:style>
  <w:style w:type="paragraph" w:customStyle="1" w:styleId="48FD88D2C76A437085F64C5DA35110ED">
    <w:name w:val="48FD88D2C76A437085F64C5DA35110ED"/>
    <w:rsid w:val="00860566"/>
  </w:style>
  <w:style w:type="paragraph" w:customStyle="1" w:styleId="AA4FD1D01FE64BDD91DEBC7835167261">
    <w:name w:val="AA4FD1D01FE64BDD91DEBC7835167261"/>
    <w:rsid w:val="008605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1b186227-f669-441d-95b1-ff4815b0b47c</RD_Svarsid>
  </documentManagement>
</p:properties>
</file>

<file path=customXml/item3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>Ämnesråd</SenderTitle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2018-03-07T00:00:00</HeaderDate>
    <Office/>
    <Dnr>Ju2018/01350/POL</Dnr>
    <ParagrafNr/>
    <DocumentTitle/>
    <VisitingAddress/>
    <Extra1/>
    <Extra2/>
    <Extra3>Tomas Tobé</Extra3>
    <Number/>
    <Recipient>Till riksdagen</Recipient>
    <SenderText/>
    <DocNumber/>
    <Doclanguage>1053</Doclanguage>
    <Appendix/>
    <LogotypeName>RK_LOGO_SV_BW.png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E8594E8387852543A034D6E33437AD36" ma:contentTypeVersion="10" ma:contentTypeDescription="Skapa ett nytt dokument." ma:contentTypeScope="" ma:versionID="16a6526d5c1d90de45b6e53853e4e630">
  <xsd:schema xmlns:xsd="http://www.w3.org/2001/XMLSchema" xmlns:xs="http://www.w3.org/2001/XMLSchema" xmlns:p="http://schemas.microsoft.com/office/2006/metadata/properties" xmlns:ns2="ee6c288e-8967-4cc8-9cd2-f77a18ff1cc8" xmlns:ns3="4ac87c2d-4bce-4bf3-b172-43291361fa14" targetNamespace="http://schemas.microsoft.com/office/2006/metadata/properties" ma:root="true" ma:fieldsID="ad2854788619fa497e49413bb35d8a79" ns2:_="" ns3:_="">
    <xsd:import namespace="ee6c288e-8967-4cc8-9cd2-f77a18ff1cc8"/>
    <xsd:import namespace="4ac87c2d-4bce-4bf3-b172-43291361fa1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c288e-8967-4cc8-9cd2-f77a18ff1cc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1ad68717-b528-4d4e-b6ae-13f567334d5c}" ma:internalName="TaxCatchAll" ma:showField="CatchAllData" ma:web="ee6c288e-8967-4cc8-9cd2-f77a18ff1c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1ad68717-b528-4d4e-b6ae-13f567334d5c}" ma:internalName="TaxCatchAllLabel" ma:readOnly="true" ma:showField="CatchAllDataLabel" ma:web="ee6c288e-8967-4cc8-9cd2-f77a18ff1c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c87c2d-4bce-4bf3-b172-43291361fa14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ee6c288e-8967-4cc8-9cd2-f77a18ff1cc8">
      <Terms xmlns="http://schemas.microsoft.com/office/infopath/2007/PartnerControls"/>
    </k46d94c0acf84ab9a79866a9d8b1905f>
    <Nyckelord xmlns="ee6c288e-8967-4cc8-9cd2-f77a18ff1cc8" xsi:nil="true"/>
    <RKOrdnaCheckInComment xmlns="4ac87c2d-4bce-4bf3-b172-43291361fa14" xsi:nil="true"/>
    <TaxCatchAll xmlns="ee6c288e-8967-4cc8-9cd2-f77a18ff1cc8"/>
    <Sekretess xmlns="ee6c288e-8967-4cc8-9cd2-f77a18ff1cc8">false</Sekretess>
    <RKOrdnaClass xmlns="4ac87c2d-4bce-4bf3-b172-43291361fa14" xsi:nil="true"/>
    <c9cd366cc722410295b9eacffbd73909 xmlns="ee6c288e-8967-4cc8-9cd2-f77a18ff1cc8">
      <Terms xmlns="http://schemas.microsoft.com/office/infopath/2007/PartnerControls"/>
    </c9cd366cc722410295b9eacffbd73909>
    <Diarienummer xmlns="ee6c288e-8967-4cc8-9cd2-f77a18ff1cc8" xsi:nil="true"/>
    <_dlc_DocId xmlns="ee6c288e-8967-4cc8-9cd2-f77a18ff1cc8">VYSDJZ52QA2C-4-385</_dlc_DocId>
    <_dlc_DocIdUrl xmlns="ee6c288e-8967-4cc8-9cd2-f77a18ff1cc8">
      <Url>http://rkdhs-ju/enhet/l5/_layouts/DocIdRedir.aspx?ID=VYSDJZ52QA2C-4-385</Url>
      <Description>VYSDJZ52QA2C-4-385</Description>
    </_dlc_DocIdUrl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B3E63-CEF4-46E4-8382-07A011C689E6}"/>
</file>

<file path=customXml/itemProps2.xml><?xml version="1.0" encoding="utf-8"?>
<ds:datastoreItem xmlns:ds="http://schemas.openxmlformats.org/officeDocument/2006/customXml" ds:itemID="{1A905A37-9D79-4813-B79F-BFDEC270B3A8}"/>
</file>

<file path=customXml/itemProps3.xml><?xml version="1.0" encoding="utf-8"?>
<ds:datastoreItem xmlns:ds="http://schemas.openxmlformats.org/officeDocument/2006/customXml" ds:itemID="{FE88E1E4-5780-4984-9D03-382BF3A837EE}"/>
</file>

<file path=customXml/itemProps4.xml><?xml version="1.0" encoding="utf-8"?>
<ds:datastoreItem xmlns:ds="http://schemas.openxmlformats.org/officeDocument/2006/customXml" ds:itemID="{6B4F97C9-F741-4DF8-A7DE-004DED08EC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6c288e-8967-4cc8-9cd2-f77a18ff1cc8"/>
    <ds:schemaRef ds:uri="4ac87c2d-4bce-4bf3-b172-43291361fa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3811C50-275A-4855-89E4-ABE7FE5A9844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1A905A37-9D79-4813-B79F-BFDEC270B3A8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ac87c2d-4bce-4bf3-b172-43291361fa14"/>
    <ds:schemaRef ds:uri="ee6c288e-8967-4cc8-9cd2-f77a18ff1cc8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A6154BDB-3FDE-4B99-A098-065EF630D315}"/>
</file>

<file path=customXml/itemProps8.xml><?xml version="1.0" encoding="utf-8"?>
<ds:datastoreItem xmlns:ds="http://schemas.openxmlformats.org/officeDocument/2006/customXml" ds:itemID="{D6DEC8DC-474C-4E9C-9293-56FE52D6162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251</Words>
  <Characters>1334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Marie Hellstrand</dc:creator>
  <cp:keywords/>
  <dc:description/>
  <cp:lastModifiedBy>Martha Renström</cp:lastModifiedBy>
  <cp:revision>2</cp:revision>
  <cp:lastPrinted>2018-03-07T08:13:00Z</cp:lastPrinted>
  <dcterms:created xsi:type="dcterms:W3CDTF">2018-03-07T08:14:00Z</dcterms:created>
  <dcterms:modified xsi:type="dcterms:W3CDTF">2018-03-07T08:14:00Z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822c757a-0ea6-4d5f-8168-0e8132b19f4f</vt:lpwstr>
  </property>
</Properties>
</file>