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C62B" w14:textId="77777777" w:rsidR="00965072" w:rsidRDefault="00965072" w:rsidP="00DA0661">
      <w:pPr>
        <w:pStyle w:val="Rubrik"/>
      </w:pPr>
      <w:bookmarkStart w:id="0" w:name="Start"/>
      <w:bookmarkEnd w:id="0"/>
      <w:r>
        <w:t xml:space="preserve">Svar på fråga 2020/21:867 av </w:t>
      </w:r>
      <w:sdt>
        <w:sdtPr>
          <w:alias w:val="Frågeställare"/>
          <w:tag w:val="delete"/>
          <w:id w:val="-211816850"/>
          <w:placeholder>
            <w:docPart w:val="3FD66ED2388744D78C950528F2131461"/>
          </w:placeholder>
          <w:dataBinding w:prefixMappings="xmlns:ns0='http://lp/documentinfo/RK' " w:xpath="/ns0:DocumentInfo[1]/ns0:BaseInfo[1]/ns0:Extra3[1]" w:storeItemID="{88F001EE-9E37-42A9-847E-9F9E9FA0385C}"/>
          <w:text/>
        </w:sdtPr>
        <w:sdtEndPr/>
        <w:sdtContent>
          <w:r>
            <w:t>Johan Hultberg</w:t>
          </w:r>
        </w:sdtContent>
      </w:sdt>
      <w:r>
        <w:t xml:space="preserve"> (</w:t>
      </w:r>
      <w:sdt>
        <w:sdtPr>
          <w:alias w:val="Parti"/>
          <w:tag w:val="Parti_delete"/>
          <w:id w:val="1620417071"/>
          <w:placeholder>
            <w:docPart w:val="E433A6EDB21A45129F6F4A3D87B2988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bookmarkStart w:id="1" w:name="_GoBack"/>
      <w:bookmarkEnd w:id="1"/>
      <w:r>
        <w:br/>
      </w:r>
      <w:r w:rsidRPr="00965072">
        <w:t>En bättre fungerande smittspårning</w:t>
      </w:r>
    </w:p>
    <w:p w14:paraId="00EC569D" w14:textId="45E626A8" w:rsidR="00965072" w:rsidRDefault="007C0DA8" w:rsidP="00965072">
      <w:pPr>
        <w:pStyle w:val="Brdtext"/>
      </w:pPr>
      <w:sdt>
        <w:sdtPr>
          <w:alias w:val="Frågeställare"/>
          <w:tag w:val="delete"/>
          <w:id w:val="-1635256365"/>
          <w:placeholder>
            <w:docPart w:val="E68A2F5536354815B92ACE6461DB9E0C"/>
          </w:placeholder>
          <w:dataBinding w:prefixMappings="xmlns:ns0='http://lp/documentinfo/RK' " w:xpath="/ns0:DocumentInfo[1]/ns0:BaseInfo[1]/ns0:Extra3[1]" w:storeItemID="{88F001EE-9E37-42A9-847E-9F9E9FA0385C}"/>
          <w:text/>
        </w:sdtPr>
        <w:sdtEndPr/>
        <w:sdtContent>
          <w:r w:rsidR="00965072">
            <w:t>Johan Hultberg</w:t>
          </w:r>
        </w:sdtContent>
      </w:sdt>
      <w:r w:rsidR="00965072">
        <w:t xml:space="preserve"> har frågat mig om jag </w:t>
      </w:r>
      <w:r w:rsidR="00FB1C96">
        <w:t xml:space="preserve">nu </w:t>
      </w:r>
      <w:r w:rsidR="00965072">
        <w:t>är beredd att agera för att Sverige ska få på plats smittspårningsapplikationer, eller vilka andra åtgärder jag avser att vidta för att förbättra smittspårningen vid covid-19.</w:t>
      </w:r>
    </w:p>
    <w:p w14:paraId="05C3633C" w14:textId="0C889862" w:rsidR="00965072" w:rsidRDefault="00697768" w:rsidP="00965072">
      <w:pPr>
        <w:pStyle w:val="Brdtext"/>
      </w:pPr>
      <w:r>
        <w:t>De</w:t>
      </w:r>
      <w:r w:rsidR="001D48B7">
        <w:t>n</w:t>
      </w:r>
      <w:r>
        <w:t xml:space="preserve"> viktigaste insatse</w:t>
      </w:r>
      <w:r w:rsidR="001D48B7">
        <w:t>n</w:t>
      </w:r>
      <w:r>
        <w:t xml:space="preserve"> för att bromsa </w:t>
      </w:r>
      <w:r w:rsidR="001D48B7">
        <w:t xml:space="preserve">spridningen av covid-19 </w:t>
      </w:r>
      <w:r>
        <w:t>är att de råd och restriktioner som utfärdats följs. Men</w:t>
      </w:r>
      <w:r w:rsidR="001D48B7">
        <w:t xml:space="preserve"> som jag påpekat i </w:t>
      </w:r>
      <w:r w:rsidR="00DF20C9">
        <w:t xml:space="preserve">svar på </w:t>
      </w:r>
      <w:r w:rsidR="001D48B7">
        <w:t xml:space="preserve">tidigare </w:t>
      </w:r>
      <w:r w:rsidR="00DF20C9">
        <w:t xml:space="preserve">skriftliga </w:t>
      </w:r>
      <w:r w:rsidR="001D48B7">
        <w:t>frågor rörande smittspårning så kan</w:t>
      </w:r>
      <w:r>
        <w:t xml:space="preserve"> d</w:t>
      </w:r>
      <w:r w:rsidR="00965072">
        <w:t xml:space="preserve">igitala verktyg i form av </w:t>
      </w:r>
      <w:proofErr w:type="gramStart"/>
      <w:r w:rsidR="00965072">
        <w:t>t.ex.</w:t>
      </w:r>
      <w:proofErr w:type="gramEnd"/>
      <w:r w:rsidR="00965072">
        <w:t xml:space="preserve"> mobilapplikationer, </w:t>
      </w:r>
      <w:proofErr w:type="spellStart"/>
      <w:r w:rsidR="00965072">
        <w:t>appar</w:t>
      </w:r>
      <w:proofErr w:type="spellEnd"/>
      <w:r w:rsidR="00965072">
        <w:t xml:space="preserve">, som hanterar anonymiserade och aggregerade data </w:t>
      </w:r>
      <w:r>
        <w:t xml:space="preserve">också </w:t>
      </w:r>
      <w:r w:rsidR="00965072">
        <w:t>spela en viktig roll</w:t>
      </w:r>
      <w:r w:rsidR="001D48B7">
        <w:t xml:space="preserve"> i arbetet</w:t>
      </w:r>
      <w:r w:rsidR="00965072">
        <w:t xml:space="preserve">. Olika länder redovisar olika erfarenheter av dessa så kallade </w:t>
      </w:r>
      <w:proofErr w:type="spellStart"/>
      <w:r w:rsidR="00965072">
        <w:t>smittskyddsappar</w:t>
      </w:r>
      <w:proofErr w:type="spellEnd"/>
      <w:r w:rsidR="00965072">
        <w:t xml:space="preserve"> under </w:t>
      </w:r>
      <w:proofErr w:type="spellStart"/>
      <w:r w:rsidR="00965072">
        <w:t>coronapandemin</w:t>
      </w:r>
      <w:proofErr w:type="spellEnd"/>
      <w:r w:rsidR="00965072">
        <w:t>. Mot bakgrund av det har regeringen gett E-hälsomyndigheten i uppdrag att kartlägga digitala smittspårningsstöd och tillämpningar som används i ett urval länder. Vidare har Folkhälsomyndigheten fått i uppdrag att identifiera moment och delar i smittskyddsarbetet som kan effektiviseras eller förenklas digitalt. Ett arbete som kopplar till frågan om smittspårningsapplikationer pågår alltså redan. Det är viktigt att det sker ordnat och säkert. Jag avser följa arbetet noggrant.</w:t>
      </w:r>
    </w:p>
    <w:p w14:paraId="33C2AFFE" w14:textId="4C4E22CA" w:rsidR="008931B3" w:rsidRDefault="008931B3" w:rsidP="008931B3">
      <w:pPr>
        <w:pStyle w:val="Brdtext"/>
      </w:pPr>
      <w:r>
        <w:t xml:space="preserve">Regeringen och </w:t>
      </w:r>
      <w:r w:rsidR="00196FCC">
        <w:t>Sveriges Kommuner och Regioner</w:t>
      </w:r>
      <w:r>
        <w:t xml:space="preserve"> har förläng</w:t>
      </w:r>
      <w:r w:rsidR="00481C13">
        <w:t>t</w:t>
      </w:r>
      <w:r>
        <w:t xml:space="preserve"> sin överenskommelse om testning och smittspårning</w:t>
      </w:r>
      <w:r w:rsidR="00481C13">
        <w:t xml:space="preserve"> för hela 2021</w:t>
      </w:r>
      <w:r>
        <w:t xml:space="preserve">. </w:t>
      </w:r>
      <w:r w:rsidR="00481C13">
        <w:t>Det</w:t>
      </w:r>
      <w:r>
        <w:t xml:space="preserve"> innebär att staten</w:t>
      </w:r>
      <w:r w:rsidR="00481C13">
        <w:t xml:space="preserve"> fortsatt</w:t>
      </w:r>
      <w:r>
        <w:t xml:space="preserve"> tar kostnaderna och att regionerna</w:t>
      </w:r>
      <w:r w:rsidR="00481C13">
        <w:t xml:space="preserve"> fortsatt</w:t>
      </w:r>
      <w:r>
        <w:t xml:space="preserve"> </w:t>
      </w:r>
      <w:r w:rsidR="00481C13">
        <w:t>ska</w:t>
      </w:r>
      <w:r>
        <w:t xml:space="preserve"> utföra </w:t>
      </w:r>
      <w:proofErr w:type="gramStart"/>
      <w:r w:rsidR="00196FCC">
        <w:t>bl.a.</w:t>
      </w:r>
      <w:proofErr w:type="gramEnd"/>
      <w:r w:rsidR="00196FCC">
        <w:t xml:space="preserve"> </w:t>
      </w:r>
      <w:r>
        <w:t>smittspårning utifrån Folkhälsomyndighetens rekommendationer.</w:t>
      </w:r>
      <w:r w:rsidR="00196FCC">
        <w:t xml:space="preserve"> </w:t>
      </w:r>
      <w:r w:rsidR="00481C13">
        <w:t>Under 2020</w:t>
      </w:r>
      <w:r>
        <w:t xml:space="preserve"> har regeringen sammantaget tillfört 9,8 miljarder kronor för testning och smittspårning.</w:t>
      </w:r>
      <w:r w:rsidR="00481C13">
        <w:t xml:space="preserve"> Regionerna har kraftigt växlat upp sin smittspårningsverksamhet.</w:t>
      </w:r>
    </w:p>
    <w:p w14:paraId="4EE67547" w14:textId="3CB694FF" w:rsidR="00965072" w:rsidRDefault="008931B3" w:rsidP="00965072">
      <w:pPr>
        <w:pStyle w:val="Brdtext"/>
      </w:pPr>
      <w:r>
        <w:t>Det pågår ett intensivt arbete,</w:t>
      </w:r>
      <w:r w:rsidR="00481C13">
        <w:t xml:space="preserve"> både</w:t>
      </w:r>
      <w:r>
        <w:t xml:space="preserve"> på nationell och regional nivå, med smittspårning och andra insatser för att begränsa smittspridningen. Regeringen för dialog med berörda aktörer och är beredd att vidta fler åtgärder när så behövs.</w:t>
      </w:r>
    </w:p>
    <w:p w14:paraId="7A2E02B6" w14:textId="338AF617" w:rsidR="00965072" w:rsidRDefault="00965072" w:rsidP="006A12F1">
      <w:pPr>
        <w:pStyle w:val="Brdtext"/>
      </w:pPr>
      <w:r>
        <w:t xml:space="preserve">Stockholm den </w:t>
      </w:r>
      <w:sdt>
        <w:sdtPr>
          <w:id w:val="-1225218591"/>
          <w:placeholder>
            <w:docPart w:val="1100AEDFCC4C4642B167A65E5B9799A2"/>
          </w:placeholder>
          <w:dataBinding w:prefixMappings="xmlns:ns0='http://lp/documentinfo/RK' " w:xpath="/ns0:DocumentInfo[1]/ns0:BaseInfo[1]/ns0:HeaderDate[1]" w:storeItemID="{88F001EE-9E37-42A9-847E-9F9E9FA0385C}"/>
          <w:date w:fullDate="2020-12-16T00:00:00Z">
            <w:dateFormat w:val="d MMMM yyyy"/>
            <w:lid w:val="sv-SE"/>
            <w:storeMappedDataAs w:val="dateTime"/>
            <w:calendar w:val="gregorian"/>
          </w:date>
        </w:sdtPr>
        <w:sdtEndPr/>
        <w:sdtContent>
          <w:r w:rsidR="00152CA9">
            <w:t>16 december 2020</w:t>
          </w:r>
        </w:sdtContent>
      </w:sdt>
    </w:p>
    <w:p w14:paraId="522B0770" w14:textId="77777777" w:rsidR="00965072" w:rsidRDefault="00965072" w:rsidP="004E7A8F">
      <w:pPr>
        <w:pStyle w:val="Brdtextutanavstnd"/>
      </w:pPr>
    </w:p>
    <w:p w14:paraId="57C92F53" w14:textId="77777777" w:rsidR="00965072" w:rsidRDefault="00965072" w:rsidP="004E7A8F">
      <w:pPr>
        <w:pStyle w:val="Brdtextutanavstnd"/>
      </w:pPr>
    </w:p>
    <w:p w14:paraId="5C29629C" w14:textId="77777777" w:rsidR="00965072" w:rsidRDefault="00965072" w:rsidP="004E7A8F">
      <w:pPr>
        <w:pStyle w:val="Brdtextutanavstnd"/>
      </w:pPr>
    </w:p>
    <w:sdt>
      <w:sdtPr>
        <w:alias w:val="Klicka på listpilen"/>
        <w:tag w:val="run-loadAllMinistersFromDep_delete"/>
        <w:id w:val="-122627287"/>
        <w:placeholder>
          <w:docPart w:val="8A1AED52168D43DEA6F9F316B2DCCB05"/>
        </w:placeholder>
        <w:dataBinding w:prefixMappings="xmlns:ns0='http://lp/documentinfo/RK' " w:xpath="/ns0:DocumentInfo[1]/ns0:BaseInfo[1]/ns0:TopSender[1]" w:storeItemID="{88F001EE-9E37-42A9-847E-9F9E9FA0385C}"/>
        <w:comboBox w:lastValue="Socialministern">
          <w:listItem w:displayText="Lena Hallengren" w:value="Socialministern"/>
          <w:listItem w:displayText="Ardalan Shekarabi" w:value="Socialförsäkringsministern"/>
        </w:comboBox>
      </w:sdtPr>
      <w:sdtEndPr/>
      <w:sdtContent>
        <w:p w14:paraId="3AB8E43F" w14:textId="77777777" w:rsidR="00965072" w:rsidRDefault="00196FCC" w:rsidP="00422A41">
          <w:pPr>
            <w:pStyle w:val="Brdtext"/>
          </w:pPr>
          <w:r>
            <w:t>Lena Hallengren</w:t>
          </w:r>
        </w:p>
      </w:sdtContent>
    </w:sdt>
    <w:p w14:paraId="62191C1A" w14:textId="77777777" w:rsidR="00965072" w:rsidRPr="00DB48AB" w:rsidRDefault="00965072" w:rsidP="00DB48AB">
      <w:pPr>
        <w:pStyle w:val="Brdtext"/>
      </w:pPr>
    </w:p>
    <w:sectPr w:rsidR="0096507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BD022" w14:textId="77777777" w:rsidR="007C0DA8" w:rsidRDefault="007C0DA8" w:rsidP="00A87A54">
      <w:pPr>
        <w:spacing w:after="0" w:line="240" w:lineRule="auto"/>
      </w:pPr>
      <w:r>
        <w:separator/>
      </w:r>
    </w:p>
  </w:endnote>
  <w:endnote w:type="continuationSeparator" w:id="0">
    <w:p w14:paraId="12B559EF" w14:textId="77777777" w:rsidR="007C0DA8" w:rsidRDefault="007C0DA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4C6BAB" w14:textId="77777777" w:rsidTr="006A26EC">
      <w:trPr>
        <w:trHeight w:val="227"/>
        <w:jc w:val="right"/>
      </w:trPr>
      <w:tc>
        <w:tcPr>
          <w:tcW w:w="708" w:type="dxa"/>
          <w:vAlign w:val="bottom"/>
        </w:tcPr>
        <w:p w14:paraId="463ECD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70A10A" w14:textId="77777777" w:rsidTr="006A26EC">
      <w:trPr>
        <w:trHeight w:val="850"/>
        <w:jc w:val="right"/>
      </w:trPr>
      <w:tc>
        <w:tcPr>
          <w:tcW w:w="708" w:type="dxa"/>
          <w:vAlign w:val="bottom"/>
        </w:tcPr>
        <w:p w14:paraId="78CB6F10" w14:textId="77777777" w:rsidR="005606BC" w:rsidRPr="00347E11" w:rsidRDefault="005606BC" w:rsidP="005606BC">
          <w:pPr>
            <w:pStyle w:val="Sidfot"/>
            <w:spacing w:line="276" w:lineRule="auto"/>
            <w:jc w:val="right"/>
          </w:pPr>
        </w:p>
      </w:tc>
    </w:tr>
  </w:tbl>
  <w:p w14:paraId="0EDEC99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0D9863" w14:textId="77777777" w:rsidTr="001F4302">
      <w:trPr>
        <w:trHeight w:val="510"/>
      </w:trPr>
      <w:tc>
        <w:tcPr>
          <w:tcW w:w="8525" w:type="dxa"/>
          <w:gridSpan w:val="2"/>
          <w:vAlign w:val="bottom"/>
        </w:tcPr>
        <w:p w14:paraId="4088CC2C" w14:textId="77777777" w:rsidR="00347E11" w:rsidRPr="00347E11" w:rsidRDefault="00347E11" w:rsidP="00347E11">
          <w:pPr>
            <w:pStyle w:val="Sidfot"/>
            <w:rPr>
              <w:sz w:val="8"/>
            </w:rPr>
          </w:pPr>
        </w:p>
      </w:tc>
    </w:tr>
    <w:tr w:rsidR="00093408" w:rsidRPr="00EE3C0F" w14:paraId="4E2F0550" w14:textId="77777777" w:rsidTr="00C26068">
      <w:trPr>
        <w:trHeight w:val="227"/>
      </w:trPr>
      <w:tc>
        <w:tcPr>
          <w:tcW w:w="4074" w:type="dxa"/>
        </w:tcPr>
        <w:p w14:paraId="339BF717" w14:textId="77777777" w:rsidR="00347E11" w:rsidRPr="00F53AEA" w:rsidRDefault="00347E11" w:rsidP="00C26068">
          <w:pPr>
            <w:pStyle w:val="Sidfot"/>
            <w:spacing w:line="276" w:lineRule="auto"/>
          </w:pPr>
        </w:p>
      </w:tc>
      <w:tc>
        <w:tcPr>
          <w:tcW w:w="4451" w:type="dxa"/>
        </w:tcPr>
        <w:p w14:paraId="01630121" w14:textId="77777777" w:rsidR="00093408" w:rsidRPr="00F53AEA" w:rsidRDefault="00093408" w:rsidP="00F53AEA">
          <w:pPr>
            <w:pStyle w:val="Sidfot"/>
            <w:spacing w:line="276" w:lineRule="auto"/>
          </w:pPr>
        </w:p>
      </w:tc>
    </w:tr>
  </w:tbl>
  <w:p w14:paraId="7CEB9B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E0AAC" w14:textId="77777777" w:rsidR="007C0DA8" w:rsidRDefault="007C0DA8" w:rsidP="00A87A54">
      <w:pPr>
        <w:spacing w:after="0" w:line="240" w:lineRule="auto"/>
      </w:pPr>
      <w:r>
        <w:separator/>
      </w:r>
    </w:p>
  </w:footnote>
  <w:footnote w:type="continuationSeparator" w:id="0">
    <w:p w14:paraId="0286A360" w14:textId="77777777" w:rsidR="007C0DA8" w:rsidRDefault="007C0DA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662F" w14:paraId="21B26B32" w14:textId="77777777" w:rsidTr="00C93EBA">
      <w:trPr>
        <w:trHeight w:val="227"/>
      </w:trPr>
      <w:tc>
        <w:tcPr>
          <w:tcW w:w="5534" w:type="dxa"/>
        </w:tcPr>
        <w:p w14:paraId="511A21AF" w14:textId="77777777" w:rsidR="0026662F" w:rsidRPr="007D73AB" w:rsidRDefault="0026662F">
          <w:pPr>
            <w:pStyle w:val="Sidhuvud"/>
          </w:pPr>
        </w:p>
      </w:tc>
      <w:tc>
        <w:tcPr>
          <w:tcW w:w="3170" w:type="dxa"/>
          <w:vAlign w:val="bottom"/>
        </w:tcPr>
        <w:p w14:paraId="728B1116" w14:textId="77777777" w:rsidR="0026662F" w:rsidRPr="007D73AB" w:rsidRDefault="0026662F" w:rsidP="00340DE0">
          <w:pPr>
            <w:pStyle w:val="Sidhuvud"/>
          </w:pPr>
        </w:p>
      </w:tc>
      <w:tc>
        <w:tcPr>
          <w:tcW w:w="1134" w:type="dxa"/>
        </w:tcPr>
        <w:p w14:paraId="5C1B6304" w14:textId="77777777" w:rsidR="0026662F" w:rsidRDefault="0026662F" w:rsidP="005A703A">
          <w:pPr>
            <w:pStyle w:val="Sidhuvud"/>
          </w:pPr>
        </w:p>
      </w:tc>
    </w:tr>
    <w:tr w:rsidR="0026662F" w14:paraId="1A0BE100" w14:textId="77777777" w:rsidTr="00C93EBA">
      <w:trPr>
        <w:trHeight w:val="1928"/>
      </w:trPr>
      <w:tc>
        <w:tcPr>
          <w:tcW w:w="5534" w:type="dxa"/>
        </w:tcPr>
        <w:p w14:paraId="54C70F5D" w14:textId="77777777" w:rsidR="0026662F" w:rsidRPr="00340DE0" w:rsidRDefault="0026662F" w:rsidP="00340DE0">
          <w:pPr>
            <w:pStyle w:val="Sidhuvud"/>
          </w:pPr>
          <w:r>
            <w:rPr>
              <w:noProof/>
            </w:rPr>
            <w:drawing>
              <wp:inline distT="0" distB="0" distL="0" distR="0" wp14:anchorId="41F76A2E" wp14:editId="4BB1492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A55772" w14:textId="77777777" w:rsidR="0026662F" w:rsidRPr="00710A6C" w:rsidRDefault="0026662F" w:rsidP="00EE3C0F">
          <w:pPr>
            <w:pStyle w:val="Sidhuvud"/>
            <w:rPr>
              <w:b/>
            </w:rPr>
          </w:pPr>
        </w:p>
        <w:p w14:paraId="2918A980" w14:textId="77777777" w:rsidR="0026662F" w:rsidRDefault="0026662F" w:rsidP="00EE3C0F">
          <w:pPr>
            <w:pStyle w:val="Sidhuvud"/>
          </w:pPr>
        </w:p>
        <w:p w14:paraId="322B5B5B" w14:textId="77777777" w:rsidR="0026662F" w:rsidRDefault="0026662F" w:rsidP="00EE3C0F">
          <w:pPr>
            <w:pStyle w:val="Sidhuvud"/>
          </w:pPr>
        </w:p>
        <w:p w14:paraId="445C9351" w14:textId="77777777" w:rsidR="0026662F" w:rsidRDefault="0026662F" w:rsidP="00EE3C0F">
          <w:pPr>
            <w:pStyle w:val="Sidhuvud"/>
          </w:pPr>
        </w:p>
        <w:sdt>
          <w:sdtPr>
            <w:alias w:val="Dnr"/>
            <w:tag w:val="ccRKShow_Dnr"/>
            <w:id w:val="-829283628"/>
            <w:placeholder>
              <w:docPart w:val="A93535EECBFF46809DBD1DC178DD0D2F"/>
            </w:placeholder>
            <w:dataBinding w:prefixMappings="xmlns:ns0='http://lp/documentinfo/RK' " w:xpath="/ns0:DocumentInfo[1]/ns0:BaseInfo[1]/ns0:Dnr[1]" w:storeItemID="{88F001EE-9E37-42A9-847E-9F9E9FA0385C}"/>
            <w:text/>
          </w:sdtPr>
          <w:sdtEndPr/>
          <w:sdtContent>
            <w:p w14:paraId="2E8C5B6D" w14:textId="77777777" w:rsidR="0026662F" w:rsidRDefault="0026662F" w:rsidP="00EE3C0F">
              <w:pPr>
                <w:pStyle w:val="Sidhuvud"/>
              </w:pPr>
              <w:r>
                <w:t>S2020/09123</w:t>
              </w:r>
            </w:p>
          </w:sdtContent>
        </w:sdt>
        <w:sdt>
          <w:sdtPr>
            <w:alias w:val="DocNumber"/>
            <w:tag w:val="DocNumber"/>
            <w:id w:val="1726028884"/>
            <w:placeholder>
              <w:docPart w:val="EBC25272CAEF4CC4AFE1C332D9A252D6"/>
            </w:placeholder>
            <w:showingPlcHdr/>
            <w:dataBinding w:prefixMappings="xmlns:ns0='http://lp/documentinfo/RK' " w:xpath="/ns0:DocumentInfo[1]/ns0:BaseInfo[1]/ns0:DocNumber[1]" w:storeItemID="{88F001EE-9E37-42A9-847E-9F9E9FA0385C}"/>
            <w:text/>
          </w:sdtPr>
          <w:sdtEndPr/>
          <w:sdtContent>
            <w:p w14:paraId="599C25A2" w14:textId="77777777" w:rsidR="0026662F" w:rsidRDefault="0026662F" w:rsidP="00EE3C0F">
              <w:pPr>
                <w:pStyle w:val="Sidhuvud"/>
              </w:pPr>
              <w:r>
                <w:rPr>
                  <w:rStyle w:val="Platshllartext"/>
                </w:rPr>
                <w:t xml:space="preserve"> </w:t>
              </w:r>
            </w:p>
          </w:sdtContent>
        </w:sdt>
        <w:p w14:paraId="565CAB2A" w14:textId="77777777" w:rsidR="0026662F" w:rsidRDefault="0026662F" w:rsidP="00EE3C0F">
          <w:pPr>
            <w:pStyle w:val="Sidhuvud"/>
          </w:pPr>
        </w:p>
      </w:tc>
      <w:tc>
        <w:tcPr>
          <w:tcW w:w="1134" w:type="dxa"/>
        </w:tcPr>
        <w:p w14:paraId="3C1F5901" w14:textId="77777777" w:rsidR="0026662F" w:rsidRDefault="0026662F" w:rsidP="0094502D">
          <w:pPr>
            <w:pStyle w:val="Sidhuvud"/>
          </w:pPr>
        </w:p>
        <w:p w14:paraId="19A640AD" w14:textId="77777777" w:rsidR="0026662F" w:rsidRPr="0094502D" w:rsidRDefault="0026662F" w:rsidP="00EC71A6">
          <w:pPr>
            <w:pStyle w:val="Sidhuvud"/>
          </w:pPr>
        </w:p>
      </w:tc>
    </w:tr>
    <w:tr w:rsidR="0026662F" w14:paraId="4A1CCFDF" w14:textId="77777777" w:rsidTr="00C93EBA">
      <w:trPr>
        <w:trHeight w:val="2268"/>
      </w:trPr>
      <w:tc>
        <w:tcPr>
          <w:tcW w:w="5534" w:type="dxa"/>
          <w:tcMar>
            <w:right w:w="1134" w:type="dxa"/>
          </w:tcMar>
        </w:tcPr>
        <w:sdt>
          <w:sdtPr>
            <w:rPr>
              <w:b/>
            </w:rPr>
            <w:alias w:val="SenderText"/>
            <w:tag w:val="ccRKShow_SenderText"/>
            <w:id w:val="1374046025"/>
            <w:placeholder>
              <w:docPart w:val="714D8B1E4BF04C8491CA16A8F846B670"/>
            </w:placeholder>
          </w:sdtPr>
          <w:sdtEndPr>
            <w:rPr>
              <w:b w:val="0"/>
            </w:rPr>
          </w:sdtEndPr>
          <w:sdtContent>
            <w:p w14:paraId="54C380A9" w14:textId="77777777" w:rsidR="00196FCC" w:rsidRPr="00196FCC" w:rsidRDefault="00196FCC" w:rsidP="00340DE0">
              <w:pPr>
                <w:pStyle w:val="Sidhuvud"/>
                <w:rPr>
                  <w:b/>
                </w:rPr>
              </w:pPr>
              <w:r w:rsidRPr="00196FCC">
                <w:rPr>
                  <w:b/>
                </w:rPr>
                <w:t>Socialdepartementet</w:t>
              </w:r>
            </w:p>
            <w:p w14:paraId="6B2BAE0E" w14:textId="3E15C5C9" w:rsidR="0026662F" w:rsidRPr="00340DE0" w:rsidRDefault="00196FCC" w:rsidP="006B5664">
              <w:pPr>
                <w:pStyle w:val="Sidhuvud"/>
              </w:pPr>
              <w:r w:rsidRPr="00196FCC">
                <w:t>Socialministern</w:t>
              </w:r>
            </w:p>
          </w:sdtContent>
        </w:sdt>
      </w:tc>
      <w:sdt>
        <w:sdtPr>
          <w:alias w:val="Recipient"/>
          <w:tag w:val="ccRKShow_Recipient"/>
          <w:id w:val="-28344517"/>
          <w:placeholder>
            <w:docPart w:val="74411C733174444D8D67F4F729C633ED"/>
          </w:placeholder>
          <w:dataBinding w:prefixMappings="xmlns:ns0='http://lp/documentinfo/RK' " w:xpath="/ns0:DocumentInfo[1]/ns0:BaseInfo[1]/ns0:Recipient[1]" w:storeItemID="{88F001EE-9E37-42A9-847E-9F9E9FA0385C}"/>
          <w:text w:multiLine="1"/>
        </w:sdtPr>
        <w:sdtEndPr/>
        <w:sdtContent>
          <w:tc>
            <w:tcPr>
              <w:tcW w:w="3170" w:type="dxa"/>
            </w:tcPr>
            <w:p w14:paraId="05C1470D" w14:textId="77777777" w:rsidR="0026662F" w:rsidRDefault="0026662F" w:rsidP="00547B89">
              <w:pPr>
                <w:pStyle w:val="Sidhuvud"/>
              </w:pPr>
              <w:r>
                <w:t>Till riksdagen</w:t>
              </w:r>
            </w:p>
          </w:tc>
        </w:sdtContent>
      </w:sdt>
      <w:tc>
        <w:tcPr>
          <w:tcW w:w="1134" w:type="dxa"/>
        </w:tcPr>
        <w:p w14:paraId="62CF69DB" w14:textId="77777777" w:rsidR="0026662F" w:rsidRDefault="0026662F" w:rsidP="003E6020">
          <w:pPr>
            <w:pStyle w:val="Sidhuvud"/>
          </w:pPr>
        </w:p>
      </w:tc>
    </w:tr>
  </w:tbl>
  <w:p w14:paraId="4E5F8BA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2883C9F"/>
    <w:multiLevelType w:val="hybridMultilevel"/>
    <w:tmpl w:val="98F223B2"/>
    <w:lvl w:ilvl="0" w:tplc="D2CC77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2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3265"/>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0EE"/>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2CA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6FCC"/>
    <w:rsid w:val="00197A8A"/>
    <w:rsid w:val="001A1B33"/>
    <w:rsid w:val="001A2A61"/>
    <w:rsid w:val="001B4824"/>
    <w:rsid w:val="001C1C7D"/>
    <w:rsid w:val="001C4566"/>
    <w:rsid w:val="001C4980"/>
    <w:rsid w:val="001C5DC9"/>
    <w:rsid w:val="001C6B85"/>
    <w:rsid w:val="001C71A9"/>
    <w:rsid w:val="001D12FC"/>
    <w:rsid w:val="001D48B7"/>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62F"/>
    <w:rsid w:val="00271D00"/>
    <w:rsid w:val="00274AA3"/>
    <w:rsid w:val="00275872"/>
    <w:rsid w:val="00281106"/>
    <w:rsid w:val="00282263"/>
    <w:rsid w:val="00282417"/>
    <w:rsid w:val="00282D27"/>
    <w:rsid w:val="00286514"/>
    <w:rsid w:val="00287F0D"/>
    <w:rsid w:val="00292420"/>
    <w:rsid w:val="00296B7A"/>
    <w:rsid w:val="002974DC"/>
    <w:rsid w:val="002A0CB3"/>
    <w:rsid w:val="002A39EF"/>
    <w:rsid w:val="002A6820"/>
    <w:rsid w:val="002B00E5"/>
    <w:rsid w:val="002B6849"/>
    <w:rsid w:val="002C1BAF"/>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3AF5"/>
    <w:rsid w:val="00380663"/>
    <w:rsid w:val="003853E3"/>
    <w:rsid w:val="0038587E"/>
    <w:rsid w:val="003909BF"/>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C13"/>
    <w:rsid w:val="0048317E"/>
    <w:rsid w:val="00485601"/>
    <w:rsid w:val="004865B8"/>
    <w:rsid w:val="00486C0D"/>
    <w:rsid w:val="004911D9"/>
    <w:rsid w:val="00491796"/>
    <w:rsid w:val="00493416"/>
    <w:rsid w:val="0049768A"/>
    <w:rsid w:val="004A33C6"/>
    <w:rsid w:val="004A66B1"/>
    <w:rsid w:val="004A7DC4"/>
    <w:rsid w:val="004B060A"/>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606"/>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768"/>
    <w:rsid w:val="006A09DA"/>
    <w:rsid w:val="006A1835"/>
    <w:rsid w:val="006A2625"/>
    <w:rsid w:val="006B4A30"/>
    <w:rsid w:val="006B5664"/>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0DA8"/>
    <w:rsid w:val="007C44FF"/>
    <w:rsid w:val="007C6456"/>
    <w:rsid w:val="007C7BDB"/>
    <w:rsid w:val="007D2FF5"/>
    <w:rsid w:val="007D4BCF"/>
    <w:rsid w:val="007D73AB"/>
    <w:rsid w:val="007D790E"/>
    <w:rsid w:val="007E2712"/>
    <w:rsid w:val="007E4A9C"/>
    <w:rsid w:val="007E5516"/>
    <w:rsid w:val="007E7EE2"/>
    <w:rsid w:val="007F06CA"/>
    <w:rsid w:val="007F0DD0"/>
    <w:rsid w:val="007F40F7"/>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F7A"/>
    <w:rsid w:val="00863BB7"/>
    <w:rsid w:val="008730FD"/>
    <w:rsid w:val="00873DA1"/>
    <w:rsid w:val="00875DDD"/>
    <w:rsid w:val="00881BC6"/>
    <w:rsid w:val="008860CC"/>
    <w:rsid w:val="00886EEE"/>
    <w:rsid w:val="00887F86"/>
    <w:rsid w:val="00890876"/>
    <w:rsid w:val="00891929"/>
    <w:rsid w:val="00893029"/>
    <w:rsid w:val="008931B3"/>
    <w:rsid w:val="0089514A"/>
    <w:rsid w:val="00895C2A"/>
    <w:rsid w:val="00897FA1"/>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6AD"/>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CF7"/>
    <w:rsid w:val="0094502D"/>
    <w:rsid w:val="00946561"/>
    <w:rsid w:val="00946B39"/>
    <w:rsid w:val="00947013"/>
    <w:rsid w:val="0095062C"/>
    <w:rsid w:val="00956EA9"/>
    <w:rsid w:val="00965072"/>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15A"/>
    <w:rsid w:val="00B47018"/>
    <w:rsid w:val="00B47956"/>
    <w:rsid w:val="00B511C2"/>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D41"/>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0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0C9"/>
    <w:rsid w:val="00DF5BFB"/>
    <w:rsid w:val="00DF5CD6"/>
    <w:rsid w:val="00E022DA"/>
    <w:rsid w:val="00E03BCB"/>
    <w:rsid w:val="00E07562"/>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C96"/>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0C405"/>
  <w15:docId w15:val="{F97FD7F8-EC22-44A0-9CB0-2BF61978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36480">
      <w:bodyDiv w:val="1"/>
      <w:marLeft w:val="0"/>
      <w:marRight w:val="0"/>
      <w:marTop w:val="0"/>
      <w:marBottom w:val="0"/>
      <w:divBdr>
        <w:top w:val="none" w:sz="0" w:space="0" w:color="auto"/>
        <w:left w:val="none" w:sz="0" w:space="0" w:color="auto"/>
        <w:bottom w:val="none" w:sz="0" w:space="0" w:color="auto"/>
        <w:right w:val="none" w:sz="0" w:space="0" w:color="auto"/>
      </w:divBdr>
    </w:div>
    <w:div w:id="1160538879">
      <w:bodyDiv w:val="1"/>
      <w:marLeft w:val="0"/>
      <w:marRight w:val="0"/>
      <w:marTop w:val="0"/>
      <w:marBottom w:val="0"/>
      <w:divBdr>
        <w:top w:val="none" w:sz="0" w:space="0" w:color="auto"/>
        <w:left w:val="none" w:sz="0" w:space="0" w:color="auto"/>
        <w:bottom w:val="none" w:sz="0" w:space="0" w:color="auto"/>
        <w:right w:val="none" w:sz="0" w:space="0" w:color="auto"/>
      </w:divBdr>
    </w:div>
    <w:div w:id="149926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3535EECBFF46809DBD1DC178DD0D2F"/>
        <w:category>
          <w:name w:val="Allmänt"/>
          <w:gallery w:val="placeholder"/>
        </w:category>
        <w:types>
          <w:type w:val="bbPlcHdr"/>
        </w:types>
        <w:behaviors>
          <w:behavior w:val="content"/>
        </w:behaviors>
        <w:guid w:val="{79F919E2-F938-465E-9188-8442FF3A5286}"/>
      </w:docPartPr>
      <w:docPartBody>
        <w:p w:rsidR="003017C4" w:rsidRDefault="00784088" w:rsidP="00784088">
          <w:pPr>
            <w:pStyle w:val="A93535EECBFF46809DBD1DC178DD0D2F"/>
          </w:pPr>
          <w:r>
            <w:rPr>
              <w:rStyle w:val="Platshllartext"/>
            </w:rPr>
            <w:t xml:space="preserve"> </w:t>
          </w:r>
        </w:p>
      </w:docPartBody>
    </w:docPart>
    <w:docPart>
      <w:docPartPr>
        <w:name w:val="EBC25272CAEF4CC4AFE1C332D9A252D6"/>
        <w:category>
          <w:name w:val="Allmänt"/>
          <w:gallery w:val="placeholder"/>
        </w:category>
        <w:types>
          <w:type w:val="bbPlcHdr"/>
        </w:types>
        <w:behaviors>
          <w:behavior w:val="content"/>
        </w:behaviors>
        <w:guid w:val="{4256B295-6A26-4A50-814F-D5D2D944A1BB}"/>
      </w:docPartPr>
      <w:docPartBody>
        <w:p w:rsidR="003017C4" w:rsidRDefault="00784088" w:rsidP="00784088">
          <w:pPr>
            <w:pStyle w:val="EBC25272CAEF4CC4AFE1C332D9A252D61"/>
          </w:pPr>
          <w:r>
            <w:rPr>
              <w:rStyle w:val="Platshllartext"/>
            </w:rPr>
            <w:t xml:space="preserve"> </w:t>
          </w:r>
        </w:p>
      </w:docPartBody>
    </w:docPart>
    <w:docPart>
      <w:docPartPr>
        <w:name w:val="714D8B1E4BF04C8491CA16A8F846B670"/>
        <w:category>
          <w:name w:val="Allmänt"/>
          <w:gallery w:val="placeholder"/>
        </w:category>
        <w:types>
          <w:type w:val="bbPlcHdr"/>
        </w:types>
        <w:behaviors>
          <w:behavior w:val="content"/>
        </w:behaviors>
        <w:guid w:val="{CB7606A4-73CB-41B8-92CF-6CAC866D42D6}"/>
      </w:docPartPr>
      <w:docPartBody>
        <w:p w:rsidR="003017C4" w:rsidRDefault="00784088" w:rsidP="00784088">
          <w:pPr>
            <w:pStyle w:val="714D8B1E4BF04C8491CA16A8F846B6701"/>
          </w:pPr>
          <w:r>
            <w:rPr>
              <w:rStyle w:val="Platshllartext"/>
            </w:rPr>
            <w:t xml:space="preserve"> </w:t>
          </w:r>
        </w:p>
      </w:docPartBody>
    </w:docPart>
    <w:docPart>
      <w:docPartPr>
        <w:name w:val="74411C733174444D8D67F4F729C633ED"/>
        <w:category>
          <w:name w:val="Allmänt"/>
          <w:gallery w:val="placeholder"/>
        </w:category>
        <w:types>
          <w:type w:val="bbPlcHdr"/>
        </w:types>
        <w:behaviors>
          <w:behavior w:val="content"/>
        </w:behaviors>
        <w:guid w:val="{313342B0-416D-47D5-B460-E87A304715F4}"/>
      </w:docPartPr>
      <w:docPartBody>
        <w:p w:rsidR="003017C4" w:rsidRDefault="00784088" w:rsidP="00784088">
          <w:pPr>
            <w:pStyle w:val="74411C733174444D8D67F4F729C633ED"/>
          </w:pPr>
          <w:r>
            <w:rPr>
              <w:rStyle w:val="Platshllartext"/>
            </w:rPr>
            <w:t xml:space="preserve"> </w:t>
          </w:r>
        </w:p>
      </w:docPartBody>
    </w:docPart>
    <w:docPart>
      <w:docPartPr>
        <w:name w:val="3FD66ED2388744D78C950528F2131461"/>
        <w:category>
          <w:name w:val="Allmänt"/>
          <w:gallery w:val="placeholder"/>
        </w:category>
        <w:types>
          <w:type w:val="bbPlcHdr"/>
        </w:types>
        <w:behaviors>
          <w:behavior w:val="content"/>
        </w:behaviors>
        <w:guid w:val="{1730BD0A-589D-47CB-82ED-D7A809CE7D51}"/>
      </w:docPartPr>
      <w:docPartBody>
        <w:p w:rsidR="003017C4" w:rsidRDefault="00784088" w:rsidP="00784088">
          <w:pPr>
            <w:pStyle w:val="3FD66ED2388744D78C950528F213146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433A6EDB21A45129F6F4A3D87B2988E"/>
        <w:category>
          <w:name w:val="Allmänt"/>
          <w:gallery w:val="placeholder"/>
        </w:category>
        <w:types>
          <w:type w:val="bbPlcHdr"/>
        </w:types>
        <w:behaviors>
          <w:behavior w:val="content"/>
        </w:behaviors>
        <w:guid w:val="{2C1330C0-E8F7-4723-AE53-1620B1E2448F}"/>
      </w:docPartPr>
      <w:docPartBody>
        <w:p w:rsidR="003017C4" w:rsidRDefault="00784088" w:rsidP="00784088">
          <w:pPr>
            <w:pStyle w:val="E433A6EDB21A45129F6F4A3D87B2988E"/>
          </w:pPr>
          <w:r>
            <w:t xml:space="preserve"> </w:t>
          </w:r>
          <w:r>
            <w:rPr>
              <w:rStyle w:val="Platshllartext"/>
            </w:rPr>
            <w:t>Välj ett parti.</w:t>
          </w:r>
        </w:p>
      </w:docPartBody>
    </w:docPart>
    <w:docPart>
      <w:docPartPr>
        <w:name w:val="E68A2F5536354815B92ACE6461DB9E0C"/>
        <w:category>
          <w:name w:val="Allmänt"/>
          <w:gallery w:val="placeholder"/>
        </w:category>
        <w:types>
          <w:type w:val="bbPlcHdr"/>
        </w:types>
        <w:behaviors>
          <w:behavior w:val="content"/>
        </w:behaviors>
        <w:guid w:val="{C0129AEF-C510-4E34-81D9-AA222109CF78}"/>
      </w:docPartPr>
      <w:docPartBody>
        <w:p w:rsidR="003017C4" w:rsidRDefault="00784088" w:rsidP="00784088">
          <w:pPr>
            <w:pStyle w:val="E68A2F5536354815B92ACE6461DB9E0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100AEDFCC4C4642B167A65E5B9799A2"/>
        <w:category>
          <w:name w:val="Allmänt"/>
          <w:gallery w:val="placeholder"/>
        </w:category>
        <w:types>
          <w:type w:val="bbPlcHdr"/>
        </w:types>
        <w:behaviors>
          <w:behavior w:val="content"/>
        </w:behaviors>
        <w:guid w:val="{26BC9698-5BCB-4040-BE0A-FB748CA1E700}"/>
      </w:docPartPr>
      <w:docPartBody>
        <w:p w:rsidR="003017C4" w:rsidRDefault="00784088" w:rsidP="00784088">
          <w:pPr>
            <w:pStyle w:val="1100AEDFCC4C4642B167A65E5B9799A2"/>
          </w:pPr>
          <w:r>
            <w:rPr>
              <w:rStyle w:val="Platshllartext"/>
            </w:rPr>
            <w:t>Klicka här för att ange datum.</w:t>
          </w:r>
        </w:p>
      </w:docPartBody>
    </w:docPart>
    <w:docPart>
      <w:docPartPr>
        <w:name w:val="8A1AED52168D43DEA6F9F316B2DCCB05"/>
        <w:category>
          <w:name w:val="Allmänt"/>
          <w:gallery w:val="placeholder"/>
        </w:category>
        <w:types>
          <w:type w:val="bbPlcHdr"/>
        </w:types>
        <w:behaviors>
          <w:behavior w:val="content"/>
        </w:behaviors>
        <w:guid w:val="{7BCB76D1-5BEF-4627-8B00-DD53B7BCBEA8}"/>
      </w:docPartPr>
      <w:docPartBody>
        <w:p w:rsidR="003017C4" w:rsidRDefault="00784088" w:rsidP="00784088">
          <w:pPr>
            <w:pStyle w:val="8A1AED52168D43DEA6F9F316B2DCCB0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88"/>
    <w:rsid w:val="003017C4"/>
    <w:rsid w:val="00472C28"/>
    <w:rsid w:val="00784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469A2FA04846FD84006CD109F4661D">
    <w:name w:val="7A469A2FA04846FD84006CD109F4661D"/>
    <w:rsid w:val="00784088"/>
  </w:style>
  <w:style w:type="character" w:styleId="Platshllartext">
    <w:name w:val="Placeholder Text"/>
    <w:basedOn w:val="Standardstycketeckensnitt"/>
    <w:uiPriority w:val="99"/>
    <w:semiHidden/>
    <w:rsid w:val="00784088"/>
    <w:rPr>
      <w:noProof w:val="0"/>
      <w:color w:val="808080"/>
    </w:rPr>
  </w:style>
  <w:style w:type="paragraph" w:customStyle="1" w:styleId="21057608B8EB4BF49401D2FA7823FF29">
    <w:name w:val="21057608B8EB4BF49401D2FA7823FF29"/>
    <w:rsid w:val="00784088"/>
  </w:style>
  <w:style w:type="paragraph" w:customStyle="1" w:styleId="0F71F1DCDC3A4D37BB359DB26358962E">
    <w:name w:val="0F71F1DCDC3A4D37BB359DB26358962E"/>
    <w:rsid w:val="00784088"/>
  </w:style>
  <w:style w:type="paragraph" w:customStyle="1" w:styleId="6713200F5270461C90D79276444C1A72">
    <w:name w:val="6713200F5270461C90D79276444C1A72"/>
    <w:rsid w:val="00784088"/>
  </w:style>
  <w:style w:type="paragraph" w:customStyle="1" w:styleId="A93535EECBFF46809DBD1DC178DD0D2F">
    <w:name w:val="A93535EECBFF46809DBD1DC178DD0D2F"/>
    <w:rsid w:val="00784088"/>
  </w:style>
  <w:style w:type="paragraph" w:customStyle="1" w:styleId="EBC25272CAEF4CC4AFE1C332D9A252D6">
    <w:name w:val="EBC25272CAEF4CC4AFE1C332D9A252D6"/>
    <w:rsid w:val="00784088"/>
  </w:style>
  <w:style w:type="paragraph" w:customStyle="1" w:styleId="1FAE0F5053F14E09842AE0C6502BE40A">
    <w:name w:val="1FAE0F5053F14E09842AE0C6502BE40A"/>
    <w:rsid w:val="00784088"/>
  </w:style>
  <w:style w:type="paragraph" w:customStyle="1" w:styleId="3E9A8A4D2C8E47A0A075D412E24C5E0C">
    <w:name w:val="3E9A8A4D2C8E47A0A075D412E24C5E0C"/>
    <w:rsid w:val="00784088"/>
  </w:style>
  <w:style w:type="paragraph" w:customStyle="1" w:styleId="D8A9110363244C8089771DDEF02921DF">
    <w:name w:val="D8A9110363244C8089771DDEF02921DF"/>
    <w:rsid w:val="00784088"/>
  </w:style>
  <w:style w:type="paragraph" w:customStyle="1" w:styleId="714D8B1E4BF04C8491CA16A8F846B670">
    <w:name w:val="714D8B1E4BF04C8491CA16A8F846B670"/>
    <w:rsid w:val="00784088"/>
  </w:style>
  <w:style w:type="paragraph" w:customStyle="1" w:styleId="74411C733174444D8D67F4F729C633ED">
    <w:name w:val="74411C733174444D8D67F4F729C633ED"/>
    <w:rsid w:val="00784088"/>
  </w:style>
  <w:style w:type="paragraph" w:customStyle="1" w:styleId="EBC25272CAEF4CC4AFE1C332D9A252D61">
    <w:name w:val="EBC25272CAEF4CC4AFE1C332D9A252D61"/>
    <w:rsid w:val="007840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4D8B1E4BF04C8491CA16A8F846B6701">
    <w:name w:val="714D8B1E4BF04C8491CA16A8F846B6701"/>
    <w:rsid w:val="007840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D66ED2388744D78C950528F2131461">
    <w:name w:val="3FD66ED2388744D78C950528F2131461"/>
    <w:rsid w:val="00784088"/>
  </w:style>
  <w:style w:type="paragraph" w:customStyle="1" w:styleId="E433A6EDB21A45129F6F4A3D87B2988E">
    <w:name w:val="E433A6EDB21A45129F6F4A3D87B2988E"/>
    <w:rsid w:val="00784088"/>
  </w:style>
  <w:style w:type="paragraph" w:customStyle="1" w:styleId="1B56C2505099474993F7A767F09DBBB9">
    <w:name w:val="1B56C2505099474993F7A767F09DBBB9"/>
    <w:rsid w:val="00784088"/>
  </w:style>
  <w:style w:type="paragraph" w:customStyle="1" w:styleId="BA79D92477F74B0EB8A201A58DB1225C">
    <w:name w:val="BA79D92477F74B0EB8A201A58DB1225C"/>
    <w:rsid w:val="00784088"/>
  </w:style>
  <w:style w:type="paragraph" w:customStyle="1" w:styleId="E68A2F5536354815B92ACE6461DB9E0C">
    <w:name w:val="E68A2F5536354815B92ACE6461DB9E0C"/>
    <w:rsid w:val="00784088"/>
  </w:style>
  <w:style w:type="paragraph" w:customStyle="1" w:styleId="1100AEDFCC4C4642B167A65E5B9799A2">
    <w:name w:val="1100AEDFCC4C4642B167A65E5B9799A2"/>
    <w:rsid w:val="00784088"/>
  </w:style>
  <w:style w:type="paragraph" w:customStyle="1" w:styleId="8A1AED52168D43DEA6F9F316B2DCCB05">
    <w:name w:val="8A1AED52168D43DEA6F9F316B2DCCB05"/>
    <w:rsid w:val="00784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987da5e6-a7ae-4a87-baab-2dad73448870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2020-12-16T00:00:00</HeaderDate>
    <Office/>
    <Dnr>S2020/09123</Dnr>
    <ParagrafNr/>
    <DocumentTitle/>
    <VisitingAddress/>
    <Extra1/>
    <Extra2/>
    <Extra3>Johan Hultberg</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_dlc_DocId xmlns="a68c6c55-4fbb-48c7-bd04-03a904b43046">PANP3H6M3MHX-1495422866-4149</_dlc_DocId>
    <_dlc_DocIdUrl xmlns="a68c6c55-4fbb-48c7-bd04-03a904b43046">
      <Url>https://dhs.sp.regeringskansliet.se/dep/s/FS_fragor/_layouts/15/DocIdRedir.aspx?ID=PANP3H6M3MHX-1495422866-4149</Url>
      <Description>PANP3H6M3MHX-1495422866-4149</Description>
    </_dlc_DocIdUrl>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288E3-CCFB-4999-A4D1-4E78407E9838}"/>
</file>

<file path=customXml/itemProps2.xml><?xml version="1.0" encoding="utf-8"?>
<ds:datastoreItem xmlns:ds="http://schemas.openxmlformats.org/officeDocument/2006/customXml" ds:itemID="{CEE2D871-340B-4C61-ADB2-9694CBC7773B}"/>
</file>

<file path=customXml/itemProps3.xml><?xml version="1.0" encoding="utf-8"?>
<ds:datastoreItem xmlns:ds="http://schemas.openxmlformats.org/officeDocument/2006/customXml" ds:itemID="{88F001EE-9E37-42A9-847E-9F9E9FA0385C}"/>
</file>

<file path=customXml/itemProps4.xml><?xml version="1.0" encoding="utf-8"?>
<ds:datastoreItem xmlns:ds="http://schemas.openxmlformats.org/officeDocument/2006/customXml" ds:itemID="{CB175540-2B05-43D6-BA97-FCF5C03CA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DA6503-0EA9-4557-B368-FE21DA6A405B}">
  <ds:schemaRefs>
    <ds:schemaRef ds:uri="http://schemas.microsoft.com/office/2006/metadata/customXsn"/>
  </ds:schemaRefs>
</ds:datastoreItem>
</file>

<file path=customXml/itemProps6.xml><?xml version="1.0" encoding="utf-8"?>
<ds:datastoreItem xmlns:ds="http://schemas.openxmlformats.org/officeDocument/2006/customXml" ds:itemID="{CEE2D871-340B-4C61-ADB2-9694CBC7773B}">
  <ds:schemaRefs>
    <ds:schemaRef ds:uri="http://schemas.microsoft.com/office/2006/metadata/properties"/>
    <ds:schemaRef ds:uri="http://schemas.microsoft.com/office/infopath/2007/PartnerControls"/>
    <ds:schemaRef ds:uri="a68c6c55-4fbb-48c7-bd04-03a904b43046"/>
    <ds:schemaRef ds:uri="cc625d36-bb37-4650-91b9-0c96159295ba"/>
    <ds:schemaRef ds:uri="4e9c2f0c-7bf8-49af-8356-cbf363fc78a7"/>
  </ds:schemaRefs>
</ds:datastoreItem>
</file>

<file path=customXml/itemProps7.xml><?xml version="1.0" encoding="utf-8"?>
<ds:datastoreItem xmlns:ds="http://schemas.openxmlformats.org/officeDocument/2006/customXml" ds:itemID="{499AE2DE-1D2C-4E80-BF99-46D6CEBEF9EB}"/>
</file>

<file path=customXml/itemProps8.xml><?xml version="1.0" encoding="utf-8"?>
<ds:datastoreItem xmlns:ds="http://schemas.openxmlformats.org/officeDocument/2006/customXml" ds:itemID="{623694AA-651C-43AF-A88A-1B3BF315513E}"/>
</file>

<file path=docProps/app.xml><?xml version="1.0" encoding="utf-8"?>
<Properties xmlns="http://schemas.openxmlformats.org/officeDocument/2006/extended-properties" xmlns:vt="http://schemas.openxmlformats.org/officeDocument/2006/docPropsVTypes">
  <Template>RK Basmall</Template>
  <TotalTime>0</TotalTime>
  <Pages>1</Pages>
  <Words>312</Words>
  <Characters>1655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skriftlig fråga 2020_2021_867 Smittspårning.docx</dc:title>
  <dc:subject/>
  <dc:creator>Henrik Moberg</dc:creator>
  <cp:keywords/>
  <dc:description/>
  <cp:lastModifiedBy>Henrik Moberg</cp:lastModifiedBy>
  <cp:revision>24</cp:revision>
  <dcterms:created xsi:type="dcterms:W3CDTF">2020-12-07T14:06:00Z</dcterms:created>
  <dcterms:modified xsi:type="dcterms:W3CDTF">2020-12-15T13:51:00Z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dd933a91-935b-4ee9-af41-191ed554df60</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ies>
</file>