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4A89B" w14:textId="7717768D" w:rsidR="00B803F6" w:rsidRDefault="00B803F6" w:rsidP="00DA0661">
      <w:pPr>
        <w:pStyle w:val="Rubrik"/>
      </w:pPr>
      <w:bookmarkStart w:id="0" w:name="Start"/>
      <w:bookmarkEnd w:id="0"/>
      <w:r>
        <w:t>Svar på fråga 2020/21:400 av Ann-Sofie Alm (M)</w:t>
      </w:r>
      <w:r>
        <w:br/>
        <w:t>Kina och mänskliga rättigheter</w:t>
      </w:r>
      <w:bookmarkStart w:id="1" w:name="_GoBack"/>
      <w:bookmarkEnd w:id="1"/>
    </w:p>
    <w:p w14:paraId="4A04FA34" w14:textId="68B8A897" w:rsidR="00B803F6" w:rsidRDefault="00B803F6" w:rsidP="002749F7">
      <w:pPr>
        <w:pStyle w:val="Brdtext"/>
      </w:pPr>
      <w:r>
        <w:t>Ann-Sofie Alm har frågat mig vilka åtgärder jag har vidtagit för att Sverige ska samla ett enat EU mot Kinas brott mot mänskliga rättigheter.</w:t>
      </w:r>
    </w:p>
    <w:p w14:paraId="3BFF8A10" w14:textId="2AF9B5DD" w:rsidR="00582D74" w:rsidRDefault="00B803F6" w:rsidP="00B803F6">
      <w:r>
        <w:t xml:space="preserve">Regeringen ser allvarligt på situationen för mänskliga rättigheter i Kina. </w:t>
      </w:r>
      <w:r w:rsidR="00271256">
        <w:t>R</w:t>
      </w:r>
      <w:r>
        <w:t xml:space="preserve">egeringens rapport om mänskliga rättigheter, demokrati och rättsstatens principer i Kina från juni 2019 </w:t>
      </w:r>
      <w:r w:rsidR="00271256">
        <w:t xml:space="preserve">beskriver att </w:t>
      </w:r>
      <w:r>
        <w:t>mänskliga rättigheter</w:t>
      </w:r>
      <w:r w:rsidR="00271256">
        <w:t xml:space="preserve"> i varierande grad är</w:t>
      </w:r>
      <w:r>
        <w:t xml:space="preserve"> inskränkta i Kina</w:t>
      </w:r>
      <w:r w:rsidR="008D59C6">
        <w:t>. S</w:t>
      </w:r>
      <w:r w:rsidR="00271256">
        <w:t xml:space="preserve">ärskilt </w:t>
      </w:r>
      <w:r w:rsidR="00271256" w:rsidRPr="00C702ED">
        <w:t>åsikts-, yttrande-, tryck-, förenings-, mötes-, demonstrations- och religionsfrihet</w:t>
      </w:r>
      <w:r w:rsidR="00271256">
        <w:t>en har försämrats de senaste åren</w:t>
      </w:r>
      <w:r>
        <w:t>.</w:t>
      </w:r>
      <w:r w:rsidR="00582D74">
        <w:t xml:space="preserve"> </w:t>
      </w:r>
      <w:r>
        <w:t xml:space="preserve">Sverige tar löpande upp frågor om de mänskliga rättigheterna bilateralt i möten med kinesiska företrädare </w:t>
      </w:r>
      <w:r w:rsidR="00582D74">
        <w:t xml:space="preserve">och i offentliga uttalanden, bland annat i FN. </w:t>
      </w:r>
    </w:p>
    <w:p w14:paraId="32DB0C24" w14:textId="0429D77A" w:rsidR="00B803F6" w:rsidRDefault="00582D74" w:rsidP="004D68CE">
      <w:r>
        <w:t>Regeringen verkar för ett fortsatt tydligt EU-gemensamt agerande i MR-frågor</w:t>
      </w:r>
      <w:r w:rsidR="00B803F6">
        <w:t xml:space="preserve">. I den dialog som EU för med Kina om de mänskliga rättigheterna </w:t>
      </w:r>
      <w:r>
        <w:t>uttrycker</w:t>
      </w:r>
      <w:r w:rsidR="00B803F6">
        <w:t xml:space="preserve"> EU återkommande </w:t>
      </w:r>
      <w:r>
        <w:t>oro över utvecklingen</w:t>
      </w:r>
      <w:r w:rsidR="00B803F6">
        <w:t xml:space="preserve">. EU tar också offentligt upp </w:t>
      </w:r>
      <w:r>
        <w:t>MR-situationen i Kina</w:t>
      </w:r>
      <w:r w:rsidR="00B803F6">
        <w:t xml:space="preserve">, exempelvis i FN:s råd för de mänskliga rättigheterna. </w:t>
      </w:r>
    </w:p>
    <w:p w14:paraId="186D8651" w14:textId="77777777" w:rsidR="00B803F6" w:rsidRDefault="00B803F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A2277B6F8744EA19C2C2A07959C107D"/>
          </w:placeholder>
          <w:dataBinding w:prefixMappings="xmlns:ns0='http://lp/documentinfo/RK' " w:xpath="/ns0:DocumentInfo[1]/ns0:BaseInfo[1]/ns0:HeaderDate[1]" w:storeItemID="{8CB08D8B-0C27-4019-A94D-0DA30B9A6862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18 november 2020</w:t>
          </w:r>
        </w:sdtContent>
      </w:sdt>
    </w:p>
    <w:p w14:paraId="3CC67E9C" w14:textId="77777777" w:rsidR="00B803F6" w:rsidRDefault="00B803F6" w:rsidP="004E7A8F">
      <w:pPr>
        <w:pStyle w:val="Brdtextutanavstnd"/>
      </w:pPr>
    </w:p>
    <w:p w14:paraId="25F3EE75" w14:textId="77777777" w:rsidR="00B803F6" w:rsidRDefault="00B803F6" w:rsidP="004E7A8F">
      <w:pPr>
        <w:pStyle w:val="Brdtextutanavstnd"/>
      </w:pPr>
    </w:p>
    <w:p w14:paraId="2979154B" w14:textId="65296358" w:rsidR="00B803F6" w:rsidRPr="00DB48AB" w:rsidRDefault="00B803F6" w:rsidP="00DB48AB">
      <w:pPr>
        <w:pStyle w:val="Brdtext"/>
      </w:pPr>
      <w:r>
        <w:t>Ann Linde</w:t>
      </w:r>
    </w:p>
    <w:sectPr w:rsidR="00B803F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1803B" w14:textId="77777777" w:rsidR="00DA7155" w:rsidRDefault="00DA7155" w:rsidP="00A87A54">
      <w:pPr>
        <w:spacing w:after="0" w:line="240" w:lineRule="auto"/>
      </w:pPr>
      <w:r>
        <w:separator/>
      </w:r>
    </w:p>
  </w:endnote>
  <w:endnote w:type="continuationSeparator" w:id="0">
    <w:p w14:paraId="43778B08" w14:textId="77777777" w:rsidR="00DA7155" w:rsidRDefault="00DA715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CD9EEE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D7501F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19CF25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FAFAD6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D09888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F459D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0F040D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BACA9F" w14:textId="77777777" w:rsidTr="00C26068">
      <w:trPr>
        <w:trHeight w:val="227"/>
      </w:trPr>
      <w:tc>
        <w:tcPr>
          <w:tcW w:w="4074" w:type="dxa"/>
        </w:tcPr>
        <w:p w14:paraId="2826550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197FC6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EFBE90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B10CE" w14:textId="77777777" w:rsidR="00DA7155" w:rsidRDefault="00DA7155" w:rsidP="00A87A54">
      <w:pPr>
        <w:spacing w:after="0" w:line="240" w:lineRule="auto"/>
      </w:pPr>
      <w:r>
        <w:separator/>
      </w:r>
    </w:p>
  </w:footnote>
  <w:footnote w:type="continuationSeparator" w:id="0">
    <w:p w14:paraId="49808191" w14:textId="77777777" w:rsidR="00DA7155" w:rsidRDefault="00DA715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803F6" w14:paraId="2EEB44FD" w14:textId="77777777" w:rsidTr="00C93EBA">
      <w:trPr>
        <w:trHeight w:val="227"/>
      </w:trPr>
      <w:tc>
        <w:tcPr>
          <w:tcW w:w="5534" w:type="dxa"/>
        </w:tcPr>
        <w:p w14:paraId="243859D8" w14:textId="77777777" w:rsidR="00B803F6" w:rsidRPr="007D73AB" w:rsidRDefault="00B803F6">
          <w:pPr>
            <w:pStyle w:val="Sidhuvud"/>
          </w:pPr>
        </w:p>
      </w:tc>
      <w:tc>
        <w:tcPr>
          <w:tcW w:w="3170" w:type="dxa"/>
          <w:vAlign w:val="bottom"/>
        </w:tcPr>
        <w:p w14:paraId="20DB7E2D" w14:textId="77777777" w:rsidR="00B803F6" w:rsidRPr="007D73AB" w:rsidRDefault="00B803F6" w:rsidP="00340DE0">
          <w:pPr>
            <w:pStyle w:val="Sidhuvud"/>
          </w:pPr>
        </w:p>
      </w:tc>
      <w:tc>
        <w:tcPr>
          <w:tcW w:w="1134" w:type="dxa"/>
        </w:tcPr>
        <w:p w14:paraId="1F843B7F" w14:textId="77777777" w:rsidR="00B803F6" w:rsidRDefault="00B803F6" w:rsidP="005A703A">
          <w:pPr>
            <w:pStyle w:val="Sidhuvud"/>
          </w:pPr>
        </w:p>
      </w:tc>
    </w:tr>
    <w:tr w:rsidR="00B803F6" w14:paraId="63DE62E0" w14:textId="77777777" w:rsidTr="00C93EBA">
      <w:trPr>
        <w:trHeight w:val="1928"/>
      </w:trPr>
      <w:tc>
        <w:tcPr>
          <w:tcW w:w="5534" w:type="dxa"/>
        </w:tcPr>
        <w:p w14:paraId="12C26D30" w14:textId="77777777" w:rsidR="00B803F6" w:rsidRPr="00340DE0" w:rsidRDefault="00B803F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CD9B0B" wp14:editId="06C1DC8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7E384A8" w14:textId="77777777" w:rsidR="00B803F6" w:rsidRPr="00710A6C" w:rsidRDefault="00B803F6" w:rsidP="00EE3C0F">
          <w:pPr>
            <w:pStyle w:val="Sidhuvud"/>
            <w:rPr>
              <w:b/>
            </w:rPr>
          </w:pPr>
        </w:p>
        <w:p w14:paraId="7E650009" w14:textId="77777777" w:rsidR="00B803F6" w:rsidRDefault="00B803F6" w:rsidP="00EE3C0F">
          <w:pPr>
            <w:pStyle w:val="Sidhuvud"/>
          </w:pPr>
        </w:p>
        <w:p w14:paraId="03BF65C4" w14:textId="77777777" w:rsidR="00B803F6" w:rsidRDefault="00B803F6" w:rsidP="00EE3C0F">
          <w:pPr>
            <w:pStyle w:val="Sidhuvud"/>
          </w:pPr>
        </w:p>
        <w:p w14:paraId="60AFB37E" w14:textId="77777777" w:rsidR="00B803F6" w:rsidRDefault="00B803F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D4D21CDC0B54C86BB79504AE90252E4"/>
            </w:placeholder>
            <w:showingPlcHdr/>
            <w:dataBinding w:prefixMappings="xmlns:ns0='http://lp/documentinfo/RK' " w:xpath="/ns0:DocumentInfo[1]/ns0:BaseInfo[1]/ns0:Dnr[1]" w:storeItemID="{8CB08D8B-0C27-4019-A94D-0DA30B9A6862}"/>
            <w:text/>
          </w:sdtPr>
          <w:sdtEndPr/>
          <w:sdtContent>
            <w:p w14:paraId="4F85D7D1" w14:textId="0BBD1CF5" w:rsidR="00B803F6" w:rsidRDefault="008C3C1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AD68A0E3735491896F4E2CBA6FD1D12"/>
            </w:placeholder>
            <w:showingPlcHdr/>
            <w:dataBinding w:prefixMappings="xmlns:ns0='http://lp/documentinfo/RK' " w:xpath="/ns0:DocumentInfo[1]/ns0:BaseInfo[1]/ns0:DocNumber[1]" w:storeItemID="{8CB08D8B-0C27-4019-A94D-0DA30B9A6862}"/>
            <w:text/>
          </w:sdtPr>
          <w:sdtEndPr/>
          <w:sdtContent>
            <w:p w14:paraId="5CB54E1B" w14:textId="77777777" w:rsidR="00B803F6" w:rsidRDefault="00B803F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825234" w14:textId="77777777" w:rsidR="00B803F6" w:rsidRDefault="00B803F6" w:rsidP="00EE3C0F">
          <w:pPr>
            <w:pStyle w:val="Sidhuvud"/>
          </w:pPr>
        </w:p>
      </w:tc>
      <w:tc>
        <w:tcPr>
          <w:tcW w:w="1134" w:type="dxa"/>
        </w:tcPr>
        <w:p w14:paraId="4C985A0D" w14:textId="77777777" w:rsidR="00B803F6" w:rsidRDefault="00B803F6" w:rsidP="0094502D">
          <w:pPr>
            <w:pStyle w:val="Sidhuvud"/>
          </w:pPr>
        </w:p>
        <w:p w14:paraId="0BC3714E" w14:textId="77777777" w:rsidR="00B803F6" w:rsidRPr="0094502D" w:rsidRDefault="00B803F6" w:rsidP="00EC71A6">
          <w:pPr>
            <w:pStyle w:val="Sidhuvud"/>
          </w:pPr>
        </w:p>
      </w:tc>
    </w:tr>
    <w:tr w:rsidR="00B803F6" w14:paraId="103688F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BD5FBCCC674A699331A6BC5B3614C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5840549" w14:textId="77777777" w:rsidR="00B803F6" w:rsidRPr="00B803F6" w:rsidRDefault="00B803F6" w:rsidP="00340DE0">
              <w:pPr>
                <w:pStyle w:val="Sidhuvud"/>
                <w:rPr>
                  <w:b/>
                </w:rPr>
              </w:pPr>
              <w:r w:rsidRPr="00B803F6">
                <w:rPr>
                  <w:b/>
                </w:rPr>
                <w:t>Utrikesdepartementet</w:t>
              </w:r>
            </w:p>
            <w:p w14:paraId="0D7C8143" w14:textId="77777777" w:rsidR="008C3C18" w:rsidRDefault="00B803F6" w:rsidP="00340DE0">
              <w:pPr>
                <w:pStyle w:val="Sidhuvud"/>
              </w:pPr>
              <w:r w:rsidRPr="00B803F6">
                <w:t>Utrikesministern</w:t>
              </w:r>
            </w:p>
            <w:p w14:paraId="1272A180" w14:textId="77777777" w:rsidR="008C3C18" w:rsidRDefault="008C3C18" w:rsidP="00340DE0">
              <w:pPr>
                <w:pStyle w:val="Sidhuvud"/>
              </w:pPr>
            </w:p>
            <w:p w14:paraId="14CBC087" w14:textId="199375E1" w:rsidR="00B803F6" w:rsidRPr="00340DE0" w:rsidRDefault="00B803F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1BFD542CF1B4E99B812F7D86711FE1A"/>
          </w:placeholder>
          <w:dataBinding w:prefixMappings="xmlns:ns0='http://lp/documentinfo/RK' " w:xpath="/ns0:DocumentInfo[1]/ns0:BaseInfo[1]/ns0:Recipient[1]" w:storeItemID="{8CB08D8B-0C27-4019-A94D-0DA30B9A6862}"/>
          <w:text w:multiLine="1"/>
        </w:sdtPr>
        <w:sdtEndPr/>
        <w:sdtContent>
          <w:tc>
            <w:tcPr>
              <w:tcW w:w="3170" w:type="dxa"/>
            </w:tcPr>
            <w:p w14:paraId="67A5A9F2" w14:textId="491E02FE" w:rsidR="00B803F6" w:rsidRDefault="00B803F6" w:rsidP="00547B89">
              <w:pPr>
                <w:pStyle w:val="Sidhuvud"/>
              </w:pPr>
              <w:r>
                <w:t>Till riksdagen</w:t>
              </w:r>
              <w:r w:rsidR="008C3C18">
                <w:br/>
              </w:r>
              <w:r w:rsidR="008C3C18">
                <w:br/>
              </w:r>
            </w:p>
          </w:tc>
        </w:sdtContent>
      </w:sdt>
      <w:tc>
        <w:tcPr>
          <w:tcW w:w="1134" w:type="dxa"/>
        </w:tcPr>
        <w:p w14:paraId="59759DE0" w14:textId="77777777" w:rsidR="00B803F6" w:rsidRDefault="00B803F6" w:rsidP="003E6020">
          <w:pPr>
            <w:pStyle w:val="Sidhuvud"/>
          </w:pPr>
        </w:p>
      </w:tc>
    </w:tr>
  </w:tbl>
  <w:p w14:paraId="17316FD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F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6C1A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256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87D88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68C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2D74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C1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9C6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4EC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3F6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04B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155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2F8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36C1BF"/>
  <w15:docId w15:val="{FB7B0E06-6CB5-4246-A907-046B5FF8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4D21CDC0B54C86BB79504AE90252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A4F1E-548C-4297-BCC3-ED1AB2F9AF7C}"/>
      </w:docPartPr>
      <w:docPartBody>
        <w:p w:rsidR="00B457B2" w:rsidRDefault="00827339" w:rsidP="00827339">
          <w:pPr>
            <w:pStyle w:val="FD4D21CDC0B54C86BB79504AE90252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D68A0E3735491896F4E2CBA6FD1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C08CE6-5238-4774-874E-7D5D38F64886}"/>
      </w:docPartPr>
      <w:docPartBody>
        <w:p w:rsidR="00B457B2" w:rsidRDefault="00827339" w:rsidP="00827339">
          <w:pPr>
            <w:pStyle w:val="2AD68A0E3735491896F4E2CBA6FD1D1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BD5FBCCC674A699331A6BC5B3614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6CFB92-199B-4463-BFF6-85BE113A98ED}"/>
      </w:docPartPr>
      <w:docPartBody>
        <w:p w:rsidR="00B457B2" w:rsidRDefault="00827339" w:rsidP="00827339">
          <w:pPr>
            <w:pStyle w:val="EEBD5FBCCC674A699331A6BC5B3614C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BFD542CF1B4E99B812F7D86711FE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531BAB-2B55-43BD-9090-25F84C89D530}"/>
      </w:docPartPr>
      <w:docPartBody>
        <w:p w:rsidR="00B457B2" w:rsidRDefault="00827339" w:rsidP="00827339">
          <w:pPr>
            <w:pStyle w:val="11BFD542CF1B4E99B812F7D86711FE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2277B6F8744EA19C2C2A07959C10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5378B-4D17-4C41-A78E-771A1645F22A}"/>
      </w:docPartPr>
      <w:docPartBody>
        <w:p w:rsidR="00B457B2" w:rsidRDefault="00827339" w:rsidP="00827339">
          <w:pPr>
            <w:pStyle w:val="3A2277B6F8744EA19C2C2A07959C107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39"/>
    <w:rsid w:val="001C7372"/>
    <w:rsid w:val="00827339"/>
    <w:rsid w:val="00B4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54453E7AFE84FF1B70A309727924108">
    <w:name w:val="054453E7AFE84FF1B70A309727924108"/>
    <w:rsid w:val="00827339"/>
  </w:style>
  <w:style w:type="character" w:styleId="Platshllartext">
    <w:name w:val="Placeholder Text"/>
    <w:basedOn w:val="Standardstycketeckensnitt"/>
    <w:uiPriority w:val="99"/>
    <w:semiHidden/>
    <w:rsid w:val="00827339"/>
    <w:rPr>
      <w:noProof w:val="0"/>
      <w:color w:val="808080"/>
    </w:rPr>
  </w:style>
  <w:style w:type="paragraph" w:customStyle="1" w:styleId="CA4DD615F40443758D626667705955E5">
    <w:name w:val="CA4DD615F40443758D626667705955E5"/>
    <w:rsid w:val="00827339"/>
  </w:style>
  <w:style w:type="paragraph" w:customStyle="1" w:styleId="C90C6F69E82241ECA67422DAD0511FC5">
    <w:name w:val="C90C6F69E82241ECA67422DAD0511FC5"/>
    <w:rsid w:val="00827339"/>
  </w:style>
  <w:style w:type="paragraph" w:customStyle="1" w:styleId="766C768738D9439797E4CE7D1BB4649B">
    <w:name w:val="766C768738D9439797E4CE7D1BB4649B"/>
    <w:rsid w:val="00827339"/>
  </w:style>
  <w:style w:type="paragraph" w:customStyle="1" w:styleId="FD4D21CDC0B54C86BB79504AE90252E4">
    <w:name w:val="FD4D21CDC0B54C86BB79504AE90252E4"/>
    <w:rsid w:val="00827339"/>
  </w:style>
  <w:style w:type="paragraph" w:customStyle="1" w:styleId="2AD68A0E3735491896F4E2CBA6FD1D12">
    <w:name w:val="2AD68A0E3735491896F4E2CBA6FD1D12"/>
    <w:rsid w:val="00827339"/>
  </w:style>
  <w:style w:type="paragraph" w:customStyle="1" w:styleId="C7AD059D2AC64653A7AAC8AE8505FB97">
    <w:name w:val="C7AD059D2AC64653A7AAC8AE8505FB97"/>
    <w:rsid w:val="00827339"/>
  </w:style>
  <w:style w:type="paragraph" w:customStyle="1" w:styleId="1AC0CAEC629545F2AD4CBFE6ED09B9C9">
    <w:name w:val="1AC0CAEC629545F2AD4CBFE6ED09B9C9"/>
    <w:rsid w:val="00827339"/>
  </w:style>
  <w:style w:type="paragraph" w:customStyle="1" w:styleId="ABCA9CECB9A74AFD85D187BA270E2226">
    <w:name w:val="ABCA9CECB9A74AFD85D187BA270E2226"/>
    <w:rsid w:val="00827339"/>
  </w:style>
  <w:style w:type="paragraph" w:customStyle="1" w:styleId="EEBD5FBCCC674A699331A6BC5B3614CE">
    <w:name w:val="EEBD5FBCCC674A699331A6BC5B3614CE"/>
    <w:rsid w:val="00827339"/>
  </w:style>
  <w:style w:type="paragraph" w:customStyle="1" w:styleId="11BFD542CF1B4E99B812F7D86711FE1A">
    <w:name w:val="11BFD542CF1B4E99B812F7D86711FE1A"/>
    <w:rsid w:val="00827339"/>
  </w:style>
  <w:style w:type="paragraph" w:customStyle="1" w:styleId="2AD68A0E3735491896F4E2CBA6FD1D121">
    <w:name w:val="2AD68A0E3735491896F4E2CBA6FD1D121"/>
    <w:rsid w:val="008273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BD5FBCCC674A699331A6BC5B3614CE1">
    <w:name w:val="EEBD5FBCCC674A699331A6BC5B3614CE1"/>
    <w:rsid w:val="008273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A6E999B69341ED9F1F0C3BE83C8B17">
    <w:name w:val="DBA6E999B69341ED9F1F0C3BE83C8B17"/>
    <w:rsid w:val="00827339"/>
  </w:style>
  <w:style w:type="paragraph" w:customStyle="1" w:styleId="F5DA30B630374432B47D8096716A5CC0">
    <w:name w:val="F5DA30B630374432B47D8096716A5CC0"/>
    <w:rsid w:val="00827339"/>
  </w:style>
  <w:style w:type="paragraph" w:customStyle="1" w:styleId="E10F110031994464AFE5F737CC356462">
    <w:name w:val="E10F110031994464AFE5F737CC356462"/>
    <w:rsid w:val="00827339"/>
  </w:style>
  <w:style w:type="paragraph" w:customStyle="1" w:styleId="172A48A9C02F4B2FBDE0419485AAD9F1">
    <w:name w:val="172A48A9C02F4B2FBDE0419485AAD9F1"/>
    <w:rsid w:val="00827339"/>
  </w:style>
  <w:style w:type="paragraph" w:customStyle="1" w:styleId="9A41F90C844542988EE99535F3BEB0FC">
    <w:name w:val="9A41F90C844542988EE99535F3BEB0FC"/>
    <w:rsid w:val="00827339"/>
  </w:style>
  <w:style w:type="paragraph" w:customStyle="1" w:styleId="DE8A2B0353D749479F2B01576284D1C5">
    <w:name w:val="DE8A2B0353D749479F2B01576284D1C5"/>
    <w:rsid w:val="00827339"/>
  </w:style>
  <w:style w:type="paragraph" w:customStyle="1" w:styleId="EFAC86894517466EB89734DABAC24064">
    <w:name w:val="EFAC86894517466EB89734DABAC24064"/>
    <w:rsid w:val="00827339"/>
  </w:style>
  <w:style w:type="paragraph" w:customStyle="1" w:styleId="643C397FC7C64B6996852CBC89BD0813">
    <w:name w:val="643C397FC7C64B6996852CBC89BD0813"/>
    <w:rsid w:val="00827339"/>
  </w:style>
  <w:style w:type="paragraph" w:customStyle="1" w:styleId="3A2277B6F8744EA19C2C2A07959C107D">
    <w:name w:val="3A2277B6F8744EA19C2C2A07959C107D"/>
    <w:rsid w:val="00827339"/>
  </w:style>
  <w:style w:type="paragraph" w:customStyle="1" w:styleId="940092CA58034F4D9735965B02FFF0C8">
    <w:name w:val="940092CA58034F4D9735965B02FFF0C8"/>
    <w:rsid w:val="00827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2020-11-18T00:00:00</HeaderDate>
    <Office/>
    <Dnr/>
    <ParagrafNr/>
    <DocumentTitle/>
    <VisitingAddress/>
    <Extra1/>
    <Extra2/>
    <Extra3>Ann-Sofie Alm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457c88c9-cc4e-435a-be51-f630d632f824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2020-11-18T00:00:00</HeaderDate>
    <Office/>
    <Dnr/>
    <ParagrafNr/>
    <DocumentTitle/>
    <VisitingAddress/>
    <Extra1/>
    <Extra2/>
    <Extra3>Ann-Sofie Alm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D4D05-672B-4B7C-BC1D-52DA9BDCAB8C}"/>
</file>

<file path=customXml/itemProps2.xml><?xml version="1.0" encoding="utf-8"?>
<ds:datastoreItem xmlns:ds="http://schemas.openxmlformats.org/officeDocument/2006/customXml" ds:itemID="{8CB08D8B-0C27-4019-A94D-0DA30B9A6862}"/>
</file>

<file path=customXml/itemProps3.xml><?xml version="1.0" encoding="utf-8"?>
<ds:datastoreItem xmlns:ds="http://schemas.openxmlformats.org/officeDocument/2006/customXml" ds:itemID="{DD210793-3D9F-4479-B2DF-F017BA729405}"/>
</file>

<file path=customXml/itemProps4.xml><?xml version="1.0" encoding="utf-8"?>
<ds:datastoreItem xmlns:ds="http://schemas.openxmlformats.org/officeDocument/2006/customXml" ds:itemID="{8CB08D8B-0C27-4019-A94D-0DA30B9A6862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05232E52-2939-4F99-9C60-B45E05C9BAB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161F246-9815-4B1C-8FCD-FCEA88571F7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161F246-9815-4B1C-8FCD-FCEA88571F7C}"/>
</file>

<file path=customXml/itemProps8.xml><?xml version="1.0" encoding="utf-8"?>
<ds:datastoreItem xmlns:ds="http://schemas.openxmlformats.org/officeDocument/2006/customXml" ds:itemID="{B38BA908-1BA8-4873-B347-8CAE304292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174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400 av Ann-Sofie Alm (M) Kina och mänskliga rättigheter.docx</dc:title>
  <dc:subject/>
  <dc:creator>Sandra Alsén</dc:creator>
  <cp:keywords/>
  <dc:description/>
  <cp:lastModifiedBy>Eva-Lena Gustafsson</cp:lastModifiedBy>
  <cp:revision>2</cp:revision>
  <dcterms:created xsi:type="dcterms:W3CDTF">2020-11-18T09:18:00Z</dcterms:created>
  <dcterms:modified xsi:type="dcterms:W3CDTF">2020-11-18T09:18:00Z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ee165a85-b7e0-4b29-b24e-937e74ba7327</vt:lpwstr>
  </property>
</Properties>
</file>