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CD260" w14:textId="443C6E34" w:rsidR="003C6973" w:rsidRPr="00511771" w:rsidRDefault="00DB5E44" w:rsidP="00511771">
      <w:pPr>
        <w:pStyle w:val="Brdtext"/>
      </w:pPr>
      <w:r w:rsidRPr="003C6973">
        <w:rPr>
          <w:rStyle w:val="RubrikChar"/>
        </w:rPr>
        <w:t>Svar på fråga 20</w:t>
      </w:r>
      <w:r w:rsidR="00467A55" w:rsidRPr="003C6973">
        <w:rPr>
          <w:rStyle w:val="RubrikChar"/>
        </w:rPr>
        <w:t>20</w:t>
      </w:r>
      <w:r w:rsidRPr="003C6973">
        <w:rPr>
          <w:rStyle w:val="RubrikChar"/>
        </w:rPr>
        <w:t>/2</w:t>
      </w:r>
      <w:r w:rsidR="00467A55" w:rsidRPr="003C6973">
        <w:rPr>
          <w:rStyle w:val="RubrikChar"/>
        </w:rPr>
        <w:t>1</w:t>
      </w:r>
      <w:r w:rsidRPr="003C6973">
        <w:rPr>
          <w:rStyle w:val="RubrikChar"/>
        </w:rPr>
        <w:t>:</w:t>
      </w:r>
      <w:r w:rsidR="00C53179" w:rsidRPr="003C6973">
        <w:rPr>
          <w:rStyle w:val="RubrikChar"/>
        </w:rPr>
        <w:t>993</w:t>
      </w:r>
      <w:r w:rsidR="00EE7C3A" w:rsidRPr="003C6973">
        <w:rPr>
          <w:rStyle w:val="RubrikChar"/>
        </w:rPr>
        <w:t xml:space="preserve"> </w:t>
      </w:r>
      <w:r w:rsidRPr="003C6973">
        <w:rPr>
          <w:rStyle w:val="RubrikChar"/>
        </w:rPr>
        <w:t xml:space="preserve">av </w:t>
      </w:r>
      <w:r w:rsidR="00C53179" w:rsidRPr="003C6973">
        <w:rPr>
          <w:rStyle w:val="RubrikChar"/>
        </w:rPr>
        <w:t xml:space="preserve">Edward </w:t>
      </w:r>
      <w:proofErr w:type="spellStart"/>
      <w:r w:rsidR="00C53179" w:rsidRPr="003C6973">
        <w:rPr>
          <w:rStyle w:val="RubrikChar"/>
        </w:rPr>
        <w:t>Riedl</w:t>
      </w:r>
      <w:proofErr w:type="spellEnd"/>
      <w:r w:rsidR="009F4023" w:rsidRPr="003C6973">
        <w:rPr>
          <w:rStyle w:val="RubrikChar"/>
        </w:rPr>
        <w:t xml:space="preserve"> </w:t>
      </w:r>
      <w:r w:rsidRPr="003C6973">
        <w:rPr>
          <w:rStyle w:val="RubrikChar"/>
        </w:rPr>
        <w:t>(</w:t>
      </w:r>
      <w:r w:rsidR="00F97156" w:rsidRPr="003C6973">
        <w:rPr>
          <w:rStyle w:val="RubrikChar"/>
        </w:rPr>
        <w:t>M</w:t>
      </w:r>
      <w:r w:rsidRPr="003C6973">
        <w:rPr>
          <w:rStyle w:val="RubrikChar"/>
        </w:rPr>
        <w:t>)</w:t>
      </w:r>
      <w:r w:rsidR="00467A55" w:rsidRPr="003C6973">
        <w:rPr>
          <w:rStyle w:val="RubrikChar"/>
        </w:rPr>
        <w:t xml:space="preserve"> </w:t>
      </w:r>
      <w:r w:rsidR="00F97156" w:rsidRPr="003C6973">
        <w:rPr>
          <w:rStyle w:val="RubrikChar"/>
        </w:rPr>
        <w:t>Polis</w:t>
      </w:r>
      <w:r w:rsidR="00C53179" w:rsidRPr="003C6973">
        <w:rPr>
          <w:rStyle w:val="RubrikChar"/>
        </w:rPr>
        <w:t>verksamheten i Norrland</w:t>
      </w:r>
      <w:bookmarkStart w:id="0" w:name="_Hlk57018776"/>
      <w:r w:rsidR="00C53179" w:rsidRPr="003C6973">
        <w:rPr>
          <w:rStyle w:val="RubrikChar"/>
        </w:rPr>
        <w:br/>
      </w:r>
      <w:r w:rsidR="00C53179">
        <w:br/>
      </w:r>
      <w:r w:rsidR="00C53179" w:rsidRPr="00511771">
        <w:t xml:space="preserve">Edward </w:t>
      </w:r>
      <w:proofErr w:type="spellStart"/>
      <w:r w:rsidR="00C53179" w:rsidRPr="00511771">
        <w:t>Riedl</w:t>
      </w:r>
      <w:proofErr w:type="spellEnd"/>
      <w:r w:rsidR="00C53179" w:rsidRPr="00511771">
        <w:t xml:space="preserve"> har frågat mig om jag kommer att acceptera en situation där Västerbottens inland är utan polis nattetid, eller om jag avser att göra något åt detta.</w:t>
      </w:r>
      <w:r w:rsidR="00C53179" w:rsidRPr="00511771">
        <w:br/>
      </w:r>
      <w:r w:rsidR="00C53179" w:rsidRPr="00511771">
        <w:br/>
      </w:r>
      <w:r w:rsidR="00D4529C" w:rsidRPr="00511771">
        <w:t>Låt mig inledningsvis understryka att jag och regeringen kommer att fortsätta</w:t>
      </w:r>
      <w:r w:rsidR="00470234" w:rsidRPr="00511771">
        <w:t xml:space="preserve"> det intensiva</w:t>
      </w:r>
      <w:r w:rsidR="00D4529C" w:rsidRPr="00511771">
        <w:t xml:space="preserve"> arbete</w:t>
      </w:r>
      <w:r w:rsidR="00470234" w:rsidRPr="00511771">
        <w:t>t</w:t>
      </w:r>
      <w:r w:rsidR="00D4529C" w:rsidRPr="00511771">
        <w:t xml:space="preserve"> </w:t>
      </w:r>
      <w:r w:rsidR="00470234" w:rsidRPr="00511771">
        <w:t>med</w:t>
      </w:r>
      <w:r w:rsidR="00D4529C" w:rsidRPr="00511771">
        <w:t xml:space="preserve"> att bekämpa kriminalitet i hela landet. För att lyckas krävs bland annat en tillgänglig polis, ett starkt rättsväsende samt en ändamålsenlig lagstiftning. </w:t>
      </w:r>
      <w:r w:rsidR="00470234" w:rsidRPr="00511771">
        <w:t>U</w:t>
      </w:r>
      <w:r w:rsidR="00D4529C" w:rsidRPr="00511771">
        <w:t xml:space="preserve">tbyggnaden av Polismyndigheten </w:t>
      </w:r>
      <w:r w:rsidR="00470234" w:rsidRPr="00511771">
        <w:t xml:space="preserve">är </w:t>
      </w:r>
      <w:r w:rsidR="00D4529C" w:rsidRPr="00511771">
        <w:t>en central del</w:t>
      </w:r>
      <w:r w:rsidR="00470234" w:rsidRPr="00511771">
        <w:t xml:space="preserve"> i arbetet</w:t>
      </w:r>
      <w:r w:rsidR="00D17218" w:rsidRPr="00511771">
        <w:t xml:space="preserve"> och regeringen gör en historisk satsning på myndigheten</w:t>
      </w:r>
      <w:r w:rsidR="00C53179" w:rsidRPr="00511771">
        <w:t xml:space="preserve">. </w:t>
      </w:r>
      <w:r w:rsidR="003C6973" w:rsidRPr="00511771">
        <w:t xml:space="preserve">Vid halvårsskiftet var vi halvvägs till målet om 10 000 fler polisanställda till och med år 2024. </w:t>
      </w:r>
    </w:p>
    <w:p w14:paraId="47B34147" w14:textId="6D2539CA" w:rsidR="00322E40" w:rsidRPr="00511771" w:rsidRDefault="00D4529C" w:rsidP="00511771">
      <w:pPr>
        <w:pStyle w:val="Brdtext"/>
      </w:pPr>
      <w:r w:rsidRPr="00511771">
        <w:t xml:space="preserve">Polismyndigheten har ett brett och viktigt uppdrag som rör såväl brottsförebyggande som brottsbekämpande arbete. </w:t>
      </w:r>
      <w:r w:rsidR="001C49E0" w:rsidRPr="00511771">
        <w:t xml:space="preserve">Det är </w:t>
      </w:r>
      <w:r w:rsidRPr="00511771">
        <w:t>Polismyndigheten</w:t>
      </w:r>
      <w:r w:rsidR="001C49E0" w:rsidRPr="00511771">
        <w:t xml:space="preserve"> som </w:t>
      </w:r>
      <w:r w:rsidR="005E1639" w:rsidRPr="00511771">
        <w:t xml:space="preserve">är bäst lämpad att </w:t>
      </w:r>
      <w:r w:rsidR="001C49E0" w:rsidRPr="00511771">
        <w:t>avgör</w:t>
      </w:r>
      <w:r w:rsidR="005E1639" w:rsidRPr="00511771">
        <w:t>a</w:t>
      </w:r>
      <w:r w:rsidR="001C49E0" w:rsidRPr="00511771">
        <w:t xml:space="preserve"> hur resurserna ska </w:t>
      </w:r>
      <w:r w:rsidR="00645A21" w:rsidRPr="00511771">
        <w:t xml:space="preserve">användas och </w:t>
      </w:r>
      <w:r w:rsidRPr="00511771">
        <w:t>fördela</w:t>
      </w:r>
      <w:r w:rsidR="001C49E0" w:rsidRPr="00511771">
        <w:t xml:space="preserve">s för att </w:t>
      </w:r>
      <w:r w:rsidR="00313A44" w:rsidRPr="00511771">
        <w:t xml:space="preserve">myndigheten ska </w:t>
      </w:r>
      <w:r w:rsidR="001C49E0" w:rsidRPr="00511771">
        <w:t xml:space="preserve">kunna </w:t>
      </w:r>
      <w:r w:rsidRPr="00511771">
        <w:t>lev</w:t>
      </w:r>
      <w:r w:rsidR="001C49E0" w:rsidRPr="00511771">
        <w:t>a</w:t>
      </w:r>
      <w:r w:rsidRPr="00511771">
        <w:t xml:space="preserve"> upp till sina åtaganden i hela landet.</w:t>
      </w:r>
      <w:r w:rsidR="00911FD0" w:rsidRPr="00511771">
        <w:t xml:space="preserve"> </w:t>
      </w:r>
    </w:p>
    <w:p w14:paraId="5AEFE8F6" w14:textId="76A43C75" w:rsidR="006B5C89" w:rsidRPr="00511771" w:rsidRDefault="006B5C89" w:rsidP="00511771">
      <w:pPr>
        <w:pStyle w:val="Brdtext"/>
      </w:pPr>
      <w:r w:rsidRPr="00511771">
        <w:t xml:space="preserve">Vad avser det specifika fallet </w:t>
      </w:r>
      <w:r w:rsidR="007E757B" w:rsidRPr="00511771">
        <w:t xml:space="preserve">stämmer inte påståendet om att Västerbottens inland är utan polis nattetid. </w:t>
      </w:r>
      <w:r w:rsidR="00570069" w:rsidRPr="00511771">
        <w:t xml:space="preserve">Polismyndigheten och Polisförbundet har tecknat ett nationellt kollektivavtal som möjliggör beredskap </w:t>
      </w:r>
      <w:r w:rsidR="00172D69" w:rsidRPr="00511771">
        <w:t xml:space="preserve">i hemmet </w:t>
      </w:r>
      <w:r w:rsidR="00570069" w:rsidRPr="00511771">
        <w:t>för polispersonal som arbetar inom ingripandeverksamheten. I p</w:t>
      </w:r>
      <w:r w:rsidR="005C3479" w:rsidRPr="00511771">
        <w:t xml:space="preserve">olisregion Nord </w:t>
      </w:r>
      <w:r w:rsidR="00986F75" w:rsidRPr="00511771">
        <w:t xml:space="preserve">kommer </w:t>
      </w:r>
      <w:r w:rsidR="00570069" w:rsidRPr="00511771">
        <w:t xml:space="preserve">det </w:t>
      </w:r>
      <w:r w:rsidR="003121E3" w:rsidRPr="00511771">
        <w:t>efter</w:t>
      </w:r>
      <w:r w:rsidR="00986F75" w:rsidRPr="00511771">
        <w:t xml:space="preserve"> årsskiftet att </w:t>
      </w:r>
      <w:r w:rsidR="007E757B" w:rsidRPr="00511771">
        <w:t>genomför</w:t>
      </w:r>
      <w:r w:rsidR="005E78EA" w:rsidRPr="00511771">
        <w:t>a</w:t>
      </w:r>
      <w:r w:rsidR="00570069" w:rsidRPr="00511771">
        <w:t>s</w:t>
      </w:r>
      <w:r w:rsidR="007E757B" w:rsidRPr="00511771">
        <w:t xml:space="preserve"> </w:t>
      </w:r>
      <w:r w:rsidRPr="00511771">
        <w:t>e</w:t>
      </w:r>
      <w:r w:rsidR="005C3479" w:rsidRPr="00511771">
        <w:t>n</w:t>
      </w:r>
      <w:r w:rsidRPr="00511771">
        <w:t xml:space="preserve"> försök</w:t>
      </w:r>
      <w:r w:rsidR="005C3479" w:rsidRPr="00511771">
        <w:t>sverksamhet där</w:t>
      </w:r>
      <w:r w:rsidRPr="00511771">
        <w:t xml:space="preserve"> polispersonal har beredskap i hemmet </w:t>
      </w:r>
      <w:r w:rsidR="00014966" w:rsidRPr="00511771">
        <w:t>vid vissa tillfällen</w:t>
      </w:r>
      <w:r w:rsidR="00470234" w:rsidRPr="00511771">
        <w:t>.</w:t>
      </w:r>
      <w:r w:rsidR="00014966" w:rsidRPr="00511771">
        <w:t xml:space="preserve"> </w:t>
      </w:r>
      <w:r w:rsidR="00470234" w:rsidRPr="00511771">
        <w:t>U</w:t>
      </w:r>
      <w:r w:rsidR="00014966" w:rsidRPr="00511771">
        <w:t xml:space="preserve">nder denna tid är de </w:t>
      </w:r>
      <w:r w:rsidRPr="00511771">
        <w:t xml:space="preserve">tillgängliga för uppdrag. </w:t>
      </w:r>
      <w:r w:rsidR="00365DF3" w:rsidRPr="00511771">
        <w:t>Syftet med ingri</w:t>
      </w:r>
      <w:bookmarkStart w:id="1" w:name="_GoBack"/>
      <w:bookmarkEnd w:id="1"/>
      <w:r w:rsidR="00365DF3" w:rsidRPr="00511771">
        <w:t xml:space="preserve">pandeberedskapen är att tillgängliggöra fler patruller för akuta händelser nattetid samtidigt som resursen förbättras dag- och kvällstid. </w:t>
      </w:r>
    </w:p>
    <w:p w14:paraId="57D36952" w14:textId="4A54BBB3" w:rsidR="00380709" w:rsidRPr="00511771" w:rsidRDefault="00380709" w:rsidP="00511771">
      <w:pPr>
        <w:pStyle w:val="Brdtext"/>
      </w:pPr>
      <w:r w:rsidRPr="00511771">
        <w:t xml:space="preserve">Att tilldelade resurser används på bästa sätt är en angelägen fråga för regeringen, liksom att dessa medel kommer hela landet till del. Enligt regleringsbrevet för 2021 ska Polismyndigheten fortsatt redovisa vilka åtgärder som vidtas för att säkerställa en långsiktig och tydlig polisiär närvaro i hela landet. </w:t>
      </w:r>
    </w:p>
    <w:bookmarkEnd w:id="0"/>
    <w:p w14:paraId="31217852" w14:textId="314D0A9E" w:rsidR="00DB5E44" w:rsidRPr="00460A00" w:rsidRDefault="00380709" w:rsidP="00C53179">
      <w:pPr>
        <w:pStyle w:val="Brdtext"/>
      </w:pPr>
      <w:r>
        <w:br/>
      </w:r>
      <w:r w:rsidR="00DB5E44" w:rsidRPr="00460A00">
        <w:t xml:space="preserve">Stockholm den </w:t>
      </w:r>
      <w:sdt>
        <w:sdtPr>
          <w:rPr>
            <w:lang w:val="de-DE"/>
          </w:rPr>
          <w:id w:val="-1225218591"/>
          <w:placeholder>
            <w:docPart w:val="C414FA1604854EC985A91B7BB59974CA"/>
          </w:placeholder>
          <w:dataBinding w:prefixMappings="xmlns:ns0='http://lp/documentinfo/RK' " w:xpath="/ns0:DocumentInfo[1]/ns0:BaseInfo[1]/ns0:HeaderDate[1]" w:storeItemID="{BDBF6C95-EFEE-4F9A-8DDF-9AAAAC2E4C14}"/>
          <w:date w:fullDate="2020-12-21T00:00:00Z">
            <w:dateFormat w:val="d MMMM yyyy"/>
            <w:lid w:val="sv-SE"/>
            <w:storeMappedDataAs w:val="dateTime"/>
            <w:calendar w:val="gregorian"/>
          </w:date>
        </w:sdtPr>
        <w:sdtEndPr/>
        <w:sdtContent>
          <w:r w:rsidR="003C6973">
            <w:t>21 december 2020</w:t>
          </w:r>
        </w:sdtContent>
      </w:sdt>
    </w:p>
    <w:p w14:paraId="3DCF3D54" w14:textId="746FC6E4" w:rsidR="00DB5E44" w:rsidRDefault="00D17218" w:rsidP="00C53179">
      <w:pPr>
        <w:pStyle w:val="Brdtext"/>
      </w:pPr>
      <w:r>
        <w:br/>
      </w:r>
      <w:r w:rsidR="00DB5E44" w:rsidRPr="00460A00">
        <w:t>Mikael Damberg</w:t>
      </w:r>
    </w:p>
    <w:sectPr w:rsidR="00DB5E4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59ECF" w14:textId="77777777" w:rsidR="006870E6" w:rsidRDefault="006870E6" w:rsidP="00A87A54">
      <w:pPr>
        <w:spacing w:after="0" w:line="240" w:lineRule="auto"/>
      </w:pPr>
      <w:r>
        <w:separator/>
      </w:r>
    </w:p>
  </w:endnote>
  <w:endnote w:type="continuationSeparator" w:id="0">
    <w:p w14:paraId="779753A6" w14:textId="77777777" w:rsidR="006870E6" w:rsidRDefault="006870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1C85CD8" w14:textId="77777777" w:rsidTr="006A26EC">
      <w:trPr>
        <w:trHeight w:val="227"/>
        <w:jc w:val="right"/>
      </w:trPr>
      <w:tc>
        <w:tcPr>
          <w:tcW w:w="708" w:type="dxa"/>
          <w:vAlign w:val="bottom"/>
        </w:tcPr>
        <w:p w14:paraId="77CAFFE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C7CA1" w14:textId="77777777" w:rsidTr="006A26EC">
      <w:trPr>
        <w:trHeight w:val="850"/>
        <w:jc w:val="right"/>
      </w:trPr>
      <w:tc>
        <w:tcPr>
          <w:tcW w:w="708" w:type="dxa"/>
          <w:vAlign w:val="bottom"/>
        </w:tcPr>
        <w:p w14:paraId="3E9EA429" w14:textId="77777777" w:rsidR="005606BC" w:rsidRPr="00347E11" w:rsidRDefault="005606BC" w:rsidP="005606BC">
          <w:pPr>
            <w:pStyle w:val="Sidfot"/>
            <w:spacing w:line="276" w:lineRule="auto"/>
            <w:jc w:val="right"/>
          </w:pPr>
        </w:p>
      </w:tc>
    </w:tr>
  </w:tbl>
  <w:p w14:paraId="65160E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FD6E0" w14:textId="77777777" w:rsidTr="001F4302">
      <w:trPr>
        <w:trHeight w:val="510"/>
      </w:trPr>
      <w:tc>
        <w:tcPr>
          <w:tcW w:w="8525" w:type="dxa"/>
          <w:gridSpan w:val="2"/>
          <w:vAlign w:val="bottom"/>
        </w:tcPr>
        <w:p w14:paraId="1A236469" w14:textId="77777777" w:rsidR="00347E11" w:rsidRPr="00347E11" w:rsidRDefault="00347E11" w:rsidP="00347E11">
          <w:pPr>
            <w:pStyle w:val="Sidfot"/>
            <w:rPr>
              <w:sz w:val="8"/>
            </w:rPr>
          </w:pPr>
        </w:p>
      </w:tc>
    </w:tr>
    <w:tr w:rsidR="00093408" w:rsidRPr="00EE3C0F" w14:paraId="6CB9C9F7" w14:textId="77777777" w:rsidTr="00C26068">
      <w:trPr>
        <w:trHeight w:val="227"/>
      </w:trPr>
      <w:tc>
        <w:tcPr>
          <w:tcW w:w="4074" w:type="dxa"/>
        </w:tcPr>
        <w:p w14:paraId="72733B32" w14:textId="77777777" w:rsidR="00347E11" w:rsidRPr="00F53AEA" w:rsidRDefault="00347E11" w:rsidP="00C26068">
          <w:pPr>
            <w:pStyle w:val="Sidfot"/>
            <w:spacing w:line="276" w:lineRule="auto"/>
          </w:pPr>
        </w:p>
      </w:tc>
      <w:tc>
        <w:tcPr>
          <w:tcW w:w="4451" w:type="dxa"/>
        </w:tcPr>
        <w:p w14:paraId="49B2D59D" w14:textId="77777777" w:rsidR="00093408" w:rsidRPr="00F53AEA" w:rsidRDefault="00093408" w:rsidP="00F53AEA">
          <w:pPr>
            <w:pStyle w:val="Sidfot"/>
            <w:spacing w:line="276" w:lineRule="auto"/>
          </w:pPr>
        </w:p>
      </w:tc>
    </w:tr>
  </w:tbl>
  <w:p w14:paraId="2E85F2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6004" w14:textId="77777777" w:rsidR="006870E6" w:rsidRDefault="006870E6" w:rsidP="00A87A54">
      <w:pPr>
        <w:spacing w:after="0" w:line="240" w:lineRule="auto"/>
      </w:pPr>
      <w:r>
        <w:separator/>
      </w:r>
    </w:p>
  </w:footnote>
  <w:footnote w:type="continuationSeparator" w:id="0">
    <w:p w14:paraId="1E2BE10B" w14:textId="77777777" w:rsidR="006870E6" w:rsidRDefault="006870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B5E44" w14:paraId="2A08AF0B" w14:textId="77777777" w:rsidTr="00C93EBA">
      <w:trPr>
        <w:trHeight w:val="227"/>
      </w:trPr>
      <w:tc>
        <w:tcPr>
          <w:tcW w:w="5534" w:type="dxa"/>
        </w:tcPr>
        <w:p w14:paraId="20128D75" w14:textId="77777777" w:rsidR="00DB5E44" w:rsidRPr="007D73AB" w:rsidRDefault="00DB5E44">
          <w:pPr>
            <w:pStyle w:val="Sidhuvud"/>
          </w:pPr>
        </w:p>
      </w:tc>
      <w:tc>
        <w:tcPr>
          <w:tcW w:w="3170" w:type="dxa"/>
          <w:vAlign w:val="bottom"/>
        </w:tcPr>
        <w:p w14:paraId="02C99055" w14:textId="77777777" w:rsidR="00DB5E44" w:rsidRPr="007D73AB" w:rsidRDefault="00DB5E44" w:rsidP="00340DE0">
          <w:pPr>
            <w:pStyle w:val="Sidhuvud"/>
          </w:pPr>
        </w:p>
      </w:tc>
      <w:tc>
        <w:tcPr>
          <w:tcW w:w="1134" w:type="dxa"/>
        </w:tcPr>
        <w:p w14:paraId="09B2C3A8" w14:textId="77777777" w:rsidR="00DB5E44" w:rsidRDefault="00DB5E44" w:rsidP="005A703A">
          <w:pPr>
            <w:pStyle w:val="Sidhuvud"/>
          </w:pPr>
        </w:p>
      </w:tc>
    </w:tr>
    <w:tr w:rsidR="00DB5E44" w14:paraId="4A686332" w14:textId="77777777" w:rsidTr="00C93EBA">
      <w:trPr>
        <w:trHeight w:val="1928"/>
      </w:trPr>
      <w:tc>
        <w:tcPr>
          <w:tcW w:w="5534" w:type="dxa"/>
        </w:tcPr>
        <w:p w14:paraId="2A300D82" w14:textId="77777777" w:rsidR="00DB5E44" w:rsidRPr="00340DE0" w:rsidRDefault="00DB5E44" w:rsidP="00340DE0">
          <w:pPr>
            <w:pStyle w:val="Sidhuvud"/>
          </w:pPr>
          <w:r>
            <w:rPr>
              <w:noProof/>
            </w:rPr>
            <w:drawing>
              <wp:inline distT="0" distB="0" distL="0" distR="0" wp14:anchorId="37B24F6E" wp14:editId="4E9E09C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82FAA0" w14:textId="77777777" w:rsidR="00DB5E44" w:rsidRPr="00710A6C" w:rsidRDefault="00DB5E44" w:rsidP="00EE3C0F">
          <w:pPr>
            <w:pStyle w:val="Sidhuvud"/>
            <w:rPr>
              <w:b/>
            </w:rPr>
          </w:pPr>
        </w:p>
        <w:p w14:paraId="0BD58569" w14:textId="77777777" w:rsidR="00DB5E44" w:rsidRDefault="00DB5E44" w:rsidP="00EE3C0F">
          <w:pPr>
            <w:pStyle w:val="Sidhuvud"/>
          </w:pPr>
        </w:p>
        <w:p w14:paraId="196BCE99" w14:textId="77777777" w:rsidR="00DB5E44" w:rsidRDefault="00DB5E44" w:rsidP="00EE3C0F">
          <w:pPr>
            <w:pStyle w:val="Sidhuvud"/>
          </w:pPr>
        </w:p>
        <w:p w14:paraId="57E17D50" w14:textId="77777777" w:rsidR="00DB5E44" w:rsidRDefault="00DB5E44" w:rsidP="00EE3C0F">
          <w:pPr>
            <w:pStyle w:val="Sidhuvud"/>
          </w:pPr>
        </w:p>
        <w:sdt>
          <w:sdtPr>
            <w:alias w:val="Dnr"/>
            <w:tag w:val="ccRKShow_Dnr"/>
            <w:id w:val="-829283628"/>
            <w:placeholder>
              <w:docPart w:val="1D3E5B03941A480CABA0B8EFABC78081"/>
            </w:placeholder>
            <w:dataBinding w:prefixMappings="xmlns:ns0='http://lp/documentinfo/RK' " w:xpath="/ns0:DocumentInfo[1]/ns0:BaseInfo[1]/ns0:Dnr[1]" w:storeItemID="{BDBF6C95-EFEE-4F9A-8DDF-9AAAAC2E4C14}"/>
            <w:text/>
          </w:sdtPr>
          <w:sdtEndPr/>
          <w:sdtContent>
            <w:p w14:paraId="00915154" w14:textId="69E62B1B" w:rsidR="00DB5E44" w:rsidRDefault="0072046F" w:rsidP="00EE3C0F">
              <w:pPr>
                <w:pStyle w:val="Sidhuvud"/>
              </w:pPr>
              <w:r>
                <w:t>Ju2020/</w:t>
              </w:r>
              <w:r w:rsidR="003C6973">
                <w:t>04645</w:t>
              </w:r>
            </w:p>
          </w:sdtContent>
        </w:sdt>
        <w:sdt>
          <w:sdtPr>
            <w:alias w:val="DocNumber"/>
            <w:tag w:val="DocNumber"/>
            <w:id w:val="1726028884"/>
            <w:placeholder>
              <w:docPart w:val="9C72C5CEE5D640AF85256848A6F34C8F"/>
            </w:placeholder>
            <w:showingPlcHdr/>
            <w:dataBinding w:prefixMappings="xmlns:ns0='http://lp/documentinfo/RK' " w:xpath="/ns0:DocumentInfo[1]/ns0:BaseInfo[1]/ns0:DocNumber[1]" w:storeItemID="{BDBF6C95-EFEE-4F9A-8DDF-9AAAAC2E4C14}"/>
            <w:text/>
          </w:sdtPr>
          <w:sdtEndPr/>
          <w:sdtContent>
            <w:p w14:paraId="61E9A47B" w14:textId="77777777" w:rsidR="00DB5E44" w:rsidRDefault="00DB5E44" w:rsidP="00EE3C0F">
              <w:pPr>
                <w:pStyle w:val="Sidhuvud"/>
              </w:pPr>
              <w:r>
                <w:rPr>
                  <w:rStyle w:val="Platshllartext"/>
                </w:rPr>
                <w:t xml:space="preserve"> </w:t>
              </w:r>
            </w:p>
          </w:sdtContent>
        </w:sdt>
        <w:p w14:paraId="5B57FFE3" w14:textId="77777777" w:rsidR="00DB5E44" w:rsidRDefault="00DB5E44" w:rsidP="00EE3C0F">
          <w:pPr>
            <w:pStyle w:val="Sidhuvud"/>
          </w:pPr>
        </w:p>
      </w:tc>
      <w:tc>
        <w:tcPr>
          <w:tcW w:w="1134" w:type="dxa"/>
        </w:tcPr>
        <w:p w14:paraId="5A00A0C6" w14:textId="77777777" w:rsidR="00DB5E44" w:rsidRDefault="00DB5E44" w:rsidP="0094502D">
          <w:pPr>
            <w:pStyle w:val="Sidhuvud"/>
          </w:pPr>
        </w:p>
        <w:p w14:paraId="6524A8B0" w14:textId="77777777" w:rsidR="00DB5E44" w:rsidRPr="0094502D" w:rsidRDefault="00DB5E44" w:rsidP="00EC71A6">
          <w:pPr>
            <w:pStyle w:val="Sidhuvud"/>
          </w:pPr>
        </w:p>
      </w:tc>
    </w:tr>
    <w:tr w:rsidR="00DB5E44" w14:paraId="2E998E82" w14:textId="77777777" w:rsidTr="00C93EBA">
      <w:trPr>
        <w:trHeight w:val="2268"/>
      </w:trPr>
      <w:sdt>
        <w:sdtPr>
          <w:rPr>
            <w:b/>
          </w:rPr>
          <w:alias w:val="SenderText"/>
          <w:tag w:val="ccRKShow_SenderText"/>
          <w:id w:val="1374046025"/>
          <w:placeholder>
            <w:docPart w:val="ACDC0438C3D04E40BB3D2C5DED2C1861"/>
          </w:placeholder>
        </w:sdtPr>
        <w:sdtEndPr>
          <w:rPr>
            <w:b w:val="0"/>
          </w:rPr>
        </w:sdtEndPr>
        <w:sdtContent>
          <w:tc>
            <w:tcPr>
              <w:tcW w:w="5534" w:type="dxa"/>
              <w:tcMar>
                <w:right w:w="1134" w:type="dxa"/>
              </w:tcMar>
            </w:tcPr>
            <w:p w14:paraId="21B2474A" w14:textId="77777777" w:rsidR="00DB5E44" w:rsidRPr="00DB5E44" w:rsidRDefault="00DB5E44" w:rsidP="00340DE0">
              <w:pPr>
                <w:pStyle w:val="Sidhuvud"/>
                <w:rPr>
                  <w:b/>
                </w:rPr>
              </w:pPr>
              <w:r w:rsidRPr="00DB5E44">
                <w:rPr>
                  <w:b/>
                </w:rPr>
                <w:t>Justitiedepartementet</w:t>
              </w:r>
            </w:p>
            <w:p w14:paraId="4F65985B" w14:textId="77777777" w:rsidR="00DB5E44" w:rsidRPr="00340DE0" w:rsidRDefault="00DB5E44" w:rsidP="00340DE0">
              <w:pPr>
                <w:pStyle w:val="Sidhuvud"/>
              </w:pPr>
              <w:r w:rsidRPr="00DB5E44">
                <w:t>Inrikesministern</w:t>
              </w:r>
            </w:p>
          </w:tc>
        </w:sdtContent>
      </w:sdt>
      <w:sdt>
        <w:sdtPr>
          <w:alias w:val="Recipient"/>
          <w:tag w:val="ccRKShow_Recipient"/>
          <w:id w:val="-28344517"/>
          <w:placeholder>
            <w:docPart w:val="4A371D25694D40DB8ECF20EDB2A0E0C0"/>
          </w:placeholder>
          <w:dataBinding w:prefixMappings="xmlns:ns0='http://lp/documentinfo/RK' " w:xpath="/ns0:DocumentInfo[1]/ns0:BaseInfo[1]/ns0:Recipient[1]" w:storeItemID="{BDBF6C95-EFEE-4F9A-8DDF-9AAAAC2E4C14}"/>
          <w:text w:multiLine="1"/>
        </w:sdtPr>
        <w:sdtEndPr/>
        <w:sdtContent>
          <w:tc>
            <w:tcPr>
              <w:tcW w:w="3170" w:type="dxa"/>
            </w:tcPr>
            <w:p w14:paraId="0792B6ED" w14:textId="77777777" w:rsidR="00DB5E44" w:rsidRDefault="00DB5E44" w:rsidP="00547B89">
              <w:pPr>
                <w:pStyle w:val="Sidhuvud"/>
              </w:pPr>
              <w:r>
                <w:t>Till riksdagen</w:t>
              </w:r>
            </w:p>
          </w:tc>
        </w:sdtContent>
      </w:sdt>
      <w:tc>
        <w:tcPr>
          <w:tcW w:w="1134" w:type="dxa"/>
        </w:tcPr>
        <w:p w14:paraId="228049BD" w14:textId="77777777" w:rsidR="00DB5E44" w:rsidRDefault="00DB5E44" w:rsidP="003E6020">
          <w:pPr>
            <w:pStyle w:val="Sidhuvud"/>
          </w:pPr>
        </w:p>
      </w:tc>
    </w:tr>
  </w:tbl>
  <w:p w14:paraId="53FCE9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BF57607"/>
    <w:multiLevelType w:val="hybridMultilevel"/>
    <w:tmpl w:val="D0D8A1E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44"/>
    <w:rsid w:val="00000290"/>
    <w:rsid w:val="00001068"/>
    <w:rsid w:val="00002A2B"/>
    <w:rsid w:val="0000412C"/>
    <w:rsid w:val="00004D5C"/>
    <w:rsid w:val="00005F68"/>
    <w:rsid w:val="00006CA7"/>
    <w:rsid w:val="000128EB"/>
    <w:rsid w:val="00012B00"/>
    <w:rsid w:val="00014966"/>
    <w:rsid w:val="00014EF6"/>
    <w:rsid w:val="00016730"/>
    <w:rsid w:val="000168B9"/>
    <w:rsid w:val="00017197"/>
    <w:rsid w:val="0001725B"/>
    <w:rsid w:val="000203B0"/>
    <w:rsid w:val="000205ED"/>
    <w:rsid w:val="000241FA"/>
    <w:rsid w:val="00025992"/>
    <w:rsid w:val="00026711"/>
    <w:rsid w:val="0002708E"/>
    <w:rsid w:val="0002763D"/>
    <w:rsid w:val="0003528C"/>
    <w:rsid w:val="0003679E"/>
    <w:rsid w:val="00041EDC"/>
    <w:rsid w:val="00042CE5"/>
    <w:rsid w:val="0004352E"/>
    <w:rsid w:val="00051341"/>
    <w:rsid w:val="000519BB"/>
    <w:rsid w:val="00053CAA"/>
    <w:rsid w:val="00055875"/>
    <w:rsid w:val="00057FE0"/>
    <w:rsid w:val="000620FD"/>
    <w:rsid w:val="00063DCB"/>
    <w:rsid w:val="0006430B"/>
    <w:rsid w:val="000647D2"/>
    <w:rsid w:val="000656A1"/>
    <w:rsid w:val="00066BC9"/>
    <w:rsid w:val="00067A9D"/>
    <w:rsid w:val="0007033C"/>
    <w:rsid w:val="000707E9"/>
    <w:rsid w:val="00072C86"/>
    <w:rsid w:val="00072FFC"/>
    <w:rsid w:val="00073B75"/>
    <w:rsid w:val="000757FC"/>
    <w:rsid w:val="00076667"/>
    <w:rsid w:val="00080631"/>
    <w:rsid w:val="00082374"/>
    <w:rsid w:val="000862E0"/>
    <w:rsid w:val="000873C3"/>
    <w:rsid w:val="0009206A"/>
    <w:rsid w:val="00093408"/>
    <w:rsid w:val="00093BBF"/>
    <w:rsid w:val="0009435C"/>
    <w:rsid w:val="000945FC"/>
    <w:rsid w:val="000A13CA"/>
    <w:rsid w:val="000A35DE"/>
    <w:rsid w:val="000A456A"/>
    <w:rsid w:val="000A5E43"/>
    <w:rsid w:val="000B56A9"/>
    <w:rsid w:val="000B6967"/>
    <w:rsid w:val="000B6E5C"/>
    <w:rsid w:val="000C61D1"/>
    <w:rsid w:val="000D276C"/>
    <w:rsid w:val="000D31A9"/>
    <w:rsid w:val="000D370F"/>
    <w:rsid w:val="000D5449"/>
    <w:rsid w:val="000D7110"/>
    <w:rsid w:val="000E12D9"/>
    <w:rsid w:val="000E431B"/>
    <w:rsid w:val="000E59A9"/>
    <w:rsid w:val="000E638A"/>
    <w:rsid w:val="000E6472"/>
    <w:rsid w:val="000F00B8"/>
    <w:rsid w:val="000F1EA7"/>
    <w:rsid w:val="000F1ED5"/>
    <w:rsid w:val="000F2084"/>
    <w:rsid w:val="000F2A8A"/>
    <w:rsid w:val="000F3A92"/>
    <w:rsid w:val="000F6462"/>
    <w:rsid w:val="00101DE6"/>
    <w:rsid w:val="0010455D"/>
    <w:rsid w:val="001055DA"/>
    <w:rsid w:val="00106F29"/>
    <w:rsid w:val="001111E9"/>
    <w:rsid w:val="00113168"/>
    <w:rsid w:val="0011413E"/>
    <w:rsid w:val="00116BC4"/>
    <w:rsid w:val="00116DCD"/>
    <w:rsid w:val="0012033A"/>
    <w:rsid w:val="00120556"/>
    <w:rsid w:val="00121002"/>
    <w:rsid w:val="00121EA2"/>
    <w:rsid w:val="00121FFC"/>
    <w:rsid w:val="00122D16"/>
    <w:rsid w:val="001235D9"/>
    <w:rsid w:val="0012582E"/>
    <w:rsid w:val="00125B5E"/>
    <w:rsid w:val="00126E6B"/>
    <w:rsid w:val="00130EC3"/>
    <w:rsid w:val="001318F5"/>
    <w:rsid w:val="0013312A"/>
    <w:rsid w:val="001331B1"/>
    <w:rsid w:val="00134837"/>
    <w:rsid w:val="00135111"/>
    <w:rsid w:val="001428E2"/>
    <w:rsid w:val="0015452D"/>
    <w:rsid w:val="0016294F"/>
    <w:rsid w:val="00167FA8"/>
    <w:rsid w:val="0017099B"/>
    <w:rsid w:val="00170CE4"/>
    <w:rsid w:val="00170E3E"/>
    <w:rsid w:val="00172D69"/>
    <w:rsid w:val="0017300E"/>
    <w:rsid w:val="00173126"/>
    <w:rsid w:val="0017444B"/>
    <w:rsid w:val="00176A26"/>
    <w:rsid w:val="001774F8"/>
    <w:rsid w:val="00180BE1"/>
    <w:rsid w:val="001813DF"/>
    <w:rsid w:val="001857B5"/>
    <w:rsid w:val="00187E1F"/>
    <w:rsid w:val="0019051C"/>
    <w:rsid w:val="0019127B"/>
    <w:rsid w:val="00192350"/>
    <w:rsid w:val="00192E34"/>
    <w:rsid w:val="0019308B"/>
    <w:rsid w:val="001941B9"/>
    <w:rsid w:val="00196C02"/>
    <w:rsid w:val="00196CF3"/>
    <w:rsid w:val="00197A8A"/>
    <w:rsid w:val="001A1B33"/>
    <w:rsid w:val="001A2A61"/>
    <w:rsid w:val="001B4824"/>
    <w:rsid w:val="001C1C7D"/>
    <w:rsid w:val="001C4566"/>
    <w:rsid w:val="001C4980"/>
    <w:rsid w:val="001C49E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68A"/>
    <w:rsid w:val="001F0736"/>
    <w:rsid w:val="001F4302"/>
    <w:rsid w:val="001F50BE"/>
    <w:rsid w:val="001F525B"/>
    <w:rsid w:val="001F6BBE"/>
    <w:rsid w:val="0020002E"/>
    <w:rsid w:val="00201498"/>
    <w:rsid w:val="00204079"/>
    <w:rsid w:val="002102FD"/>
    <w:rsid w:val="002116FE"/>
    <w:rsid w:val="002118FB"/>
    <w:rsid w:val="00211B4E"/>
    <w:rsid w:val="00213204"/>
    <w:rsid w:val="00213258"/>
    <w:rsid w:val="002161F5"/>
    <w:rsid w:val="0021657C"/>
    <w:rsid w:val="0022080A"/>
    <w:rsid w:val="0022187E"/>
    <w:rsid w:val="00222258"/>
    <w:rsid w:val="00223AD6"/>
    <w:rsid w:val="00225294"/>
    <w:rsid w:val="0022666A"/>
    <w:rsid w:val="00227E43"/>
    <w:rsid w:val="002315F5"/>
    <w:rsid w:val="00232C74"/>
    <w:rsid w:val="00232EC3"/>
    <w:rsid w:val="00233D52"/>
    <w:rsid w:val="002342B6"/>
    <w:rsid w:val="00237147"/>
    <w:rsid w:val="00242AD1"/>
    <w:rsid w:val="0024412C"/>
    <w:rsid w:val="0024537C"/>
    <w:rsid w:val="0024791E"/>
    <w:rsid w:val="00255E6F"/>
    <w:rsid w:val="0026061F"/>
    <w:rsid w:val="00260D2D"/>
    <w:rsid w:val="00261975"/>
    <w:rsid w:val="00264503"/>
    <w:rsid w:val="00271D00"/>
    <w:rsid w:val="00274AA3"/>
    <w:rsid w:val="00275872"/>
    <w:rsid w:val="00281106"/>
    <w:rsid w:val="00282263"/>
    <w:rsid w:val="00282417"/>
    <w:rsid w:val="00282D27"/>
    <w:rsid w:val="00287F0D"/>
    <w:rsid w:val="0029103F"/>
    <w:rsid w:val="00292420"/>
    <w:rsid w:val="00296B7A"/>
    <w:rsid w:val="002974DC"/>
    <w:rsid w:val="002A0CB3"/>
    <w:rsid w:val="002A39EF"/>
    <w:rsid w:val="002A3A59"/>
    <w:rsid w:val="002A6820"/>
    <w:rsid w:val="002B00E5"/>
    <w:rsid w:val="002B4957"/>
    <w:rsid w:val="002B6849"/>
    <w:rsid w:val="002C0CD0"/>
    <w:rsid w:val="002C1D37"/>
    <w:rsid w:val="002C2A30"/>
    <w:rsid w:val="002C4348"/>
    <w:rsid w:val="002C476F"/>
    <w:rsid w:val="002C5B48"/>
    <w:rsid w:val="002D014F"/>
    <w:rsid w:val="002D2647"/>
    <w:rsid w:val="002D4298"/>
    <w:rsid w:val="002D4829"/>
    <w:rsid w:val="002D6541"/>
    <w:rsid w:val="002D6BD0"/>
    <w:rsid w:val="002E150B"/>
    <w:rsid w:val="002E2C89"/>
    <w:rsid w:val="002E3609"/>
    <w:rsid w:val="002E36DB"/>
    <w:rsid w:val="002E4D3F"/>
    <w:rsid w:val="002E518E"/>
    <w:rsid w:val="002E5668"/>
    <w:rsid w:val="002E61A5"/>
    <w:rsid w:val="002F3675"/>
    <w:rsid w:val="002F59E0"/>
    <w:rsid w:val="002F66A6"/>
    <w:rsid w:val="00300342"/>
    <w:rsid w:val="00304E75"/>
    <w:rsid w:val="003050DB"/>
    <w:rsid w:val="003055BC"/>
    <w:rsid w:val="00310561"/>
    <w:rsid w:val="00311D8C"/>
    <w:rsid w:val="003121E3"/>
    <w:rsid w:val="0031273D"/>
    <w:rsid w:val="003128E2"/>
    <w:rsid w:val="00313A44"/>
    <w:rsid w:val="003153D9"/>
    <w:rsid w:val="00321621"/>
    <w:rsid w:val="00322E40"/>
    <w:rsid w:val="00323EF7"/>
    <w:rsid w:val="003240E1"/>
    <w:rsid w:val="00326C03"/>
    <w:rsid w:val="00327474"/>
    <w:rsid w:val="003277B5"/>
    <w:rsid w:val="003342B4"/>
    <w:rsid w:val="00336CD1"/>
    <w:rsid w:val="00340398"/>
    <w:rsid w:val="00340DE0"/>
    <w:rsid w:val="00341F47"/>
    <w:rsid w:val="0034210D"/>
    <w:rsid w:val="00342327"/>
    <w:rsid w:val="0034250B"/>
    <w:rsid w:val="00344234"/>
    <w:rsid w:val="0034750A"/>
    <w:rsid w:val="00347AFA"/>
    <w:rsid w:val="00347C69"/>
    <w:rsid w:val="00347E11"/>
    <w:rsid w:val="003503DD"/>
    <w:rsid w:val="00350696"/>
    <w:rsid w:val="00350C92"/>
    <w:rsid w:val="003542C5"/>
    <w:rsid w:val="00360397"/>
    <w:rsid w:val="00365461"/>
    <w:rsid w:val="00365B9F"/>
    <w:rsid w:val="00365DF3"/>
    <w:rsid w:val="00370311"/>
    <w:rsid w:val="00371D87"/>
    <w:rsid w:val="0037431E"/>
    <w:rsid w:val="00380663"/>
    <w:rsid w:val="00380709"/>
    <w:rsid w:val="003846F4"/>
    <w:rsid w:val="003853E3"/>
    <w:rsid w:val="0038587E"/>
    <w:rsid w:val="00392ED4"/>
    <w:rsid w:val="00393680"/>
    <w:rsid w:val="00394D4C"/>
    <w:rsid w:val="00395D9F"/>
    <w:rsid w:val="00397242"/>
    <w:rsid w:val="003A1315"/>
    <w:rsid w:val="003A1744"/>
    <w:rsid w:val="003A2E73"/>
    <w:rsid w:val="003A3071"/>
    <w:rsid w:val="003A3A54"/>
    <w:rsid w:val="003A4126"/>
    <w:rsid w:val="003A5969"/>
    <w:rsid w:val="003A5C58"/>
    <w:rsid w:val="003B0C81"/>
    <w:rsid w:val="003B201F"/>
    <w:rsid w:val="003B29C5"/>
    <w:rsid w:val="003C36FA"/>
    <w:rsid w:val="003C6973"/>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654"/>
    <w:rsid w:val="00403B63"/>
    <w:rsid w:val="00403D11"/>
    <w:rsid w:val="00404DB4"/>
    <w:rsid w:val="004060B1"/>
    <w:rsid w:val="00406EB1"/>
    <w:rsid w:val="0041093C"/>
    <w:rsid w:val="0041223B"/>
    <w:rsid w:val="004137EE"/>
    <w:rsid w:val="00413A4E"/>
    <w:rsid w:val="00415163"/>
    <w:rsid w:val="00415273"/>
    <w:rsid w:val="004157BE"/>
    <w:rsid w:val="0042068E"/>
    <w:rsid w:val="00422030"/>
    <w:rsid w:val="00422A7F"/>
    <w:rsid w:val="00426213"/>
    <w:rsid w:val="00427395"/>
    <w:rsid w:val="00427855"/>
    <w:rsid w:val="00431A7B"/>
    <w:rsid w:val="0043623F"/>
    <w:rsid w:val="00437459"/>
    <w:rsid w:val="00441D70"/>
    <w:rsid w:val="004425C2"/>
    <w:rsid w:val="004451EF"/>
    <w:rsid w:val="00445604"/>
    <w:rsid w:val="00446984"/>
    <w:rsid w:val="00446BAE"/>
    <w:rsid w:val="004508BA"/>
    <w:rsid w:val="004557F3"/>
    <w:rsid w:val="0045607E"/>
    <w:rsid w:val="00456DC3"/>
    <w:rsid w:val="00460A00"/>
    <w:rsid w:val="0046337E"/>
    <w:rsid w:val="00464CA1"/>
    <w:rsid w:val="004660C8"/>
    <w:rsid w:val="00467A55"/>
    <w:rsid w:val="00467DEF"/>
    <w:rsid w:val="00470234"/>
    <w:rsid w:val="00472EBA"/>
    <w:rsid w:val="004735B6"/>
    <w:rsid w:val="004735F0"/>
    <w:rsid w:val="004745D7"/>
    <w:rsid w:val="00474676"/>
    <w:rsid w:val="0047511B"/>
    <w:rsid w:val="00475B99"/>
    <w:rsid w:val="00476B7F"/>
    <w:rsid w:val="00480A8A"/>
    <w:rsid w:val="00480EC3"/>
    <w:rsid w:val="0048317E"/>
    <w:rsid w:val="00485601"/>
    <w:rsid w:val="004865B8"/>
    <w:rsid w:val="00486C0D"/>
    <w:rsid w:val="004911D9"/>
    <w:rsid w:val="00491796"/>
    <w:rsid w:val="00493416"/>
    <w:rsid w:val="00494362"/>
    <w:rsid w:val="0049768A"/>
    <w:rsid w:val="004A0FB1"/>
    <w:rsid w:val="004A33C6"/>
    <w:rsid w:val="004A66B1"/>
    <w:rsid w:val="004A7DC4"/>
    <w:rsid w:val="004B1E7B"/>
    <w:rsid w:val="004B3029"/>
    <w:rsid w:val="004B352B"/>
    <w:rsid w:val="004B35E7"/>
    <w:rsid w:val="004B4B51"/>
    <w:rsid w:val="004B4B73"/>
    <w:rsid w:val="004B622B"/>
    <w:rsid w:val="004B63BF"/>
    <w:rsid w:val="004B66DA"/>
    <w:rsid w:val="004B696B"/>
    <w:rsid w:val="004B7DFF"/>
    <w:rsid w:val="004C294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771"/>
    <w:rsid w:val="00511A1B"/>
    <w:rsid w:val="00511A68"/>
    <w:rsid w:val="005121C0"/>
    <w:rsid w:val="00513E7D"/>
    <w:rsid w:val="00514A67"/>
    <w:rsid w:val="00520A46"/>
    <w:rsid w:val="00521192"/>
    <w:rsid w:val="0052127C"/>
    <w:rsid w:val="00526AEB"/>
    <w:rsid w:val="005302E0"/>
    <w:rsid w:val="00531439"/>
    <w:rsid w:val="005317F6"/>
    <w:rsid w:val="005373B7"/>
    <w:rsid w:val="005423F6"/>
    <w:rsid w:val="00544738"/>
    <w:rsid w:val="005456E4"/>
    <w:rsid w:val="00547B89"/>
    <w:rsid w:val="00551027"/>
    <w:rsid w:val="005568AF"/>
    <w:rsid w:val="00556AF5"/>
    <w:rsid w:val="005606BC"/>
    <w:rsid w:val="00563E73"/>
    <w:rsid w:val="0056426C"/>
    <w:rsid w:val="00565792"/>
    <w:rsid w:val="00567799"/>
    <w:rsid w:val="00570069"/>
    <w:rsid w:val="005710DE"/>
    <w:rsid w:val="00571A0B"/>
    <w:rsid w:val="0057281E"/>
    <w:rsid w:val="00573DFD"/>
    <w:rsid w:val="005747D0"/>
    <w:rsid w:val="00580B99"/>
    <w:rsid w:val="005827D5"/>
    <w:rsid w:val="00582918"/>
    <w:rsid w:val="005849E3"/>
    <w:rsid w:val="005850D7"/>
    <w:rsid w:val="0058522F"/>
    <w:rsid w:val="00585282"/>
    <w:rsid w:val="00586266"/>
    <w:rsid w:val="0058703B"/>
    <w:rsid w:val="005947C5"/>
    <w:rsid w:val="00595EDE"/>
    <w:rsid w:val="00596E2B"/>
    <w:rsid w:val="005A0CBA"/>
    <w:rsid w:val="005A2022"/>
    <w:rsid w:val="005A3272"/>
    <w:rsid w:val="005A5193"/>
    <w:rsid w:val="005A6034"/>
    <w:rsid w:val="005A7AC1"/>
    <w:rsid w:val="005B115A"/>
    <w:rsid w:val="005B537F"/>
    <w:rsid w:val="005C120D"/>
    <w:rsid w:val="005C15B3"/>
    <w:rsid w:val="005C2DB0"/>
    <w:rsid w:val="005C3479"/>
    <w:rsid w:val="005C6F80"/>
    <w:rsid w:val="005D07C2"/>
    <w:rsid w:val="005E1639"/>
    <w:rsid w:val="005E2F29"/>
    <w:rsid w:val="005E2F5A"/>
    <w:rsid w:val="005E400D"/>
    <w:rsid w:val="005E49D4"/>
    <w:rsid w:val="005E4E79"/>
    <w:rsid w:val="005E5CE7"/>
    <w:rsid w:val="005E78EA"/>
    <w:rsid w:val="005E790C"/>
    <w:rsid w:val="005F08C5"/>
    <w:rsid w:val="00604782"/>
    <w:rsid w:val="00605718"/>
    <w:rsid w:val="00605C66"/>
    <w:rsid w:val="00606310"/>
    <w:rsid w:val="00607814"/>
    <w:rsid w:val="00610951"/>
    <w:rsid w:val="00610D87"/>
    <w:rsid w:val="00610E88"/>
    <w:rsid w:val="00613827"/>
    <w:rsid w:val="006175D7"/>
    <w:rsid w:val="006205FA"/>
    <w:rsid w:val="006208E5"/>
    <w:rsid w:val="00622BAB"/>
    <w:rsid w:val="006273E4"/>
    <w:rsid w:val="00631F82"/>
    <w:rsid w:val="00633B59"/>
    <w:rsid w:val="00634EF4"/>
    <w:rsid w:val="006357D0"/>
    <w:rsid w:val="006358C8"/>
    <w:rsid w:val="0064133A"/>
    <w:rsid w:val="006416D1"/>
    <w:rsid w:val="00645A21"/>
    <w:rsid w:val="00647FD7"/>
    <w:rsid w:val="00650080"/>
    <w:rsid w:val="00651F17"/>
    <w:rsid w:val="0065382D"/>
    <w:rsid w:val="00654B4D"/>
    <w:rsid w:val="0065559D"/>
    <w:rsid w:val="00655A40"/>
    <w:rsid w:val="006568DC"/>
    <w:rsid w:val="00660D84"/>
    <w:rsid w:val="0066133A"/>
    <w:rsid w:val="00663196"/>
    <w:rsid w:val="0066378C"/>
    <w:rsid w:val="006700F0"/>
    <w:rsid w:val="006706EA"/>
    <w:rsid w:val="00670A48"/>
    <w:rsid w:val="00672F6F"/>
    <w:rsid w:val="00674C2F"/>
    <w:rsid w:val="00674C8B"/>
    <w:rsid w:val="00685C94"/>
    <w:rsid w:val="006870E6"/>
    <w:rsid w:val="00691AEE"/>
    <w:rsid w:val="00695049"/>
    <w:rsid w:val="0069523C"/>
    <w:rsid w:val="00695606"/>
    <w:rsid w:val="006962CA"/>
    <w:rsid w:val="00696A95"/>
    <w:rsid w:val="006A09DA"/>
    <w:rsid w:val="006A1835"/>
    <w:rsid w:val="006A2625"/>
    <w:rsid w:val="006A7F40"/>
    <w:rsid w:val="006B21E4"/>
    <w:rsid w:val="006B4A30"/>
    <w:rsid w:val="006B5C89"/>
    <w:rsid w:val="006B7569"/>
    <w:rsid w:val="006C28EE"/>
    <w:rsid w:val="006C4FF1"/>
    <w:rsid w:val="006D2998"/>
    <w:rsid w:val="006D3188"/>
    <w:rsid w:val="006D5159"/>
    <w:rsid w:val="006D6779"/>
    <w:rsid w:val="006E08FC"/>
    <w:rsid w:val="006F2588"/>
    <w:rsid w:val="00704567"/>
    <w:rsid w:val="00710A6C"/>
    <w:rsid w:val="00710D98"/>
    <w:rsid w:val="00711CE9"/>
    <w:rsid w:val="00712266"/>
    <w:rsid w:val="00712593"/>
    <w:rsid w:val="00712D82"/>
    <w:rsid w:val="00716E22"/>
    <w:rsid w:val="007171AB"/>
    <w:rsid w:val="0072046F"/>
    <w:rsid w:val="007213D0"/>
    <w:rsid w:val="007219C0"/>
    <w:rsid w:val="00722BB2"/>
    <w:rsid w:val="007312D2"/>
    <w:rsid w:val="00731C75"/>
    <w:rsid w:val="00732599"/>
    <w:rsid w:val="0073425B"/>
    <w:rsid w:val="00743E09"/>
    <w:rsid w:val="00744FCC"/>
    <w:rsid w:val="00747B9C"/>
    <w:rsid w:val="00750C93"/>
    <w:rsid w:val="007512A4"/>
    <w:rsid w:val="00751D86"/>
    <w:rsid w:val="00754E24"/>
    <w:rsid w:val="00757B3B"/>
    <w:rsid w:val="007618C5"/>
    <w:rsid w:val="00764EB7"/>
    <w:rsid w:val="00764FA6"/>
    <w:rsid w:val="00765294"/>
    <w:rsid w:val="007717DD"/>
    <w:rsid w:val="00773075"/>
    <w:rsid w:val="00773F36"/>
    <w:rsid w:val="00775BF6"/>
    <w:rsid w:val="00776254"/>
    <w:rsid w:val="007769FC"/>
    <w:rsid w:val="00777CFF"/>
    <w:rsid w:val="007815BC"/>
    <w:rsid w:val="00782B3F"/>
    <w:rsid w:val="00782E3C"/>
    <w:rsid w:val="007900CC"/>
    <w:rsid w:val="0079641B"/>
    <w:rsid w:val="00797A90"/>
    <w:rsid w:val="007A0519"/>
    <w:rsid w:val="007A1856"/>
    <w:rsid w:val="007A1887"/>
    <w:rsid w:val="007A206C"/>
    <w:rsid w:val="007A629C"/>
    <w:rsid w:val="007A6348"/>
    <w:rsid w:val="007B023C"/>
    <w:rsid w:val="007B03CC"/>
    <w:rsid w:val="007B2F08"/>
    <w:rsid w:val="007C1E0B"/>
    <w:rsid w:val="007C44FF"/>
    <w:rsid w:val="007C6456"/>
    <w:rsid w:val="007C7BDB"/>
    <w:rsid w:val="007D2FF5"/>
    <w:rsid w:val="007D4BCF"/>
    <w:rsid w:val="007D73AB"/>
    <w:rsid w:val="007D790E"/>
    <w:rsid w:val="007E2712"/>
    <w:rsid w:val="007E4A9C"/>
    <w:rsid w:val="007E5516"/>
    <w:rsid w:val="007E757B"/>
    <w:rsid w:val="007E7EE2"/>
    <w:rsid w:val="007F06CA"/>
    <w:rsid w:val="007F079A"/>
    <w:rsid w:val="007F0DD0"/>
    <w:rsid w:val="007F61D0"/>
    <w:rsid w:val="0080228F"/>
    <w:rsid w:val="00804C1B"/>
    <w:rsid w:val="0080595A"/>
    <w:rsid w:val="0080608A"/>
    <w:rsid w:val="00811E20"/>
    <w:rsid w:val="008150A6"/>
    <w:rsid w:val="00815A8F"/>
    <w:rsid w:val="00817098"/>
    <w:rsid w:val="008178E6"/>
    <w:rsid w:val="008223AE"/>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B60"/>
    <w:rsid w:val="00863BB7"/>
    <w:rsid w:val="00866357"/>
    <w:rsid w:val="008668FD"/>
    <w:rsid w:val="008730FD"/>
    <w:rsid w:val="00873DA1"/>
    <w:rsid w:val="00875DDD"/>
    <w:rsid w:val="00881BC6"/>
    <w:rsid w:val="008860CC"/>
    <w:rsid w:val="00886EEE"/>
    <w:rsid w:val="00887F86"/>
    <w:rsid w:val="00890876"/>
    <w:rsid w:val="00891929"/>
    <w:rsid w:val="0089248D"/>
    <w:rsid w:val="00893029"/>
    <w:rsid w:val="0089514A"/>
    <w:rsid w:val="00895C2A"/>
    <w:rsid w:val="008A03E9"/>
    <w:rsid w:val="008A0A0D"/>
    <w:rsid w:val="008A3961"/>
    <w:rsid w:val="008A4CEA"/>
    <w:rsid w:val="008A66A1"/>
    <w:rsid w:val="008A7506"/>
    <w:rsid w:val="008B1603"/>
    <w:rsid w:val="008B20ED"/>
    <w:rsid w:val="008B6135"/>
    <w:rsid w:val="008B7BEB"/>
    <w:rsid w:val="008C02B8"/>
    <w:rsid w:val="008C282E"/>
    <w:rsid w:val="008C2EFA"/>
    <w:rsid w:val="008C408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66"/>
    <w:rsid w:val="009036E7"/>
    <w:rsid w:val="0090605F"/>
    <w:rsid w:val="0091053B"/>
    <w:rsid w:val="00911FD0"/>
    <w:rsid w:val="00912158"/>
    <w:rsid w:val="00912945"/>
    <w:rsid w:val="009144EE"/>
    <w:rsid w:val="00915D4C"/>
    <w:rsid w:val="009250CB"/>
    <w:rsid w:val="0092703C"/>
    <w:rsid w:val="009279B2"/>
    <w:rsid w:val="0093488D"/>
    <w:rsid w:val="00935814"/>
    <w:rsid w:val="00936C01"/>
    <w:rsid w:val="0094502D"/>
    <w:rsid w:val="00946561"/>
    <w:rsid w:val="00946B39"/>
    <w:rsid w:val="00947013"/>
    <w:rsid w:val="0095062C"/>
    <w:rsid w:val="00956EA9"/>
    <w:rsid w:val="0096576F"/>
    <w:rsid w:val="00966E40"/>
    <w:rsid w:val="00971BC4"/>
    <w:rsid w:val="00973084"/>
    <w:rsid w:val="00973CBD"/>
    <w:rsid w:val="00974520"/>
    <w:rsid w:val="00974B59"/>
    <w:rsid w:val="00975341"/>
    <w:rsid w:val="0097653D"/>
    <w:rsid w:val="009769E7"/>
    <w:rsid w:val="00984EA2"/>
    <w:rsid w:val="00986CC3"/>
    <w:rsid w:val="00986F75"/>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BA4"/>
    <w:rsid w:val="009C4448"/>
    <w:rsid w:val="009C610D"/>
    <w:rsid w:val="009D10E5"/>
    <w:rsid w:val="009D43F3"/>
    <w:rsid w:val="009D4E9F"/>
    <w:rsid w:val="009D5D40"/>
    <w:rsid w:val="009D5EA2"/>
    <w:rsid w:val="009D6B1B"/>
    <w:rsid w:val="009E107B"/>
    <w:rsid w:val="009E18D6"/>
    <w:rsid w:val="009E4DCA"/>
    <w:rsid w:val="009E53C8"/>
    <w:rsid w:val="009E7B92"/>
    <w:rsid w:val="009F19C0"/>
    <w:rsid w:val="009F4023"/>
    <w:rsid w:val="009F505F"/>
    <w:rsid w:val="00A00AE4"/>
    <w:rsid w:val="00A00D24"/>
    <w:rsid w:val="00A0129C"/>
    <w:rsid w:val="00A01F5C"/>
    <w:rsid w:val="00A02F6C"/>
    <w:rsid w:val="00A12A69"/>
    <w:rsid w:val="00A15A10"/>
    <w:rsid w:val="00A2019A"/>
    <w:rsid w:val="00A23493"/>
    <w:rsid w:val="00A24030"/>
    <w:rsid w:val="00A2416A"/>
    <w:rsid w:val="00A30E06"/>
    <w:rsid w:val="00A31805"/>
    <w:rsid w:val="00A31CC1"/>
    <w:rsid w:val="00A3270B"/>
    <w:rsid w:val="00A333A9"/>
    <w:rsid w:val="00A379E4"/>
    <w:rsid w:val="00A402BC"/>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EB8"/>
    <w:rsid w:val="00A8483F"/>
    <w:rsid w:val="00A870B0"/>
    <w:rsid w:val="00A8728A"/>
    <w:rsid w:val="00A87A54"/>
    <w:rsid w:val="00A94D32"/>
    <w:rsid w:val="00AA105C"/>
    <w:rsid w:val="00AA1809"/>
    <w:rsid w:val="00AA1FFE"/>
    <w:rsid w:val="00AA3F2E"/>
    <w:rsid w:val="00AA72F4"/>
    <w:rsid w:val="00AB035F"/>
    <w:rsid w:val="00AB10E7"/>
    <w:rsid w:val="00AB4D25"/>
    <w:rsid w:val="00AB5033"/>
    <w:rsid w:val="00AB5298"/>
    <w:rsid w:val="00AB5519"/>
    <w:rsid w:val="00AB6313"/>
    <w:rsid w:val="00AB71DD"/>
    <w:rsid w:val="00AC15C5"/>
    <w:rsid w:val="00AD0E75"/>
    <w:rsid w:val="00AE2090"/>
    <w:rsid w:val="00AE5CCA"/>
    <w:rsid w:val="00AE7196"/>
    <w:rsid w:val="00AE77EB"/>
    <w:rsid w:val="00AE7BD8"/>
    <w:rsid w:val="00AE7D02"/>
    <w:rsid w:val="00AF0BB7"/>
    <w:rsid w:val="00AF0BDE"/>
    <w:rsid w:val="00AF0EDE"/>
    <w:rsid w:val="00AF4853"/>
    <w:rsid w:val="00AF49E9"/>
    <w:rsid w:val="00AF4CF5"/>
    <w:rsid w:val="00AF53B9"/>
    <w:rsid w:val="00B00702"/>
    <w:rsid w:val="00B0110B"/>
    <w:rsid w:val="00B0234E"/>
    <w:rsid w:val="00B023F8"/>
    <w:rsid w:val="00B06751"/>
    <w:rsid w:val="00B07931"/>
    <w:rsid w:val="00B13241"/>
    <w:rsid w:val="00B13699"/>
    <w:rsid w:val="00B149E2"/>
    <w:rsid w:val="00B171E3"/>
    <w:rsid w:val="00B2131A"/>
    <w:rsid w:val="00B2169D"/>
    <w:rsid w:val="00B21CBB"/>
    <w:rsid w:val="00B2606D"/>
    <w:rsid w:val="00B26151"/>
    <w:rsid w:val="00B263C0"/>
    <w:rsid w:val="00B316CA"/>
    <w:rsid w:val="00B31BFB"/>
    <w:rsid w:val="00B3528F"/>
    <w:rsid w:val="00B357AB"/>
    <w:rsid w:val="00B41704"/>
    <w:rsid w:val="00B41F72"/>
    <w:rsid w:val="00B44E90"/>
    <w:rsid w:val="00B45324"/>
    <w:rsid w:val="00B47018"/>
    <w:rsid w:val="00B47956"/>
    <w:rsid w:val="00B517E1"/>
    <w:rsid w:val="00B52D03"/>
    <w:rsid w:val="00B556E8"/>
    <w:rsid w:val="00B55E70"/>
    <w:rsid w:val="00B60238"/>
    <w:rsid w:val="00B640A8"/>
    <w:rsid w:val="00B64962"/>
    <w:rsid w:val="00B66AC0"/>
    <w:rsid w:val="00B71634"/>
    <w:rsid w:val="00B73091"/>
    <w:rsid w:val="00B75123"/>
    <w:rsid w:val="00B75139"/>
    <w:rsid w:val="00B80840"/>
    <w:rsid w:val="00B815FC"/>
    <w:rsid w:val="00B81623"/>
    <w:rsid w:val="00B82A05"/>
    <w:rsid w:val="00B84409"/>
    <w:rsid w:val="00B84E2D"/>
    <w:rsid w:val="00B8746A"/>
    <w:rsid w:val="00B9277F"/>
    <w:rsid w:val="00B927C9"/>
    <w:rsid w:val="00B96EFA"/>
    <w:rsid w:val="00B97CCF"/>
    <w:rsid w:val="00BA0465"/>
    <w:rsid w:val="00BA1447"/>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169"/>
    <w:rsid w:val="00BE18F0"/>
    <w:rsid w:val="00BE1BAF"/>
    <w:rsid w:val="00BE302F"/>
    <w:rsid w:val="00BE3210"/>
    <w:rsid w:val="00BE350E"/>
    <w:rsid w:val="00BE3E56"/>
    <w:rsid w:val="00BE4BF7"/>
    <w:rsid w:val="00BE62F6"/>
    <w:rsid w:val="00BE638E"/>
    <w:rsid w:val="00BE7F50"/>
    <w:rsid w:val="00BF27B2"/>
    <w:rsid w:val="00BF4F06"/>
    <w:rsid w:val="00BF534E"/>
    <w:rsid w:val="00BF5717"/>
    <w:rsid w:val="00BF5C91"/>
    <w:rsid w:val="00BF60B7"/>
    <w:rsid w:val="00BF66D2"/>
    <w:rsid w:val="00C01585"/>
    <w:rsid w:val="00C03E2A"/>
    <w:rsid w:val="00C0764A"/>
    <w:rsid w:val="00C1410E"/>
    <w:rsid w:val="00C141C6"/>
    <w:rsid w:val="00C15663"/>
    <w:rsid w:val="00C16508"/>
    <w:rsid w:val="00C16F5A"/>
    <w:rsid w:val="00C2071A"/>
    <w:rsid w:val="00C20ACB"/>
    <w:rsid w:val="00C21ED9"/>
    <w:rsid w:val="00C23703"/>
    <w:rsid w:val="00C24096"/>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414"/>
    <w:rsid w:val="00C53179"/>
    <w:rsid w:val="00C55FE8"/>
    <w:rsid w:val="00C63EC4"/>
    <w:rsid w:val="00C64CD9"/>
    <w:rsid w:val="00C670F8"/>
    <w:rsid w:val="00C6780B"/>
    <w:rsid w:val="00C73A90"/>
    <w:rsid w:val="00C76D49"/>
    <w:rsid w:val="00C80AD4"/>
    <w:rsid w:val="00C80B5E"/>
    <w:rsid w:val="00C82055"/>
    <w:rsid w:val="00C8630A"/>
    <w:rsid w:val="00C9061B"/>
    <w:rsid w:val="00C93EBA"/>
    <w:rsid w:val="00C95F43"/>
    <w:rsid w:val="00CA0BD8"/>
    <w:rsid w:val="00CA1B14"/>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4CF9"/>
    <w:rsid w:val="00CD09EF"/>
    <w:rsid w:val="00CD1550"/>
    <w:rsid w:val="00CD17C1"/>
    <w:rsid w:val="00CD1C6C"/>
    <w:rsid w:val="00CD37F1"/>
    <w:rsid w:val="00CD6169"/>
    <w:rsid w:val="00CD6D76"/>
    <w:rsid w:val="00CE20BC"/>
    <w:rsid w:val="00CE26C6"/>
    <w:rsid w:val="00CF0011"/>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BC3"/>
    <w:rsid w:val="00D1632D"/>
    <w:rsid w:val="00D17218"/>
    <w:rsid w:val="00D20DA7"/>
    <w:rsid w:val="00D249A5"/>
    <w:rsid w:val="00D262ED"/>
    <w:rsid w:val="00D2793F"/>
    <w:rsid w:val="00D279D8"/>
    <w:rsid w:val="00D27C8E"/>
    <w:rsid w:val="00D3026A"/>
    <w:rsid w:val="00D32D62"/>
    <w:rsid w:val="00D36E44"/>
    <w:rsid w:val="00D40205"/>
    <w:rsid w:val="00D40C72"/>
    <w:rsid w:val="00D4141B"/>
    <w:rsid w:val="00D4145D"/>
    <w:rsid w:val="00D4460B"/>
    <w:rsid w:val="00D4529C"/>
    <w:rsid w:val="00D458F0"/>
    <w:rsid w:val="00D471E8"/>
    <w:rsid w:val="00D50B3B"/>
    <w:rsid w:val="00D50FDF"/>
    <w:rsid w:val="00D51C1C"/>
    <w:rsid w:val="00D51FCC"/>
    <w:rsid w:val="00D5467F"/>
    <w:rsid w:val="00D55837"/>
    <w:rsid w:val="00D5676F"/>
    <w:rsid w:val="00D56A9F"/>
    <w:rsid w:val="00D57BA2"/>
    <w:rsid w:val="00D60F51"/>
    <w:rsid w:val="00D65E43"/>
    <w:rsid w:val="00D6730A"/>
    <w:rsid w:val="00D674A6"/>
    <w:rsid w:val="00D7168E"/>
    <w:rsid w:val="00D72719"/>
    <w:rsid w:val="00D73F9D"/>
    <w:rsid w:val="00D74B7C"/>
    <w:rsid w:val="00D76068"/>
    <w:rsid w:val="00D76B01"/>
    <w:rsid w:val="00D804A2"/>
    <w:rsid w:val="00D8258E"/>
    <w:rsid w:val="00D84704"/>
    <w:rsid w:val="00D84BF9"/>
    <w:rsid w:val="00D921FD"/>
    <w:rsid w:val="00D93714"/>
    <w:rsid w:val="00D94034"/>
    <w:rsid w:val="00D95424"/>
    <w:rsid w:val="00D96717"/>
    <w:rsid w:val="00DA4084"/>
    <w:rsid w:val="00DA56ED"/>
    <w:rsid w:val="00DA5A54"/>
    <w:rsid w:val="00DA5C0D"/>
    <w:rsid w:val="00DB4E26"/>
    <w:rsid w:val="00DB51E0"/>
    <w:rsid w:val="00DB57AE"/>
    <w:rsid w:val="00DB5E44"/>
    <w:rsid w:val="00DB714B"/>
    <w:rsid w:val="00DC1025"/>
    <w:rsid w:val="00DC10F6"/>
    <w:rsid w:val="00DC1EB8"/>
    <w:rsid w:val="00DC35BC"/>
    <w:rsid w:val="00DC3E45"/>
    <w:rsid w:val="00DC4598"/>
    <w:rsid w:val="00DD0722"/>
    <w:rsid w:val="00DD0B3D"/>
    <w:rsid w:val="00DD212F"/>
    <w:rsid w:val="00DE18F5"/>
    <w:rsid w:val="00DE6E70"/>
    <w:rsid w:val="00DE73D2"/>
    <w:rsid w:val="00DF5BFB"/>
    <w:rsid w:val="00DF5CD6"/>
    <w:rsid w:val="00DF73BA"/>
    <w:rsid w:val="00E022DA"/>
    <w:rsid w:val="00E03BCB"/>
    <w:rsid w:val="00E124DC"/>
    <w:rsid w:val="00E15A41"/>
    <w:rsid w:val="00E2294C"/>
    <w:rsid w:val="00E22D68"/>
    <w:rsid w:val="00E247D9"/>
    <w:rsid w:val="00E255C2"/>
    <w:rsid w:val="00E258D8"/>
    <w:rsid w:val="00E26DDF"/>
    <w:rsid w:val="00E270E5"/>
    <w:rsid w:val="00E30167"/>
    <w:rsid w:val="00E32C2B"/>
    <w:rsid w:val="00E33493"/>
    <w:rsid w:val="00E371AC"/>
    <w:rsid w:val="00E37922"/>
    <w:rsid w:val="00E406DF"/>
    <w:rsid w:val="00E415D3"/>
    <w:rsid w:val="00E469E4"/>
    <w:rsid w:val="00E475C3"/>
    <w:rsid w:val="00E50787"/>
    <w:rsid w:val="00E509B0"/>
    <w:rsid w:val="00E50B11"/>
    <w:rsid w:val="00E54246"/>
    <w:rsid w:val="00E55D8E"/>
    <w:rsid w:val="00E64880"/>
    <w:rsid w:val="00E6641E"/>
    <w:rsid w:val="00E66F18"/>
    <w:rsid w:val="00E70856"/>
    <w:rsid w:val="00E727DE"/>
    <w:rsid w:val="00E72D95"/>
    <w:rsid w:val="00E74A30"/>
    <w:rsid w:val="00E77778"/>
    <w:rsid w:val="00E77B7E"/>
    <w:rsid w:val="00E77BA8"/>
    <w:rsid w:val="00E82DF1"/>
    <w:rsid w:val="00E87681"/>
    <w:rsid w:val="00E90CAA"/>
    <w:rsid w:val="00E93339"/>
    <w:rsid w:val="00E96532"/>
    <w:rsid w:val="00E973A0"/>
    <w:rsid w:val="00EA1688"/>
    <w:rsid w:val="00EA1AFC"/>
    <w:rsid w:val="00EA2317"/>
    <w:rsid w:val="00EA3A7D"/>
    <w:rsid w:val="00EA4C83"/>
    <w:rsid w:val="00EA68A3"/>
    <w:rsid w:val="00EB752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F49"/>
    <w:rsid w:val="00EE7C3A"/>
    <w:rsid w:val="00EF0F42"/>
    <w:rsid w:val="00EF1601"/>
    <w:rsid w:val="00EF21FE"/>
    <w:rsid w:val="00EF2A7F"/>
    <w:rsid w:val="00EF2D58"/>
    <w:rsid w:val="00EF37C2"/>
    <w:rsid w:val="00EF4803"/>
    <w:rsid w:val="00EF5127"/>
    <w:rsid w:val="00F03EAC"/>
    <w:rsid w:val="00F04B7C"/>
    <w:rsid w:val="00F078B5"/>
    <w:rsid w:val="00F07B2E"/>
    <w:rsid w:val="00F14024"/>
    <w:rsid w:val="00F14FA3"/>
    <w:rsid w:val="00F15DB1"/>
    <w:rsid w:val="00F20EC2"/>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5FE6"/>
    <w:rsid w:val="00F563CD"/>
    <w:rsid w:val="00F5663B"/>
    <w:rsid w:val="00F5674D"/>
    <w:rsid w:val="00F60B81"/>
    <w:rsid w:val="00F61CEC"/>
    <w:rsid w:val="00F6392C"/>
    <w:rsid w:val="00F64256"/>
    <w:rsid w:val="00F66093"/>
    <w:rsid w:val="00F66657"/>
    <w:rsid w:val="00F6751E"/>
    <w:rsid w:val="00F70848"/>
    <w:rsid w:val="00F73A60"/>
    <w:rsid w:val="00F8015D"/>
    <w:rsid w:val="00F829C7"/>
    <w:rsid w:val="00F834AA"/>
    <w:rsid w:val="00F848D6"/>
    <w:rsid w:val="00F8584A"/>
    <w:rsid w:val="00F859AE"/>
    <w:rsid w:val="00F922B2"/>
    <w:rsid w:val="00F943C8"/>
    <w:rsid w:val="00F96B28"/>
    <w:rsid w:val="00F97156"/>
    <w:rsid w:val="00FA1564"/>
    <w:rsid w:val="00FA41B4"/>
    <w:rsid w:val="00FA5DDD"/>
    <w:rsid w:val="00FA6255"/>
    <w:rsid w:val="00FA7644"/>
    <w:rsid w:val="00FB0647"/>
    <w:rsid w:val="00FB1FA3"/>
    <w:rsid w:val="00FB42EE"/>
    <w:rsid w:val="00FB43A8"/>
    <w:rsid w:val="00FB4D12"/>
    <w:rsid w:val="00FB5279"/>
    <w:rsid w:val="00FC069A"/>
    <w:rsid w:val="00FC08A9"/>
    <w:rsid w:val="00FC0BA0"/>
    <w:rsid w:val="00FC7600"/>
    <w:rsid w:val="00FD0B7B"/>
    <w:rsid w:val="00FD1A46"/>
    <w:rsid w:val="00FD4C08"/>
    <w:rsid w:val="00FD5E43"/>
    <w:rsid w:val="00FE1DCC"/>
    <w:rsid w:val="00FE1DD4"/>
    <w:rsid w:val="00FE2B19"/>
    <w:rsid w:val="00FE48BC"/>
    <w:rsid w:val="00FF0335"/>
    <w:rsid w:val="00FF0538"/>
    <w:rsid w:val="00FF59DB"/>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D077"/>
  <w15:docId w15:val="{8B22922A-AED4-4C98-B930-2C1ED98A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580">
      <w:bodyDiv w:val="1"/>
      <w:marLeft w:val="0"/>
      <w:marRight w:val="0"/>
      <w:marTop w:val="0"/>
      <w:marBottom w:val="0"/>
      <w:divBdr>
        <w:top w:val="none" w:sz="0" w:space="0" w:color="auto"/>
        <w:left w:val="none" w:sz="0" w:space="0" w:color="auto"/>
        <w:bottom w:val="none" w:sz="0" w:space="0" w:color="auto"/>
        <w:right w:val="none" w:sz="0" w:space="0" w:color="auto"/>
      </w:divBdr>
    </w:div>
    <w:div w:id="74936312">
      <w:bodyDiv w:val="1"/>
      <w:marLeft w:val="0"/>
      <w:marRight w:val="0"/>
      <w:marTop w:val="0"/>
      <w:marBottom w:val="0"/>
      <w:divBdr>
        <w:top w:val="none" w:sz="0" w:space="0" w:color="auto"/>
        <w:left w:val="none" w:sz="0" w:space="0" w:color="auto"/>
        <w:bottom w:val="none" w:sz="0" w:space="0" w:color="auto"/>
        <w:right w:val="none" w:sz="0" w:space="0" w:color="auto"/>
      </w:divBdr>
    </w:div>
    <w:div w:id="901599881">
      <w:bodyDiv w:val="1"/>
      <w:marLeft w:val="0"/>
      <w:marRight w:val="0"/>
      <w:marTop w:val="0"/>
      <w:marBottom w:val="0"/>
      <w:divBdr>
        <w:top w:val="none" w:sz="0" w:space="0" w:color="auto"/>
        <w:left w:val="none" w:sz="0" w:space="0" w:color="auto"/>
        <w:bottom w:val="none" w:sz="0" w:space="0" w:color="auto"/>
        <w:right w:val="none" w:sz="0" w:space="0" w:color="auto"/>
      </w:divBdr>
    </w:div>
    <w:div w:id="987779728">
      <w:bodyDiv w:val="1"/>
      <w:marLeft w:val="0"/>
      <w:marRight w:val="0"/>
      <w:marTop w:val="0"/>
      <w:marBottom w:val="0"/>
      <w:divBdr>
        <w:top w:val="none" w:sz="0" w:space="0" w:color="auto"/>
        <w:left w:val="none" w:sz="0" w:space="0" w:color="auto"/>
        <w:bottom w:val="none" w:sz="0" w:space="0" w:color="auto"/>
        <w:right w:val="none" w:sz="0" w:space="0" w:color="auto"/>
      </w:divBdr>
    </w:div>
    <w:div w:id="1388070344">
      <w:bodyDiv w:val="1"/>
      <w:marLeft w:val="0"/>
      <w:marRight w:val="0"/>
      <w:marTop w:val="0"/>
      <w:marBottom w:val="0"/>
      <w:divBdr>
        <w:top w:val="none" w:sz="0" w:space="0" w:color="auto"/>
        <w:left w:val="none" w:sz="0" w:space="0" w:color="auto"/>
        <w:bottom w:val="none" w:sz="0" w:space="0" w:color="auto"/>
        <w:right w:val="none" w:sz="0" w:space="0" w:color="auto"/>
      </w:divBdr>
    </w:div>
    <w:div w:id="1625962323">
      <w:bodyDiv w:val="1"/>
      <w:marLeft w:val="0"/>
      <w:marRight w:val="0"/>
      <w:marTop w:val="0"/>
      <w:marBottom w:val="0"/>
      <w:divBdr>
        <w:top w:val="none" w:sz="0" w:space="0" w:color="auto"/>
        <w:left w:val="none" w:sz="0" w:space="0" w:color="auto"/>
        <w:bottom w:val="none" w:sz="0" w:space="0" w:color="auto"/>
        <w:right w:val="none" w:sz="0" w:space="0" w:color="auto"/>
      </w:divBdr>
    </w:div>
    <w:div w:id="1781336013">
      <w:bodyDiv w:val="1"/>
      <w:marLeft w:val="0"/>
      <w:marRight w:val="0"/>
      <w:marTop w:val="0"/>
      <w:marBottom w:val="0"/>
      <w:divBdr>
        <w:top w:val="none" w:sz="0" w:space="0" w:color="auto"/>
        <w:left w:val="none" w:sz="0" w:space="0" w:color="auto"/>
        <w:bottom w:val="none" w:sz="0" w:space="0" w:color="auto"/>
        <w:right w:val="none" w:sz="0" w:space="0" w:color="auto"/>
      </w:divBdr>
    </w:div>
    <w:div w:id="211092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3E5B03941A480CABA0B8EFABC78081"/>
        <w:category>
          <w:name w:val="Allmänt"/>
          <w:gallery w:val="placeholder"/>
        </w:category>
        <w:types>
          <w:type w:val="bbPlcHdr"/>
        </w:types>
        <w:behaviors>
          <w:behavior w:val="content"/>
        </w:behaviors>
        <w:guid w:val="{929937AA-817E-4885-BE03-BD77E50EBA54}"/>
      </w:docPartPr>
      <w:docPartBody>
        <w:p w:rsidR="00A31827" w:rsidRDefault="00E378B9" w:rsidP="00E378B9">
          <w:pPr>
            <w:pStyle w:val="1D3E5B03941A480CABA0B8EFABC78081"/>
          </w:pPr>
          <w:r>
            <w:rPr>
              <w:rStyle w:val="Platshllartext"/>
            </w:rPr>
            <w:t xml:space="preserve"> </w:t>
          </w:r>
        </w:p>
      </w:docPartBody>
    </w:docPart>
    <w:docPart>
      <w:docPartPr>
        <w:name w:val="9C72C5CEE5D640AF85256848A6F34C8F"/>
        <w:category>
          <w:name w:val="Allmänt"/>
          <w:gallery w:val="placeholder"/>
        </w:category>
        <w:types>
          <w:type w:val="bbPlcHdr"/>
        </w:types>
        <w:behaviors>
          <w:behavior w:val="content"/>
        </w:behaviors>
        <w:guid w:val="{5173E94A-F290-4DA7-8036-CC8696518DFE}"/>
      </w:docPartPr>
      <w:docPartBody>
        <w:p w:rsidR="00A31827" w:rsidRDefault="00E378B9" w:rsidP="00E378B9">
          <w:pPr>
            <w:pStyle w:val="9C72C5CEE5D640AF85256848A6F34C8F1"/>
          </w:pPr>
          <w:r>
            <w:rPr>
              <w:rStyle w:val="Platshllartext"/>
            </w:rPr>
            <w:t xml:space="preserve"> </w:t>
          </w:r>
        </w:p>
      </w:docPartBody>
    </w:docPart>
    <w:docPart>
      <w:docPartPr>
        <w:name w:val="ACDC0438C3D04E40BB3D2C5DED2C1861"/>
        <w:category>
          <w:name w:val="Allmänt"/>
          <w:gallery w:val="placeholder"/>
        </w:category>
        <w:types>
          <w:type w:val="bbPlcHdr"/>
        </w:types>
        <w:behaviors>
          <w:behavior w:val="content"/>
        </w:behaviors>
        <w:guid w:val="{E00DF7C3-CFD9-4675-AAF3-8929152130EA}"/>
      </w:docPartPr>
      <w:docPartBody>
        <w:p w:rsidR="00A31827" w:rsidRDefault="00E378B9" w:rsidP="00E378B9">
          <w:pPr>
            <w:pStyle w:val="ACDC0438C3D04E40BB3D2C5DED2C18611"/>
          </w:pPr>
          <w:r>
            <w:rPr>
              <w:rStyle w:val="Platshllartext"/>
            </w:rPr>
            <w:t xml:space="preserve"> </w:t>
          </w:r>
        </w:p>
      </w:docPartBody>
    </w:docPart>
    <w:docPart>
      <w:docPartPr>
        <w:name w:val="4A371D25694D40DB8ECF20EDB2A0E0C0"/>
        <w:category>
          <w:name w:val="Allmänt"/>
          <w:gallery w:val="placeholder"/>
        </w:category>
        <w:types>
          <w:type w:val="bbPlcHdr"/>
        </w:types>
        <w:behaviors>
          <w:behavior w:val="content"/>
        </w:behaviors>
        <w:guid w:val="{766DBABF-2610-4F2F-AD41-285B52AA4EC0}"/>
      </w:docPartPr>
      <w:docPartBody>
        <w:p w:rsidR="00A31827" w:rsidRDefault="00E378B9" w:rsidP="00E378B9">
          <w:pPr>
            <w:pStyle w:val="4A371D25694D40DB8ECF20EDB2A0E0C0"/>
          </w:pPr>
          <w:r>
            <w:rPr>
              <w:rStyle w:val="Platshllartext"/>
            </w:rPr>
            <w:t xml:space="preserve"> </w:t>
          </w:r>
        </w:p>
      </w:docPartBody>
    </w:docPart>
    <w:docPart>
      <w:docPartPr>
        <w:name w:val="C414FA1604854EC985A91B7BB59974CA"/>
        <w:category>
          <w:name w:val="Allmänt"/>
          <w:gallery w:val="placeholder"/>
        </w:category>
        <w:types>
          <w:type w:val="bbPlcHdr"/>
        </w:types>
        <w:behaviors>
          <w:behavior w:val="content"/>
        </w:behaviors>
        <w:guid w:val="{AB500149-E69F-4C88-9AF4-94641F919938}"/>
      </w:docPartPr>
      <w:docPartBody>
        <w:p w:rsidR="00A31827" w:rsidRDefault="00E378B9" w:rsidP="00E378B9">
          <w:pPr>
            <w:pStyle w:val="C414FA1604854EC985A91B7BB59974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B9"/>
    <w:rsid w:val="000A3356"/>
    <w:rsid w:val="002B7807"/>
    <w:rsid w:val="002F2317"/>
    <w:rsid w:val="003C59BC"/>
    <w:rsid w:val="0052145C"/>
    <w:rsid w:val="00701FAD"/>
    <w:rsid w:val="00874C76"/>
    <w:rsid w:val="00A31827"/>
    <w:rsid w:val="00B237CB"/>
    <w:rsid w:val="00C979AF"/>
    <w:rsid w:val="00CD4615"/>
    <w:rsid w:val="00E378B9"/>
    <w:rsid w:val="00F66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2E032BF10E43C29F4C2AD9A57ADF20">
    <w:name w:val="622E032BF10E43C29F4C2AD9A57ADF20"/>
    <w:rsid w:val="00E378B9"/>
  </w:style>
  <w:style w:type="character" w:styleId="Platshllartext">
    <w:name w:val="Placeholder Text"/>
    <w:basedOn w:val="Standardstycketeckensnitt"/>
    <w:uiPriority w:val="99"/>
    <w:semiHidden/>
    <w:rsid w:val="00E378B9"/>
    <w:rPr>
      <w:noProof w:val="0"/>
      <w:color w:val="808080"/>
    </w:rPr>
  </w:style>
  <w:style w:type="paragraph" w:customStyle="1" w:styleId="687F39A5D6364D6E803273720EF9A9D3">
    <w:name w:val="687F39A5D6364D6E803273720EF9A9D3"/>
    <w:rsid w:val="00E378B9"/>
  </w:style>
  <w:style w:type="paragraph" w:customStyle="1" w:styleId="B9951671C50A45C884CE46C4FDE8813D">
    <w:name w:val="B9951671C50A45C884CE46C4FDE8813D"/>
    <w:rsid w:val="00E378B9"/>
  </w:style>
  <w:style w:type="paragraph" w:customStyle="1" w:styleId="E95F317DD2CD4E6D8933E51D496B6BFC">
    <w:name w:val="E95F317DD2CD4E6D8933E51D496B6BFC"/>
    <w:rsid w:val="00E378B9"/>
  </w:style>
  <w:style w:type="paragraph" w:customStyle="1" w:styleId="1D3E5B03941A480CABA0B8EFABC78081">
    <w:name w:val="1D3E5B03941A480CABA0B8EFABC78081"/>
    <w:rsid w:val="00E378B9"/>
  </w:style>
  <w:style w:type="paragraph" w:customStyle="1" w:styleId="9C72C5CEE5D640AF85256848A6F34C8F">
    <w:name w:val="9C72C5CEE5D640AF85256848A6F34C8F"/>
    <w:rsid w:val="00E378B9"/>
  </w:style>
  <w:style w:type="paragraph" w:customStyle="1" w:styleId="7C0FD3BF46DA4C93A4DB69596F992D2B">
    <w:name w:val="7C0FD3BF46DA4C93A4DB69596F992D2B"/>
    <w:rsid w:val="00E378B9"/>
  </w:style>
  <w:style w:type="paragraph" w:customStyle="1" w:styleId="5D780E16C3AA4C1B8FB4ED1477621981">
    <w:name w:val="5D780E16C3AA4C1B8FB4ED1477621981"/>
    <w:rsid w:val="00E378B9"/>
  </w:style>
  <w:style w:type="paragraph" w:customStyle="1" w:styleId="B425BB16806E4E9BB2E115139B523158">
    <w:name w:val="B425BB16806E4E9BB2E115139B523158"/>
    <w:rsid w:val="00E378B9"/>
  </w:style>
  <w:style w:type="paragraph" w:customStyle="1" w:styleId="ACDC0438C3D04E40BB3D2C5DED2C1861">
    <w:name w:val="ACDC0438C3D04E40BB3D2C5DED2C1861"/>
    <w:rsid w:val="00E378B9"/>
  </w:style>
  <w:style w:type="paragraph" w:customStyle="1" w:styleId="4A371D25694D40DB8ECF20EDB2A0E0C0">
    <w:name w:val="4A371D25694D40DB8ECF20EDB2A0E0C0"/>
    <w:rsid w:val="00E378B9"/>
  </w:style>
  <w:style w:type="paragraph" w:customStyle="1" w:styleId="9C72C5CEE5D640AF85256848A6F34C8F1">
    <w:name w:val="9C72C5CEE5D640AF85256848A6F34C8F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DC0438C3D04E40BB3D2C5DED2C18611">
    <w:name w:val="ACDC0438C3D04E40BB3D2C5DED2C18611"/>
    <w:rsid w:val="00E37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E3875EE4D2F4C82AB8322D7A3B1B989">
    <w:name w:val="3E3875EE4D2F4C82AB8322D7A3B1B989"/>
    <w:rsid w:val="00E378B9"/>
  </w:style>
  <w:style w:type="paragraph" w:customStyle="1" w:styleId="4752D62774CA4A8A9785029D1AC4A285">
    <w:name w:val="4752D62774CA4A8A9785029D1AC4A285"/>
    <w:rsid w:val="00E378B9"/>
  </w:style>
  <w:style w:type="paragraph" w:customStyle="1" w:styleId="904FCD6F4C0243A1AC4F2AAD6918B4C9">
    <w:name w:val="904FCD6F4C0243A1AC4F2AAD6918B4C9"/>
    <w:rsid w:val="00E378B9"/>
  </w:style>
  <w:style w:type="paragraph" w:customStyle="1" w:styleId="E945363A97484FE0AD5FF9B09C017A25">
    <w:name w:val="E945363A97484FE0AD5FF9B09C017A25"/>
    <w:rsid w:val="00E378B9"/>
  </w:style>
  <w:style w:type="paragraph" w:customStyle="1" w:styleId="162884EB7BD443838E9AB7F4F1BD5A31">
    <w:name w:val="162884EB7BD443838E9AB7F4F1BD5A31"/>
    <w:rsid w:val="00E378B9"/>
  </w:style>
  <w:style w:type="paragraph" w:customStyle="1" w:styleId="C414FA1604854EC985A91B7BB59974CA">
    <w:name w:val="C414FA1604854EC985A91B7BB59974CA"/>
    <w:rsid w:val="00E378B9"/>
  </w:style>
  <w:style w:type="paragraph" w:customStyle="1" w:styleId="5379D0F580674A6BA1A0844334167AF4">
    <w:name w:val="5379D0F580674A6BA1A0844334167AF4"/>
    <w:rsid w:val="00E37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2020-12-21T00:00:00</HeaderDate>
    <Office/>
    <Dnr>Ju2020/04645</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264bb8a3-1d2b-458e-afb8-abc09c698686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E8AC1-92A3-47DB-AA8A-2F6063EC7A12}"/>
</file>

<file path=customXml/itemProps2.xml><?xml version="1.0" encoding="utf-8"?>
<ds:datastoreItem xmlns:ds="http://schemas.openxmlformats.org/officeDocument/2006/customXml" ds:itemID="{BDBF6C95-EFEE-4F9A-8DDF-9AAAAC2E4C14}"/>
</file>

<file path=customXml/itemProps3.xml><?xml version="1.0" encoding="utf-8"?>
<ds:datastoreItem xmlns:ds="http://schemas.openxmlformats.org/officeDocument/2006/customXml" ds:itemID="{E617DDA2-F027-40C1-AF67-DFF986F4BD4E}"/>
</file>

<file path=customXml/itemProps4.xml><?xml version="1.0" encoding="utf-8"?>
<ds:datastoreItem xmlns:ds="http://schemas.openxmlformats.org/officeDocument/2006/customXml" ds:itemID="{197C88D1-4455-4661-A38C-E27D47A6C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C17B85-6748-4492-AB1C-84BCB903AA6B}">
  <ds:schemaRefs>
    <ds:schemaRef ds:uri="Microsoft.SharePoint.Taxonomy.ContentTypeSync"/>
  </ds:schemaRefs>
</ds:datastoreItem>
</file>

<file path=customXml/itemProps6.xml><?xml version="1.0" encoding="utf-8"?>
<ds:datastoreItem xmlns:ds="http://schemas.openxmlformats.org/officeDocument/2006/customXml" ds:itemID="{3C46F9A4-128A-4A8C-AD6C-3A8526D54774}">
  <ds:schemaRefs>
    <ds:schemaRef ds:uri="http://schemas.microsoft.com/sharepoint/events"/>
  </ds:schemaRefs>
</ds:datastoreItem>
</file>

<file path=customXml/itemProps7.xml><?xml version="1.0" encoding="utf-8"?>
<ds:datastoreItem xmlns:ds="http://schemas.openxmlformats.org/officeDocument/2006/customXml" ds:itemID="{1B124104-4AA6-4525-8E62-66D1826A4E38}"/>
</file>

<file path=customXml/itemProps8.xml><?xml version="1.0" encoding="utf-8"?>
<ds:datastoreItem xmlns:ds="http://schemas.openxmlformats.org/officeDocument/2006/customXml" ds:itemID="{7FB593C7-FA9F-469C-B9D4-9577E7F6BC3C}"/>
</file>

<file path=docProps/app.xml><?xml version="1.0" encoding="utf-8"?>
<Properties xmlns="http://schemas.openxmlformats.org/officeDocument/2006/extended-properties" xmlns:vt="http://schemas.openxmlformats.org/officeDocument/2006/docPropsVTypes">
  <Template>RK Basmall</Template>
  <TotalTime>0</TotalTime>
  <Pages>1</Pages>
  <Words>315</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993 Polisverksamheten i Norrland.docx</dc:title>
  <dc:subject/>
  <dc:creator>Karin Wenander</dc:creator>
  <cp:keywords/>
  <dc:description/>
  <cp:lastModifiedBy>Marcus Sverdén</cp:lastModifiedBy>
  <cp:revision>8</cp:revision>
  <dcterms:created xsi:type="dcterms:W3CDTF">2020-12-16T14:24:00Z</dcterms:created>
  <dcterms:modified xsi:type="dcterms:W3CDTF">2020-12-18T15:55:00Z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011a1c3d-f5e0-4b4f-8756-cf3d32ee37b6</vt:lpwstr>
  </property>
</Properties>
</file>