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B480A" w:rsidP="00580D26">
      <w:pPr>
        <w:pStyle w:val="Title"/>
      </w:pPr>
      <w:bookmarkStart w:id="0" w:name="Start"/>
      <w:bookmarkEnd w:id="0"/>
      <w:r>
        <w:t xml:space="preserve">Svar på fråga 2021/22:106 av </w:t>
      </w:r>
      <w:r w:rsidRPr="001B480A">
        <w:t xml:space="preserve">Ellen </w:t>
      </w:r>
      <w:r w:rsidRPr="001B480A">
        <w:t>Juntti</w:t>
      </w:r>
      <w:r>
        <w:t xml:space="preserve"> (M)</w:t>
      </w:r>
      <w:r>
        <w:br/>
      </w:r>
      <w:r w:rsidRPr="001B480A">
        <w:t>Ökad samverkan på vägarna</w:t>
      </w:r>
    </w:p>
    <w:p w:rsidR="001B480A" w:rsidP="001B480A">
      <w:pPr>
        <w:pStyle w:val="BodyText"/>
      </w:pPr>
      <w:r>
        <w:t xml:space="preserve">Ellen </w:t>
      </w:r>
      <w:r>
        <w:t>Juntti</w:t>
      </w:r>
      <w:r>
        <w:t xml:space="preserve"> har frågat mig om jag avser att vidta några åtgärder för att minska kriminaliteten och öka tryggheten på det svenska vägnätet.</w:t>
      </w:r>
    </w:p>
    <w:p w:rsidR="00F2795E" w:rsidP="00F2795E">
      <w:pPr>
        <w:pStyle w:val="BodyText"/>
      </w:pPr>
      <w:r>
        <w:t>Regeringen har vidtagit en mängd åtgärder för att minska kriminaliteten och öka tryggheten för att därmed skapa ordning och reda på vägarna. Låt mig nämna ett urval.</w:t>
      </w:r>
    </w:p>
    <w:p w:rsidR="00F2795E" w:rsidP="00F2795E">
      <w:pPr>
        <w:pStyle w:val="BodyText"/>
      </w:pPr>
      <w:r>
        <w:t xml:space="preserve">Regeringen anser att det har funnits skäl att kartlägga och analysera den nuvarande kontrollverksamheten på yrkestrafikområdet och har därför låtit en utredare ta fram förslag </w:t>
      </w:r>
      <w:r w:rsidR="00F4479D">
        <w:t>på förbättrande åtgärder</w:t>
      </w:r>
      <w:r>
        <w:t>. Utredningen om effektivare kontroller av yrkestrafik på väg har lämnat över sitt betänkande till regeringen</w:t>
      </w:r>
      <w:r w:rsidR="00F4479D">
        <w:t xml:space="preserve"> som </w:t>
      </w:r>
      <w:r w:rsidR="00205C34">
        <w:t xml:space="preserve">bland annat </w:t>
      </w:r>
      <w:r w:rsidR="00F4479D">
        <w:t>innehåller</w:t>
      </w:r>
      <w:r w:rsidR="00205C34">
        <w:t xml:space="preserve"> </w:t>
      </w:r>
      <w:r>
        <w:t xml:space="preserve">förslag om </w:t>
      </w:r>
      <w:r w:rsidR="005970F3">
        <w:t xml:space="preserve">att förtydliga myndighetsansvaret för </w:t>
      </w:r>
      <w:r w:rsidR="00205C34">
        <w:t xml:space="preserve">välutrustade och ändamålsenligt placerade </w:t>
      </w:r>
      <w:r w:rsidR="005970F3">
        <w:t xml:space="preserve">kontrollplatser. </w:t>
      </w:r>
      <w:r w:rsidR="00DE1027">
        <w:t xml:space="preserve">Dessa </w:t>
      </w:r>
      <w:r w:rsidR="00205C34">
        <w:t xml:space="preserve">platser </w:t>
      </w:r>
      <w:r w:rsidR="00DE1027">
        <w:t>är viktig</w:t>
      </w:r>
      <w:r w:rsidR="00205C34">
        <w:t>a</w:t>
      </w:r>
      <w:r w:rsidR="00DE1027">
        <w:t xml:space="preserve"> för att kunna genomföra effektiva vägkontroller av yrkestrafiken</w:t>
      </w:r>
      <w:r>
        <w:t>. Betänkandet har remitterats och ärendet bereds nu inom Regeringskansliet.</w:t>
      </w:r>
    </w:p>
    <w:p w:rsidR="00677176" w:rsidP="003A5470">
      <w:pPr>
        <w:pStyle w:val="BodyText"/>
      </w:pPr>
      <w:r>
        <w:t xml:space="preserve">Trafikverket har dessutom regeringens uppdrag att se över hur bristen på säkra uppställningsplatser för yrkestrafiken längs större vägar kan avhjälpas. I uppdraget ingår att </w:t>
      </w:r>
      <w:r w:rsidRPr="007C4112">
        <w:t>underlätta kommersiell etablering av säkra uppställningsplatser för yrkestrafiken samt att tillsammans med branschen titta på möjliga affärsmodeller som kan främja en tillräcklig utbyggnad.</w:t>
      </w:r>
    </w:p>
    <w:p w:rsidR="00E64F2E" w:rsidP="003A5470">
      <w:pPr>
        <w:pStyle w:val="BodyText"/>
      </w:pPr>
      <w:r>
        <w:t xml:space="preserve">Den 1 augusti 2021 fick Tullverket </w:t>
      </w:r>
      <w:r w:rsidRPr="003F62B8">
        <w:t xml:space="preserve">utökade möjligheter att ingripa mot brott som ligger utanför myndighetens ordinarie verksamhet, som till exempel utförsel av </w:t>
      </w:r>
      <w:r>
        <w:t xml:space="preserve">misstänkt </w:t>
      </w:r>
      <w:r w:rsidRPr="003F62B8">
        <w:t>stöldgods</w:t>
      </w:r>
      <w:r>
        <w:t xml:space="preserve">. </w:t>
      </w:r>
      <w:r w:rsidRPr="00501CEB">
        <w:t xml:space="preserve">Regeringen har </w:t>
      </w:r>
      <w:r w:rsidR="003A5470">
        <w:t xml:space="preserve">därtill </w:t>
      </w:r>
      <w:r w:rsidRPr="00501CEB">
        <w:t xml:space="preserve">gett en särskild </w:t>
      </w:r>
      <w:r w:rsidRPr="00501CEB">
        <w:t>utredare i uppdrag att ta ställning till om Polismyndigheten har tillgång till tillräckligt effektiva verktyg i gränsnära områden eller om de behöver</w:t>
      </w:r>
      <w:r>
        <w:t xml:space="preserve"> förbättras. Uppdraget redovisas den 19 november 2021.</w:t>
      </w:r>
    </w:p>
    <w:p w:rsidR="00F2795E" w:rsidP="00F2795E">
      <w:pPr>
        <w:pStyle w:val="BodyText"/>
      </w:pPr>
      <w:r>
        <w:t>Det är även viktigt med en tillgänglig polis för att förbättra situationen på vägarna. Här utgör utbyggnaden av Polismyndigheten en central del och regeringen genomför en historisk satsning på myndigheten. Målet är att från ingången av 2016 till utgången av 2024 öka antalet polisanställda med 10</w:t>
      </w:r>
      <w:r w:rsidR="005C79EC">
        <w:t> </w:t>
      </w:r>
      <w:r>
        <w:t xml:space="preserve">000, och </w:t>
      </w:r>
      <w:r w:rsidR="00DC056F">
        <w:t xml:space="preserve">vid halvårsskiftet </w:t>
      </w:r>
      <w:r w:rsidRPr="006A24AF" w:rsidR="006A24AF">
        <w:t xml:space="preserve">hade antalet anställda ökat med </w:t>
      </w:r>
      <w:r w:rsidR="00DC056F">
        <w:t>7 000</w:t>
      </w:r>
      <w:r>
        <w:t xml:space="preserve">. Enligt Polismyndigheten är det möjligt att nå målet. </w:t>
      </w:r>
    </w:p>
    <w:p w:rsidR="00FC482B" w:rsidP="00CF24D2">
      <w:pPr>
        <w:pStyle w:val="BodyText"/>
      </w:pPr>
      <w:r>
        <w:t xml:space="preserve">Polismyndigheten har nyligen </w:t>
      </w:r>
      <w:r w:rsidR="00AF34F7">
        <w:t xml:space="preserve">redovisat </w:t>
      </w:r>
      <w:r>
        <w:t>det uppdrag som den fick förra året att utveckla myndighetens trafikarbete, inklusive kontroller av yrkestrafiken. Det är positivt att myndighetens kontroller av yrkestrafiken väsentligt har ökat de senaste åren. Polismyndigheten framför att myndighetens tillväxt kommer att innebära en faktisk ambitionsökning i trafiksäkerhetsarbetet eftersom alla poliser i yttre tjänst utför kontroller</w:t>
      </w:r>
      <w:r w:rsidR="00677176">
        <w:t xml:space="preserve"> i trafiken</w:t>
      </w:r>
      <w:r>
        <w:t xml:space="preserve">. Myndigheten uppger även </w:t>
      </w:r>
      <w:r w:rsidR="003A5470">
        <w:t xml:space="preserve">att </w:t>
      </w:r>
      <w:r>
        <w:t xml:space="preserve">resursen för kontroll av yrkestrafiken kommer att utökas de kommande åren. </w:t>
      </w:r>
      <w:r w:rsidR="00AF34F7">
        <w:t>Utöver vikten av trafikarbete är a</w:t>
      </w:r>
      <w:r>
        <w:t xml:space="preserve">rbetet </w:t>
      </w:r>
      <w:r w:rsidR="00D278BB">
        <w:t xml:space="preserve">betydelsefullt </w:t>
      </w:r>
      <w:r w:rsidR="00AF34F7">
        <w:t xml:space="preserve">eftersom </w:t>
      </w:r>
      <w:r>
        <w:t>p</w:t>
      </w:r>
      <w:r w:rsidRPr="005970F3">
        <w:t xml:space="preserve">olisen i trafikkontrollerna </w:t>
      </w:r>
      <w:r>
        <w:t xml:space="preserve">upptäcker </w:t>
      </w:r>
      <w:r w:rsidRPr="005970F3">
        <w:t>exempelvis efterlysta personer, narkotika, vapen, människosmuggling och internationella stöldligor</w:t>
      </w:r>
      <w:r w:rsidR="00D278BB">
        <w:t>.</w:t>
      </w:r>
      <w:r w:rsidR="00F4479D">
        <w:t xml:space="preserve"> Där</w:t>
      </w:r>
      <w:r w:rsidR="003A5470">
        <w:t>utöver</w:t>
      </w:r>
      <w:r w:rsidR="00F4479D">
        <w:t xml:space="preserve"> är m</w:t>
      </w:r>
      <w:r w:rsidR="00CF24D2">
        <w:t xml:space="preserve">yndighetssamverkan </w:t>
      </w:r>
      <w:r w:rsidR="00205C34">
        <w:t>en förutsättning för</w:t>
      </w:r>
      <w:r w:rsidR="00CF24D2">
        <w:t xml:space="preserve"> Polismyndighetens arbete på en lång rad områden såsom kontroller av yrkestrafik </w:t>
      </w:r>
      <w:r w:rsidR="00205C34">
        <w:t xml:space="preserve">och </w:t>
      </w:r>
      <w:r w:rsidR="00CF24D2">
        <w:t xml:space="preserve">arbetet mot organiserad brottslighet. </w:t>
      </w:r>
    </w:p>
    <w:p w:rsidR="00AF34F7" w:rsidP="00677176">
      <w:pPr>
        <w:pStyle w:val="BodyText"/>
      </w:pPr>
      <w:r w:rsidRPr="004D3009">
        <w:t xml:space="preserve">Det är glädjande att förtroendet för polisen är fortsatt högt. </w:t>
      </w:r>
      <w:r>
        <w:t>D</w:t>
      </w:r>
      <w:r w:rsidRPr="004D3009">
        <w:t xml:space="preserve">en senaste </w:t>
      </w:r>
      <w:r>
        <w:t>N</w:t>
      </w:r>
      <w:r w:rsidRPr="004D3009">
        <w:t>ationella trygghetsundersökningen</w:t>
      </w:r>
      <w:r>
        <w:t xml:space="preserve"> (NTU) från 2021 visar att </w:t>
      </w:r>
      <w:r w:rsidRPr="004D3009">
        <w:t>5</w:t>
      </w:r>
      <w:r>
        <w:t>8</w:t>
      </w:r>
      <w:r w:rsidRPr="004D3009">
        <w:t xml:space="preserve"> procent av befolkningen </w:t>
      </w:r>
      <w:r>
        <w:t>har</w:t>
      </w:r>
      <w:r w:rsidRPr="004D3009">
        <w:t xml:space="preserve"> stort förtroende för polisens sätt att bedriva sitt arbete. Detta är den högsta nivån </w:t>
      </w:r>
      <w:r>
        <w:t xml:space="preserve">i NTU </w:t>
      </w:r>
      <w:r w:rsidRPr="004D3009">
        <w:t>hittills</w:t>
      </w:r>
      <w:r>
        <w:t>, och en ökning med 16 procentenheter sedan 2017.</w:t>
      </w:r>
      <w:r>
        <w:t xml:space="preserve"> </w:t>
      </w:r>
      <w:r w:rsidR="00677176">
        <w:t>Regeringen kommer fortsätta sitt arbete för att minska kriminaliteten och öka tryggheten på det svenska vägnätet.</w:t>
      </w:r>
    </w:p>
    <w:p w:rsidR="001B480A" w:rsidP="00580D26">
      <w:pPr>
        <w:pStyle w:val="BodyText"/>
      </w:pPr>
      <w:r>
        <w:t xml:space="preserve">Stockholm den </w:t>
      </w:r>
      <w:sdt>
        <w:sdtPr>
          <w:id w:val="-1225218591"/>
          <w:placeholder>
            <w:docPart w:val="6B72A328AEDE4AABB56F3EFB4EB82734"/>
          </w:placeholder>
          <w:dataBinding w:xpath="/ns0:DocumentInfo[1]/ns0:BaseInfo[1]/ns0:HeaderDate[1]" w:storeItemID="{93948105-EAA7-436B-832F-A759250CB9F2}" w:prefixMappings="xmlns:ns0='http://lp/documentinfo/RK' "/>
          <w:date w:fullDate="2021-10-20T00:00:00Z">
            <w:dateFormat w:val="d MMMM yyyy"/>
            <w:lid w:val="sv-SE"/>
            <w:storeMappedDataAs w:val="dateTime"/>
            <w:calendar w:val="gregorian"/>
          </w:date>
        </w:sdtPr>
        <w:sdtContent>
          <w:r w:rsidR="00FC482B">
            <w:t>20 oktober 2021</w:t>
          </w:r>
        </w:sdtContent>
      </w:sdt>
    </w:p>
    <w:p w:rsidR="001B480A" w:rsidP="00580D26">
      <w:pPr>
        <w:pStyle w:val="Brdtextutanavstnd"/>
      </w:pPr>
    </w:p>
    <w:p w:rsidR="00205C34" w:rsidP="00580D26">
      <w:pPr>
        <w:pStyle w:val="Brdtextutanavstnd"/>
      </w:pPr>
    </w:p>
    <w:p w:rsidR="001B480A" w:rsidP="00580D26">
      <w:pPr>
        <w:pStyle w:val="Brdtextutanavstnd"/>
      </w:pPr>
    </w:p>
    <w:p w:rsidR="001B480A" w:rsidP="00E96532">
      <w:pPr>
        <w:pStyle w:val="BodyText"/>
      </w:pPr>
      <w:r>
        <w:t>Mikael Damberg</w:t>
      </w:r>
    </w:p>
    <w:sectPr w:rsidSect="001B480A">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580D26">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80D26" w:rsidRPr="00B62610" w:rsidP="001B480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580D26">
      <w:tblPrEx>
        <w:tblW w:w="708" w:type="dxa"/>
        <w:jc w:val="right"/>
        <w:tblLayout w:type="fixed"/>
        <w:tblCellMar>
          <w:left w:w="0" w:type="dxa"/>
          <w:right w:w="0" w:type="dxa"/>
        </w:tblCellMar>
        <w:tblLook w:val="0600"/>
      </w:tblPrEx>
      <w:trPr>
        <w:trHeight w:val="850"/>
        <w:jc w:val="right"/>
      </w:trPr>
      <w:tc>
        <w:tcPr>
          <w:tcW w:w="708" w:type="dxa"/>
          <w:vAlign w:val="bottom"/>
        </w:tcPr>
        <w:p w:rsidR="00580D26" w:rsidRPr="00347E11" w:rsidP="001B480A">
          <w:pPr>
            <w:pStyle w:val="Footer"/>
            <w:spacing w:line="276" w:lineRule="auto"/>
            <w:jc w:val="right"/>
          </w:pPr>
        </w:p>
      </w:tc>
    </w:tr>
  </w:tbl>
  <w:p w:rsidR="00580D26" w:rsidRPr="005606BC" w:rsidP="001B480A">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580D26"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580D26" w:rsidRPr="00F53AEA" w:rsidP="00C26068">
          <w:pPr>
            <w:pStyle w:val="Footer"/>
            <w:spacing w:line="276" w:lineRule="auto"/>
          </w:pPr>
        </w:p>
      </w:tc>
      <w:tc>
        <w:tcPr>
          <w:tcW w:w="4451" w:type="dxa"/>
        </w:tcPr>
        <w:p w:rsidR="00580D26" w:rsidRPr="00F53AEA" w:rsidP="00F53AEA">
          <w:pPr>
            <w:pStyle w:val="Footer"/>
            <w:spacing w:line="276" w:lineRule="auto"/>
          </w:pPr>
        </w:p>
      </w:tc>
    </w:tr>
  </w:tbl>
  <w:p w:rsidR="00580D26"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80D26" w:rsidRPr="007D73AB">
          <w:pPr>
            <w:pStyle w:val="Header"/>
          </w:pPr>
        </w:p>
      </w:tc>
      <w:tc>
        <w:tcPr>
          <w:tcW w:w="3170" w:type="dxa"/>
          <w:vAlign w:val="bottom"/>
        </w:tcPr>
        <w:p w:rsidR="00580D26" w:rsidRPr="007D73AB" w:rsidP="00340DE0">
          <w:pPr>
            <w:pStyle w:val="Header"/>
          </w:pPr>
        </w:p>
      </w:tc>
      <w:tc>
        <w:tcPr>
          <w:tcW w:w="1134" w:type="dxa"/>
        </w:tcPr>
        <w:p w:rsidR="00580D26" w:rsidP="00580D26">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80D26" w:rsidRPr="00340DE0" w:rsidP="00340DE0">
          <w:pPr>
            <w:pStyle w:val="Header"/>
          </w:pPr>
          <w:r>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80D26" w:rsidRPr="00710A6C" w:rsidP="00EE3C0F">
          <w:pPr>
            <w:pStyle w:val="Header"/>
            <w:rPr>
              <w:b/>
            </w:rPr>
          </w:pPr>
        </w:p>
        <w:p w:rsidR="00580D26" w:rsidP="00EE3C0F">
          <w:pPr>
            <w:pStyle w:val="Header"/>
          </w:pPr>
        </w:p>
        <w:p w:rsidR="00580D26" w:rsidP="00EE3C0F">
          <w:pPr>
            <w:pStyle w:val="Header"/>
          </w:pPr>
        </w:p>
        <w:p w:rsidR="00580D26" w:rsidP="00EE3C0F">
          <w:pPr>
            <w:pStyle w:val="Header"/>
          </w:pPr>
        </w:p>
        <w:sdt>
          <w:sdtPr>
            <w:alias w:val="Dnr"/>
            <w:tag w:val="ccRKShow_Dnr"/>
            <w:id w:val="-829283628"/>
            <w:placeholder>
              <w:docPart w:val="E19F464322BF43A6B5AC8C3C22B3F8BD"/>
            </w:placeholder>
            <w:dataBinding w:xpath="/ns0:DocumentInfo[1]/ns0:BaseInfo[1]/ns0:Dnr[1]" w:storeItemID="{93948105-EAA7-436B-832F-A759250CB9F2}" w:prefixMappings="xmlns:ns0='http://lp/documentinfo/RK' "/>
            <w:text/>
          </w:sdtPr>
          <w:sdtContent>
            <w:p w:rsidR="00580D26" w:rsidP="00EE3C0F">
              <w:pPr>
                <w:pStyle w:val="Header"/>
              </w:pPr>
              <w:r>
                <w:t>Ju2021/03535</w:t>
              </w:r>
            </w:p>
          </w:sdtContent>
        </w:sdt>
        <w:sdt>
          <w:sdtPr>
            <w:alias w:val="DocNumber"/>
            <w:tag w:val="DocNumber"/>
            <w:id w:val="1726028884"/>
            <w:placeholder>
              <w:docPart w:val="D64C09ADF16F4748B80108341F2992E5"/>
            </w:placeholder>
            <w:showingPlcHdr/>
            <w:dataBinding w:xpath="/ns0:DocumentInfo[1]/ns0:BaseInfo[1]/ns0:DocNumber[1]" w:storeItemID="{93948105-EAA7-436B-832F-A759250CB9F2}" w:prefixMappings="xmlns:ns0='http://lp/documentinfo/RK' "/>
            <w:text/>
          </w:sdtPr>
          <w:sdtContent>
            <w:p w:rsidR="00580D26" w:rsidP="00EE3C0F">
              <w:pPr>
                <w:pStyle w:val="Header"/>
              </w:pPr>
              <w:r>
                <w:rPr>
                  <w:rStyle w:val="PlaceholderText"/>
                </w:rPr>
                <w:t xml:space="preserve"> </w:t>
              </w:r>
            </w:p>
          </w:sdtContent>
        </w:sdt>
        <w:p w:rsidR="00580D26" w:rsidP="00EE3C0F">
          <w:pPr>
            <w:pStyle w:val="Header"/>
          </w:pPr>
        </w:p>
      </w:tc>
      <w:tc>
        <w:tcPr>
          <w:tcW w:w="1134" w:type="dxa"/>
        </w:tcPr>
        <w:p w:rsidR="00580D26" w:rsidP="0094502D">
          <w:pPr>
            <w:pStyle w:val="Header"/>
          </w:pPr>
        </w:p>
        <w:p w:rsidR="00580D2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D001C452C50496B839E5F507BC6A869"/>
          </w:placeholder>
          <w:richText/>
        </w:sdtPr>
        <w:sdtEndPr>
          <w:rPr>
            <w:b w:val="0"/>
          </w:rPr>
        </w:sdtEndPr>
        <w:sdtContent>
          <w:tc>
            <w:tcPr>
              <w:tcW w:w="5534" w:type="dxa"/>
              <w:tcMar>
                <w:right w:w="1134" w:type="dxa"/>
              </w:tcMar>
            </w:tcPr>
            <w:p w:rsidR="00580D26" w:rsidRPr="001B480A" w:rsidP="00340DE0">
              <w:pPr>
                <w:pStyle w:val="Header"/>
                <w:rPr>
                  <w:b/>
                </w:rPr>
              </w:pPr>
              <w:r w:rsidRPr="001B480A">
                <w:rPr>
                  <w:b/>
                </w:rPr>
                <w:t>Justitiedepartementet</w:t>
              </w:r>
            </w:p>
            <w:p w:rsidR="00580D26" w:rsidP="00340DE0">
              <w:pPr>
                <w:pStyle w:val="Header"/>
              </w:pPr>
              <w:r w:rsidRPr="001B480A">
                <w:t>Inrikesministern</w:t>
              </w:r>
            </w:p>
            <w:p w:rsidR="00580D26" w:rsidRPr="00340DE0" w:rsidP="00340DE0">
              <w:pPr>
                <w:pStyle w:val="Header"/>
              </w:pPr>
            </w:p>
          </w:tc>
        </w:sdtContent>
      </w:sdt>
      <w:sdt>
        <w:sdtPr>
          <w:alias w:val="Recipient"/>
          <w:tag w:val="ccRKShow_Recipient"/>
          <w:id w:val="-28344517"/>
          <w:placeholder>
            <w:docPart w:val="D49B14D1D7214938ADC6D6310DD3184D"/>
          </w:placeholder>
          <w:dataBinding w:xpath="/ns0:DocumentInfo[1]/ns0:BaseInfo[1]/ns0:Recipient[1]" w:storeItemID="{93948105-EAA7-436B-832F-A759250CB9F2}" w:prefixMappings="xmlns:ns0='http://lp/documentinfo/RK' "/>
          <w:text w:multiLine="1"/>
        </w:sdtPr>
        <w:sdtContent>
          <w:tc>
            <w:tcPr>
              <w:tcW w:w="3170" w:type="dxa"/>
            </w:tcPr>
            <w:p w:rsidR="00580D26" w:rsidP="00547B89">
              <w:pPr>
                <w:pStyle w:val="Header"/>
              </w:pPr>
              <w:r>
                <w:t>Till riksdagen</w:t>
              </w:r>
            </w:p>
          </w:tc>
        </w:sdtContent>
      </w:sdt>
      <w:tc>
        <w:tcPr>
          <w:tcW w:w="1134" w:type="dxa"/>
        </w:tcPr>
        <w:p w:rsidR="00580D26" w:rsidP="003E6020">
          <w:pPr>
            <w:pStyle w:val="Header"/>
          </w:pPr>
        </w:p>
      </w:tc>
    </w:tr>
  </w:tbl>
  <w:p w:rsidR="00580D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C024939"/>
    <w:multiLevelType w:val="hybridMultilevel"/>
    <w:tmpl w:val="CDFCB6AC"/>
    <w:lvl w:ilvl="0">
      <w:start w:val="1"/>
      <w:numFmt w:val="bullet"/>
      <w:lvlText w:val=""/>
      <w:lvlJc w:val="left"/>
      <w:pPr>
        <w:ind w:left="340" w:hanging="34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1B480A"/>
  </w:style>
  <w:style w:type="paragraph" w:styleId="Heading1">
    <w:name w:val="heading 1"/>
    <w:basedOn w:val="BodyText"/>
    <w:next w:val="BodyText"/>
    <w:link w:val="Rubrik1Char"/>
    <w:uiPriority w:val="1"/>
    <w:qFormat/>
    <w:rsid w:val="001B480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1B480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1B480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1B480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1B480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1B480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1B480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1B48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1B48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1B480A"/>
    <w:pPr>
      <w:tabs>
        <w:tab w:val="left" w:pos="1701"/>
        <w:tab w:val="left" w:pos="3600"/>
        <w:tab w:val="left" w:pos="5387"/>
      </w:tabs>
    </w:pPr>
  </w:style>
  <w:style w:type="character" w:customStyle="1" w:styleId="BrdtextChar">
    <w:name w:val="Brödtext Char"/>
    <w:basedOn w:val="DefaultParagraphFont"/>
    <w:link w:val="BodyText"/>
    <w:rsid w:val="001B480A"/>
  </w:style>
  <w:style w:type="paragraph" w:styleId="BodyTextIndent">
    <w:name w:val="Body Text Indent"/>
    <w:basedOn w:val="Normal"/>
    <w:link w:val="BrdtextmedindragChar"/>
    <w:qFormat/>
    <w:rsid w:val="001B480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1B480A"/>
  </w:style>
  <w:style w:type="character" w:customStyle="1" w:styleId="Rubrik1Char">
    <w:name w:val="Rubrik 1 Char"/>
    <w:basedOn w:val="DefaultParagraphFont"/>
    <w:link w:val="Heading1"/>
    <w:uiPriority w:val="1"/>
    <w:rsid w:val="001B480A"/>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1B480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1B480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1B480A"/>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1B480A"/>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1B480A"/>
    <w:pPr>
      <w:numPr>
        <w:numId w:val="0"/>
      </w:numPr>
    </w:pPr>
  </w:style>
  <w:style w:type="paragraph" w:customStyle="1" w:styleId="Rubrik2utannumrering">
    <w:name w:val="Rubrik 2 utan numrering"/>
    <w:basedOn w:val="Heading2"/>
    <w:next w:val="BodyText"/>
    <w:uiPriority w:val="1"/>
    <w:qFormat/>
    <w:rsid w:val="001B480A"/>
    <w:pPr>
      <w:numPr>
        <w:ilvl w:val="0"/>
        <w:numId w:val="0"/>
      </w:numPr>
    </w:pPr>
  </w:style>
  <w:style w:type="paragraph" w:customStyle="1" w:styleId="Rubrik3utannumrering">
    <w:name w:val="Rubrik 3 utan numrering"/>
    <w:basedOn w:val="Heading3"/>
    <w:next w:val="BodyText"/>
    <w:uiPriority w:val="1"/>
    <w:qFormat/>
    <w:rsid w:val="001B480A"/>
    <w:pPr>
      <w:numPr>
        <w:ilvl w:val="0"/>
        <w:numId w:val="0"/>
      </w:numPr>
    </w:pPr>
  </w:style>
  <w:style w:type="character" w:customStyle="1" w:styleId="Rubrik4Char">
    <w:name w:val="Rubrik 4 Char"/>
    <w:basedOn w:val="DefaultParagraphFont"/>
    <w:link w:val="Heading4"/>
    <w:uiPriority w:val="1"/>
    <w:rsid w:val="001B480A"/>
    <w:rPr>
      <w:rFonts w:asciiTheme="majorHAnsi" w:eastAsiaTheme="majorEastAsia" w:hAnsiTheme="majorHAnsi" w:cstheme="majorBidi"/>
      <w:b/>
      <w:iCs/>
      <w:sz w:val="20"/>
    </w:rPr>
  </w:style>
  <w:style w:type="paragraph" w:customStyle="1" w:styleId="Brdtextutanavstnd">
    <w:name w:val="Brödtext utan avstånd"/>
    <w:basedOn w:val="Normal"/>
    <w:qFormat/>
    <w:rsid w:val="001B480A"/>
    <w:pPr>
      <w:tabs>
        <w:tab w:val="left" w:pos="1701"/>
        <w:tab w:val="left" w:pos="3600"/>
        <w:tab w:val="left" w:pos="5387"/>
      </w:tabs>
      <w:spacing w:after="0"/>
    </w:pPr>
  </w:style>
  <w:style w:type="paragraph" w:customStyle="1" w:styleId="Bildtext">
    <w:name w:val="Bildtext"/>
    <w:basedOn w:val="BodyText"/>
    <w:next w:val="BodyText"/>
    <w:uiPriority w:val="2"/>
    <w:qFormat/>
    <w:rsid w:val="001B480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1B480A"/>
    <w:pPr>
      <w:numPr>
        <w:ilvl w:val="0"/>
        <w:numId w:val="0"/>
      </w:numPr>
    </w:pPr>
  </w:style>
  <w:style w:type="paragraph" w:customStyle="1" w:styleId="Rubrik5utannumrering">
    <w:name w:val="Rubrik 5 utan numrering"/>
    <w:basedOn w:val="Heading5"/>
    <w:next w:val="BodyText"/>
    <w:uiPriority w:val="1"/>
    <w:qFormat/>
    <w:rsid w:val="001B480A"/>
  </w:style>
  <w:style w:type="paragraph" w:styleId="Caption">
    <w:name w:val="caption"/>
    <w:basedOn w:val="Bildtext"/>
    <w:next w:val="Normal"/>
    <w:uiPriority w:val="35"/>
    <w:semiHidden/>
    <w:qFormat/>
    <w:rsid w:val="001B480A"/>
    <w:rPr>
      <w:iCs/>
      <w:szCs w:val="18"/>
    </w:rPr>
  </w:style>
  <w:style w:type="character" w:customStyle="1" w:styleId="Rubrik5Char">
    <w:name w:val="Rubrik 5 Char"/>
    <w:basedOn w:val="DefaultParagraphFont"/>
    <w:link w:val="Heading5"/>
    <w:uiPriority w:val="1"/>
    <w:rsid w:val="001B480A"/>
    <w:rPr>
      <w:rFonts w:asciiTheme="majorHAnsi" w:eastAsiaTheme="majorEastAsia" w:hAnsiTheme="majorHAnsi" w:cstheme="majorBidi"/>
      <w:sz w:val="20"/>
    </w:rPr>
  </w:style>
  <w:style w:type="numbering" w:customStyle="1" w:styleId="RKNumreraderubriker">
    <w:name w:val="RK Numrerade rubriker"/>
    <w:uiPriority w:val="99"/>
    <w:rsid w:val="001B480A"/>
    <w:pPr>
      <w:numPr>
        <w:numId w:val="1"/>
      </w:numPr>
    </w:pPr>
  </w:style>
  <w:style w:type="paragraph" w:customStyle="1" w:styleId="Klla">
    <w:name w:val="Källa"/>
    <w:basedOn w:val="Bildtext"/>
    <w:next w:val="BodyText"/>
    <w:uiPriority w:val="2"/>
    <w:qFormat/>
    <w:rsid w:val="001B480A"/>
  </w:style>
  <w:style w:type="paragraph" w:styleId="Header">
    <w:name w:val="header"/>
    <w:basedOn w:val="Normal"/>
    <w:link w:val="SidhuvudChar"/>
    <w:uiPriority w:val="99"/>
    <w:rsid w:val="001B480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1B480A"/>
    <w:rPr>
      <w:rFonts w:asciiTheme="majorHAnsi" w:hAnsiTheme="majorHAnsi"/>
      <w:sz w:val="19"/>
    </w:rPr>
  </w:style>
  <w:style w:type="paragraph" w:styleId="Footer">
    <w:name w:val="footer"/>
    <w:basedOn w:val="Normal"/>
    <w:link w:val="SidfotChar"/>
    <w:uiPriority w:val="99"/>
    <w:semiHidden/>
    <w:rsid w:val="001B480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1B480A"/>
    <w:rPr>
      <w:rFonts w:asciiTheme="majorHAnsi" w:hAnsiTheme="majorHAnsi"/>
      <w:sz w:val="16"/>
    </w:rPr>
  </w:style>
  <w:style w:type="paragraph" w:styleId="TOC2">
    <w:name w:val="toc 2"/>
    <w:basedOn w:val="Normal"/>
    <w:next w:val="BodyText"/>
    <w:uiPriority w:val="28"/>
    <w:semiHidden/>
    <w:rsid w:val="001B480A"/>
    <w:pPr>
      <w:tabs>
        <w:tab w:val="right" w:leader="dot" w:pos="7371"/>
      </w:tabs>
      <w:spacing w:after="0" w:line="240" w:lineRule="auto"/>
    </w:pPr>
  </w:style>
  <w:style w:type="character" w:styleId="PageNumber">
    <w:name w:val="page number"/>
    <w:basedOn w:val="SidfotChar"/>
    <w:uiPriority w:val="99"/>
    <w:semiHidden/>
    <w:rsid w:val="001B480A"/>
    <w:rPr>
      <w:rFonts w:asciiTheme="majorHAnsi" w:hAnsiTheme="majorHAnsi"/>
      <w:sz w:val="17"/>
    </w:rPr>
  </w:style>
  <w:style w:type="paragraph" w:styleId="TOC1">
    <w:name w:val="toc 1"/>
    <w:basedOn w:val="Normal"/>
    <w:next w:val="BodyText"/>
    <w:uiPriority w:val="28"/>
    <w:semiHidden/>
    <w:rsid w:val="001B480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1B480A"/>
    <w:pPr>
      <w:tabs>
        <w:tab w:val="right" w:leader="dot" w:pos="7371"/>
      </w:tabs>
      <w:spacing w:after="0" w:line="240" w:lineRule="auto"/>
      <w:ind w:left="284"/>
    </w:pPr>
  </w:style>
  <w:style w:type="character" w:styleId="Hyperlink">
    <w:name w:val="Hyperlink"/>
    <w:basedOn w:val="DefaultParagraphFont"/>
    <w:uiPriority w:val="99"/>
    <w:rsid w:val="001B480A"/>
    <w:rPr>
      <w:noProof w:val="0"/>
      <w:color w:val="0563C1" w:themeColor="hyperlink"/>
      <w:u w:val="single"/>
    </w:rPr>
  </w:style>
  <w:style w:type="paragraph" w:styleId="TOCHeading">
    <w:name w:val="TOC Heading"/>
    <w:basedOn w:val="Rubrik1utannumrering"/>
    <w:next w:val="Normal"/>
    <w:uiPriority w:val="39"/>
    <w:semiHidden/>
    <w:qFormat/>
    <w:rsid w:val="001B480A"/>
    <w:pPr>
      <w:outlineLvl w:val="9"/>
    </w:pPr>
  </w:style>
  <w:style w:type="table" w:styleId="TableGrid">
    <w:name w:val="Table Grid"/>
    <w:aliases w:val="Ärendeförteckning"/>
    <w:basedOn w:val="TableNormal"/>
    <w:uiPriority w:val="39"/>
    <w:rsid w:val="001B4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1B480A"/>
    <w:pPr>
      <w:spacing w:after="0"/>
    </w:pPr>
    <w:rPr>
      <w:szCs w:val="20"/>
    </w:rPr>
  </w:style>
  <w:style w:type="character" w:customStyle="1" w:styleId="FotnotstextChar">
    <w:name w:val="Fotnotstext Char"/>
    <w:basedOn w:val="DefaultParagraphFont"/>
    <w:link w:val="FootnoteText"/>
    <w:uiPriority w:val="99"/>
    <w:semiHidden/>
    <w:rsid w:val="001B480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1B480A"/>
    <w:rPr>
      <w:noProof w:val="0"/>
      <w:vertAlign w:val="superscript"/>
    </w:rPr>
  </w:style>
  <w:style w:type="paragraph" w:styleId="ListNumber">
    <w:name w:val="List Number"/>
    <w:basedOn w:val="Normal"/>
    <w:uiPriority w:val="6"/>
    <w:rsid w:val="001B480A"/>
    <w:pPr>
      <w:numPr>
        <w:numId w:val="36"/>
      </w:numPr>
      <w:spacing w:after="100"/>
    </w:pPr>
  </w:style>
  <w:style w:type="paragraph" w:styleId="ListNumber2">
    <w:name w:val="List Number 2"/>
    <w:basedOn w:val="Normal"/>
    <w:uiPriority w:val="6"/>
    <w:rsid w:val="001B480A"/>
    <w:pPr>
      <w:numPr>
        <w:ilvl w:val="1"/>
        <w:numId w:val="36"/>
      </w:numPr>
      <w:spacing w:after="100"/>
      <w:contextualSpacing/>
    </w:pPr>
  </w:style>
  <w:style w:type="paragraph" w:styleId="ListBullet">
    <w:name w:val="List Bullet"/>
    <w:basedOn w:val="Normal"/>
    <w:uiPriority w:val="6"/>
    <w:rsid w:val="001B480A"/>
    <w:pPr>
      <w:numPr>
        <w:numId w:val="28"/>
      </w:numPr>
      <w:spacing w:after="100"/>
      <w:contextualSpacing/>
    </w:pPr>
  </w:style>
  <w:style w:type="paragraph" w:styleId="ListBullet2">
    <w:name w:val="List Bullet 2"/>
    <w:basedOn w:val="Normal"/>
    <w:uiPriority w:val="6"/>
    <w:rsid w:val="001B480A"/>
    <w:pPr>
      <w:numPr>
        <w:ilvl w:val="1"/>
        <w:numId w:val="28"/>
      </w:numPr>
      <w:spacing w:after="100"/>
      <w:ind w:left="850" w:hanging="425"/>
      <w:contextualSpacing/>
    </w:pPr>
  </w:style>
  <w:style w:type="numbering" w:customStyle="1" w:styleId="RKNumreradlista">
    <w:name w:val="RK Numrerad lista"/>
    <w:uiPriority w:val="99"/>
    <w:rsid w:val="001B480A"/>
    <w:pPr>
      <w:numPr>
        <w:numId w:val="7"/>
      </w:numPr>
    </w:pPr>
  </w:style>
  <w:style w:type="paragraph" w:customStyle="1" w:styleId="Strecklista">
    <w:name w:val="Strecklista"/>
    <w:basedOn w:val="ListBullet"/>
    <w:uiPriority w:val="6"/>
    <w:qFormat/>
    <w:rsid w:val="001B480A"/>
    <w:pPr>
      <w:numPr>
        <w:numId w:val="34"/>
      </w:numPr>
    </w:pPr>
  </w:style>
  <w:style w:type="numbering" w:customStyle="1" w:styleId="RKPunktlista">
    <w:name w:val="RK Punktlista"/>
    <w:uiPriority w:val="99"/>
    <w:rsid w:val="001B480A"/>
    <w:pPr>
      <w:numPr>
        <w:numId w:val="14"/>
      </w:numPr>
    </w:pPr>
  </w:style>
  <w:style w:type="paragraph" w:customStyle="1" w:styleId="Strecklista2">
    <w:name w:val="Strecklista 2"/>
    <w:basedOn w:val="Strecklista"/>
    <w:uiPriority w:val="6"/>
    <w:semiHidden/>
    <w:qFormat/>
    <w:rsid w:val="001B480A"/>
    <w:pPr>
      <w:numPr>
        <w:ilvl w:val="1"/>
      </w:numPr>
    </w:pPr>
  </w:style>
  <w:style w:type="numbering" w:customStyle="1" w:styleId="Strecklistan">
    <w:name w:val="Strecklistan"/>
    <w:uiPriority w:val="99"/>
    <w:rsid w:val="001B480A"/>
    <w:pPr>
      <w:numPr>
        <w:numId w:val="18"/>
      </w:numPr>
    </w:pPr>
  </w:style>
  <w:style w:type="character" w:styleId="PlaceholderText">
    <w:name w:val="Placeholder Text"/>
    <w:basedOn w:val="DefaultParagraphFont"/>
    <w:uiPriority w:val="99"/>
    <w:semiHidden/>
    <w:rsid w:val="001B480A"/>
    <w:rPr>
      <w:noProof w:val="0"/>
      <w:color w:val="808080"/>
    </w:rPr>
  </w:style>
  <w:style w:type="paragraph" w:styleId="ListNumber3">
    <w:name w:val="List Number 3"/>
    <w:basedOn w:val="Normal"/>
    <w:uiPriority w:val="6"/>
    <w:rsid w:val="001B480A"/>
    <w:pPr>
      <w:numPr>
        <w:ilvl w:val="2"/>
        <w:numId w:val="36"/>
      </w:numPr>
      <w:spacing w:after="100"/>
      <w:contextualSpacing/>
    </w:pPr>
  </w:style>
  <w:style w:type="paragraph" w:customStyle="1" w:styleId="Strecklista3">
    <w:name w:val="Strecklista 3"/>
    <w:basedOn w:val="BodyText"/>
    <w:uiPriority w:val="6"/>
    <w:semiHidden/>
    <w:qFormat/>
    <w:rsid w:val="001B480A"/>
    <w:pPr>
      <w:numPr>
        <w:ilvl w:val="2"/>
        <w:numId w:val="34"/>
      </w:numPr>
      <w:spacing w:after="100"/>
    </w:pPr>
  </w:style>
  <w:style w:type="paragraph" w:styleId="ListBullet3">
    <w:name w:val="List Bullet 3"/>
    <w:basedOn w:val="Normal"/>
    <w:uiPriority w:val="6"/>
    <w:rsid w:val="001B480A"/>
    <w:pPr>
      <w:numPr>
        <w:ilvl w:val="2"/>
        <w:numId w:val="28"/>
      </w:numPr>
      <w:spacing w:after="100"/>
      <w:contextualSpacing/>
    </w:pPr>
  </w:style>
  <w:style w:type="paragraph" w:customStyle="1" w:styleId="Brdtextmedram">
    <w:name w:val="Brödtext med ram"/>
    <w:basedOn w:val="BodyText"/>
    <w:qFormat/>
    <w:rsid w:val="001B480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B480A"/>
    <w:rPr>
      <w:rFonts w:ascii="Calibri" w:hAnsi="Calibri" w:cs="Calibri"/>
      <w:sz w:val="16"/>
    </w:rPr>
  </w:style>
  <w:style w:type="character" w:customStyle="1" w:styleId="DocNrChar">
    <w:name w:val="DocNr Char"/>
    <w:basedOn w:val="DefaultParagraphFont"/>
    <w:link w:val="DocNr"/>
    <w:semiHidden/>
    <w:rsid w:val="001B480A"/>
    <w:rPr>
      <w:rFonts w:ascii="Calibri" w:hAnsi="Calibri" w:cs="Calibri"/>
      <w:sz w:val="16"/>
    </w:rPr>
  </w:style>
  <w:style w:type="paragraph" w:customStyle="1" w:styleId="RKnormal">
    <w:name w:val="RKnormal"/>
    <w:basedOn w:val="Normal"/>
    <w:semiHidden/>
    <w:rsid w:val="001B480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1B480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1B480A"/>
    <w:pPr>
      <w:spacing w:after="0" w:line="240" w:lineRule="auto"/>
    </w:pPr>
  </w:style>
  <w:style w:type="character" w:customStyle="1" w:styleId="AnteckningsrubrikChar">
    <w:name w:val="Anteckningsrubrik Char"/>
    <w:basedOn w:val="DefaultParagraphFont"/>
    <w:link w:val="NoteHeading"/>
    <w:uiPriority w:val="99"/>
    <w:semiHidden/>
    <w:rsid w:val="001B480A"/>
  </w:style>
  <w:style w:type="character" w:styleId="FollowedHyperlink">
    <w:name w:val="FollowedHyperlink"/>
    <w:basedOn w:val="DefaultParagraphFont"/>
    <w:uiPriority w:val="99"/>
    <w:semiHidden/>
    <w:unhideWhenUsed/>
    <w:rsid w:val="001B480A"/>
    <w:rPr>
      <w:noProof w:val="0"/>
      <w:color w:val="954F72" w:themeColor="followedHyperlink"/>
      <w:u w:val="single"/>
    </w:rPr>
  </w:style>
  <w:style w:type="paragraph" w:styleId="Closing">
    <w:name w:val="Closing"/>
    <w:basedOn w:val="Normal"/>
    <w:link w:val="AvslutandetextChar"/>
    <w:uiPriority w:val="99"/>
    <w:semiHidden/>
    <w:unhideWhenUsed/>
    <w:rsid w:val="001B480A"/>
    <w:pPr>
      <w:spacing w:after="0" w:line="240" w:lineRule="auto"/>
      <w:ind w:left="4252"/>
    </w:pPr>
  </w:style>
  <w:style w:type="character" w:customStyle="1" w:styleId="AvslutandetextChar">
    <w:name w:val="Avslutande text Char"/>
    <w:basedOn w:val="DefaultParagraphFont"/>
    <w:link w:val="Closing"/>
    <w:uiPriority w:val="99"/>
    <w:semiHidden/>
    <w:rsid w:val="001B480A"/>
  </w:style>
  <w:style w:type="paragraph" w:styleId="EnvelopeReturn">
    <w:name w:val="envelope return"/>
    <w:basedOn w:val="Normal"/>
    <w:uiPriority w:val="99"/>
    <w:semiHidden/>
    <w:unhideWhenUsed/>
    <w:rsid w:val="001B480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1B480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1B480A"/>
    <w:rPr>
      <w:rFonts w:ascii="Segoe UI" w:hAnsi="Segoe UI" w:cs="Segoe UI"/>
      <w:sz w:val="18"/>
      <w:szCs w:val="18"/>
    </w:rPr>
  </w:style>
  <w:style w:type="character" w:styleId="Emphasis">
    <w:name w:val="Emphasis"/>
    <w:basedOn w:val="DefaultParagraphFont"/>
    <w:uiPriority w:val="20"/>
    <w:semiHidden/>
    <w:qFormat/>
    <w:rsid w:val="001B480A"/>
    <w:rPr>
      <w:i/>
      <w:iCs/>
      <w:noProof w:val="0"/>
    </w:rPr>
  </w:style>
  <w:style w:type="character" w:styleId="BookTitle">
    <w:name w:val="Book Title"/>
    <w:basedOn w:val="DefaultParagraphFont"/>
    <w:uiPriority w:val="33"/>
    <w:semiHidden/>
    <w:qFormat/>
    <w:rsid w:val="001B480A"/>
    <w:rPr>
      <w:b/>
      <w:bCs/>
      <w:i/>
      <w:iCs/>
      <w:noProof w:val="0"/>
      <w:spacing w:val="5"/>
    </w:rPr>
  </w:style>
  <w:style w:type="paragraph" w:styleId="BodyText2">
    <w:name w:val="Body Text 2"/>
    <w:basedOn w:val="Normal"/>
    <w:link w:val="Brdtext2Char"/>
    <w:uiPriority w:val="99"/>
    <w:semiHidden/>
    <w:unhideWhenUsed/>
    <w:rsid w:val="001B480A"/>
    <w:pPr>
      <w:spacing w:after="120" w:line="480" w:lineRule="auto"/>
    </w:pPr>
  </w:style>
  <w:style w:type="character" w:customStyle="1" w:styleId="Brdtext2Char">
    <w:name w:val="Brödtext 2 Char"/>
    <w:basedOn w:val="DefaultParagraphFont"/>
    <w:link w:val="BodyText2"/>
    <w:uiPriority w:val="99"/>
    <w:semiHidden/>
    <w:rsid w:val="001B480A"/>
  </w:style>
  <w:style w:type="paragraph" w:styleId="BodyText3">
    <w:name w:val="Body Text 3"/>
    <w:basedOn w:val="Normal"/>
    <w:link w:val="Brdtext3Char"/>
    <w:uiPriority w:val="99"/>
    <w:semiHidden/>
    <w:unhideWhenUsed/>
    <w:rsid w:val="001B480A"/>
    <w:pPr>
      <w:spacing w:after="120"/>
    </w:pPr>
    <w:rPr>
      <w:sz w:val="16"/>
      <w:szCs w:val="16"/>
    </w:rPr>
  </w:style>
  <w:style w:type="character" w:customStyle="1" w:styleId="Brdtext3Char">
    <w:name w:val="Brödtext 3 Char"/>
    <w:basedOn w:val="DefaultParagraphFont"/>
    <w:link w:val="BodyText3"/>
    <w:uiPriority w:val="99"/>
    <w:semiHidden/>
    <w:rsid w:val="001B480A"/>
    <w:rPr>
      <w:sz w:val="16"/>
      <w:szCs w:val="16"/>
    </w:rPr>
  </w:style>
  <w:style w:type="paragraph" w:styleId="BodyTextFirstIndent">
    <w:name w:val="Body Text First Indent"/>
    <w:basedOn w:val="BodyText"/>
    <w:link w:val="BrdtextmedfrstaindragChar"/>
    <w:uiPriority w:val="99"/>
    <w:semiHidden/>
    <w:unhideWhenUsed/>
    <w:rsid w:val="001B480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1B480A"/>
  </w:style>
  <w:style w:type="paragraph" w:styleId="BodyTextFirstIndent2">
    <w:name w:val="Body Text First Indent 2"/>
    <w:basedOn w:val="BodyTextIndent"/>
    <w:link w:val="Brdtextmedfrstaindrag2Char"/>
    <w:uiPriority w:val="99"/>
    <w:semiHidden/>
    <w:unhideWhenUsed/>
    <w:rsid w:val="001B480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1B480A"/>
  </w:style>
  <w:style w:type="paragraph" w:styleId="BodyTextIndent2">
    <w:name w:val="Body Text Indent 2"/>
    <w:basedOn w:val="Normal"/>
    <w:link w:val="Brdtextmedindrag2Char"/>
    <w:uiPriority w:val="99"/>
    <w:semiHidden/>
    <w:unhideWhenUsed/>
    <w:rsid w:val="001B480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1B480A"/>
  </w:style>
  <w:style w:type="paragraph" w:styleId="BodyTextIndent3">
    <w:name w:val="Body Text Indent 3"/>
    <w:basedOn w:val="Normal"/>
    <w:link w:val="Brdtextmedindrag3Char"/>
    <w:uiPriority w:val="99"/>
    <w:semiHidden/>
    <w:unhideWhenUsed/>
    <w:rsid w:val="001B480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1B480A"/>
    <w:rPr>
      <w:sz w:val="16"/>
      <w:szCs w:val="16"/>
    </w:rPr>
  </w:style>
  <w:style w:type="paragraph" w:styleId="Quote">
    <w:name w:val="Quote"/>
    <w:basedOn w:val="Normal"/>
    <w:next w:val="Normal"/>
    <w:link w:val="CitatChar"/>
    <w:uiPriority w:val="29"/>
    <w:semiHidden/>
    <w:qFormat/>
    <w:rsid w:val="001B480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1B480A"/>
    <w:rPr>
      <w:i/>
      <w:iCs/>
      <w:color w:val="404040" w:themeColor="text1" w:themeTint="BF"/>
    </w:rPr>
  </w:style>
  <w:style w:type="paragraph" w:styleId="TableofAuthorities">
    <w:name w:val="table of authorities"/>
    <w:basedOn w:val="Normal"/>
    <w:next w:val="Normal"/>
    <w:uiPriority w:val="99"/>
    <w:semiHidden/>
    <w:unhideWhenUsed/>
    <w:rsid w:val="001B480A"/>
    <w:pPr>
      <w:spacing w:after="0"/>
      <w:ind w:left="250" w:hanging="250"/>
    </w:pPr>
  </w:style>
  <w:style w:type="paragraph" w:styleId="TOAHeading">
    <w:name w:val="toa heading"/>
    <w:basedOn w:val="Normal"/>
    <w:next w:val="Normal"/>
    <w:uiPriority w:val="99"/>
    <w:semiHidden/>
    <w:unhideWhenUsed/>
    <w:rsid w:val="001B480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1B480A"/>
  </w:style>
  <w:style w:type="character" w:customStyle="1" w:styleId="DatumChar">
    <w:name w:val="Datum Char"/>
    <w:basedOn w:val="DefaultParagraphFont"/>
    <w:link w:val="Date"/>
    <w:uiPriority w:val="99"/>
    <w:semiHidden/>
    <w:rsid w:val="001B480A"/>
  </w:style>
  <w:style w:type="character" w:styleId="SubtleEmphasis">
    <w:name w:val="Subtle Emphasis"/>
    <w:basedOn w:val="DefaultParagraphFont"/>
    <w:uiPriority w:val="19"/>
    <w:semiHidden/>
    <w:qFormat/>
    <w:rsid w:val="001B480A"/>
    <w:rPr>
      <w:i/>
      <w:iCs/>
      <w:noProof w:val="0"/>
      <w:color w:val="404040" w:themeColor="text1" w:themeTint="BF"/>
    </w:rPr>
  </w:style>
  <w:style w:type="character" w:styleId="SubtleReference">
    <w:name w:val="Subtle Reference"/>
    <w:basedOn w:val="DefaultParagraphFont"/>
    <w:uiPriority w:val="31"/>
    <w:semiHidden/>
    <w:qFormat/>
    <w:rsid w:val="001B480A"/>
    <w:rPr>
      <w:smallCaps/>
      <w:noProof w:val="0"/>
      <w:color w:val="5A5A5A" w:themeColor="text1" w:themeTint="A5"/>
    </w:rPr>
  </w:style>
  <w:style w:type="table" w:styleId="TableSubtle1">
    <w:name w:val="Table Subtle 1"/>
    <w:basedOn w:val="TableNormal"/>
    <w:uiPriority w:val="99"/>
    <w:semiHidden/>
    <w:unhideWhenUsed/>
    <w:rsid w:val="001B480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1B480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1B480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1B480A"/>
    <w:rPr>
      <w:rFonts w:ascii="Segoe UI" w:hAnsi="Segoe UI" w:cs="Segoe UI"/>
      <w:sz w:val="16"/>
      <w:szCs w:val="16"/>
    </w:rPr>
  </w:style>
  <w:style w:type="table" w:styleId="TableElegant">
    <w:name w:val="Table Elegant"/>
    <w:basedOn w:val="TableNormal"/>
    <w:uiPriority w:val="99"/>
    <w:semiHidden/>
    <w:unhideWhenUsed/>
    <w:rsid w:val="001B480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1B480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1B480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1B480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1B480A"/>
    <w:pPr>
      <w:spacing w:after="0" w:line="240" w:lineRule="auto"/>
    </w:pPr>
  </w:style>
  <w:style w:type="character" w:customStyle="1" w:styleId="E-postsignaturChar">
    <w:name w:val="E-postsignatur Char"/>
    <w:basedOn w:val="DefaultParagraphFont"/>
    <w:link w:val="E-mailSignature"/>
    <w:uiPriority w:val="99"/>
    <w:semiHidden/>
    <w:rsid w:val="001B480A"/>
  </w:style>
  <w:style w:type="paragraph" w:styleId="TableofFigures">
    <w:name w:val="table of figures"/>
    <w:basedOn w:val="Normal"/>
    <w:next w:val="Normal"/>
    <w:uiPriority w:val="99"/>
    <w:semiHidden/>
    <w:unhideWhenUsed/>
    <w:rsid w:val="001B480A"/>
    <w:pPr>
      <w:spacing w:after="0"/>
    </w:pPr>
  </w:style>
  <w:style w:type="table" w:styleId="ColorfulList">
    <w:name w:val="Colorful List"/>
    <w:basedOn w:val="TableNormal"/>
    <w:uiPriority w:val="72"/>
    <w:semiHidden/>
    <w:unhideWhenUsed/>
    <w:rsid w:val="001B480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B480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1B480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1B480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1B480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1B480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1B480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1B480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B480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B480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B480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1B480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B480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B480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1B480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1B480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1B480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1B48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B48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1B48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1B48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1B48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1B48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1B48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1B480A"/>
    <w:rPr>
      <w:noProof w:val="0"/>
      <w:color w:val="2B579A"/>
      <w:shd w:val="clear" w:color="auto" w:fill="E6E6E6"/>
    </w:rPr>
  </w:style>
  <w:style w:type="paragraph" w:styleId="HTMLAddress">
    <w:name w:val="HTML Address"/>
    <w:basedOn w:val="Normal"/>
    <w:link w:val="HTML-adressChar"/>
    <w:uiPriority w:val="99"/>
    <w:semiHidden/>
    <w:unhideWhenUsed/>
    <w:rsid w:val="001B480A"/>
    <w:pPr>
      <w:spacing w:after="0" w:line="240" w:lineRule="auto"/>
    </w:pPr>
    <w:rPr>
      <w:i/>
      <w:iCs/>
    </w:rPr>
  </w:style>
  <w:style w:type="character" w:customStyle="1" w:styleId="HTML-adressChar">
    <w:name w:val="HTML - adress Char"/>
    <w:basedOn w:val="DefaultParagraphFont"/>
    <w:link w:val="HTMLAddress"/>
    <w:uiPriority w:val="99"/>
    <w:semiHidden/>
    <w:rsid w:val="001B480A"/>
    <w:rPr>
      <w:i/>
      <w:iCs/>
    </w:rPr>
  </w:style>
  <w:style w:type="character" w:styleId="HTMLAcronym">
    <w:name w:val="HTML Acronym"/>
    <w:basedOn w:val="DefaultParagraphFont"/>
    <w:uiPriority w:val="99"/>
    <w:semiHidden/>
    <w:unhideWhenUsed/>
    <w:rsid w:val="001B480A"/>
    <w:rPr>
      <w:noProof w:val="0"/>
    </w:rPr>
  </w:style>
  <w:style w:type="character" w:styleId="HTMLCite">
    <w:name w:val="HTML Cite"/>
    <w:basedOn w:val="DefaultParagraphFont"/>
    <w:uiPriority w:val="99"/>
    <w:semiHidden/>
    <w:unhideWhenUsed/>
    <w:rsid w:val="001B480A"/>
    <w:rPr>
      <w:i/>
      <w:iCs/>
      <w:noProof w:val="0"/>
    </w:rPr>
  </w:style>
  <w:style w:type="character" w:styleId="HTMLDefinition">
    <w:name w:val="HTML Definition"/>
    <w:basedOn w:val="DefaultParagraphFont"/>
    <w:uiPriority w:val="99"/>
    <w:semiHidden/>
    <w:unhideWhenUsed/>
    <w:rsid w:val="001B480A"/>
    <w:rPr>
      <w:i/>
      <w:iCs/>
      <w:noProof w:val="0"/>
    </w:rPr>
  </w:style>
  <w:style w:type="character" w:styleId="HTMLSample">
    <w:name w:val="HTML Sample"/>
    <w:basedOn w:val="DefaultParagraphFont"/>
    <w:uiPriority w:val="99"/>
    <w:semiHidden/>
    <w:unhideWhenUsed/>
    <w:rsid w:val="001B480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1B480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1B480A"/>
    <w:rPr>
      <w:rFonts w:ascii="Consolas" w:hAnsi="Consolas"/>
      <w:sz w:val="20"/>
      <w:szCs w:val="20"/>
    </w:rPr>
  </w:style>
  <w:style w:type="character" w:styleId="HTMLCode">
    <w:name w:val="HTML Code"/>
    <w:basedOn w:val="DefaultParagraphFont"/>
    <w:uiPriority w:val="99"/>
    <w:semiHidden/>
    <w:unhideWhenUsed/>
    <w:rsid w:val="001B480A"/>
    <w:rPr>
      <w:rFonts w:ascii="Consolas" w:hAnsi="Consolas"/>
      <w:noProof w:val="0"/>
      <w:sz w:val="20"/>
      <w:szCs w:val="20"/>
    </w:rPr>
  </w:style>
  <w:style w:type="character" w:styleId="HTMLTypewriter">
    <w:name w:val="HTML Typewriter"/>
    <w:basedOn w:val="DefaultParagraphFont"/>
    <w:uiPriority w:val="99"/>
    <w:semiHidden/>
    <w:unhideWhenUsed/>
    <w:rsid w:val="001B480A"/>
    <w:rPr>
      <w:rFonts w:ascii="Consolas" w:hAnsi="Consolas"/>
      <w:noProof w:val="0"/>
      <w:sz w:val="20"/>
      <w:szCs w:val="20"/>
    </w:rPr>
  </w:style>
  <w:style w:type="character" w:styleId="HTMLKeyboard">
    <w:name w:val="HTML Keyboard"/>
    <w:basedOn w:val="DefaultParagraphFont"/>
    <w:uiPriority w:val="99"/>
    <w:semiHidden/>
    <w:unhideWhenUsed/>
    <w:rsid w:val="001B480A"/>
    <w:rPr>
      <w:rFonts w:ascii="Consolas" w:hAnsi="Consolas"/>
      <w:noProof w:val="0"/>
      <w:sz w:val="20"/>
      <w:szCs w:val="20"/>
    </w:rPr>
  </w:style>
  <w:style w:type="character" w:styleId="HTMLVariable">
    <w:name w:val="HTML Variable"/>
    <w:basedOn w:val="DefaultParagraphFont"/>
    <w:uiPriority w:val="99"/>
    <w:semiHidden/>
    <w:unhideWhenUsed/>
    <w:rsid w:val="001B480A"/>
    <w:rPr>
      <w:i/>
      <w:iCs/>
      <w:noProof w:val="0"/>
    </w:rPr>
  </w:style>
  <w:style w:type="paragraph" w:styleId="Index1">
    <w:name w:val="index 1"/>
    <w:basedOn w:val="Normal"/>
    <w:next w:val="Normal"/>
    <w:autoRedefine/>
    <w:uiPriority w:val="99"/>
    <w:semiHidden/>
    <w:unhideWhenUsed/>
    <w:rsid w:val="001B480A"/>
    <w:pPr>
      <w:spacing w:after="0" w:line="240" w:lineRule="auto"/>
      <w:ind w:left="250" w:hanging="250"/>
    </w:pPr>
  </w:style>
  <w:style w:type="paragraph" w:styleId="Index2">
    <w:name w:val="index 2"/>
    <w:basedOn w:val="Normal"/>
    <w:next w:val="Normal"/>
    <w:autoRedefine/>
    <w:uiPriority w:val="99"/>
    <w:semiHidden/>
    <w:unhideWhenUsed/>
    <w:rsid w:val="001B480A"/>
    <w:pPr>
      <w:spacing w:after="0" w:line="240" w:lineRule="auto"/>
      <w:ind w:left="500" w:hanging="250"/>
    </w:pPr>
  </w:style>
  <w:style w:type="paragraph" w:styleId="Index3">
    <w:name w:val="index 3"/>
    <w:basedOn w:val="Normal"/>
    <w:next w:val="Normal"/>
    <w:autoRedefine/>
    <w:uiPriority w:val="99"/>
    <w:semiHidden/>
    <w:unhideWhenUsed/>
    <w:rsid w:val="001B480A"/>
    <w:pPr>
      <w:spacing w:after="0" w:line="240" w:lineRule="auto"/>
      <w:ind w:left="750" w:hanging="250"/>
    </w:pPr>
  </w:style>
  <w:style w:type="paragraph" w:styleId="Index4">
    <w:name w:val="index 4"/>
    <w:basedOn w:val="Normal"/>
    <w:next w:val="Normal"/>
    <w:autoRedefine/>
    <w:uiPriority w:val="99"/>
    <w:semiHidden/>
    <w:unhideWhenUsed/>
    <w:rsid w:val="001B480A"/>
    <w:pPr>
      <w:spacing w:after="0" w:line="240" w:lineRule="auto"/>
      <w:ind w:left="1000" w:hanging="250"/>
    </w:pPr>
  </w:style>
  <w:style w:type="paragraph" w:styleId="Index5">
    <w:name w:val="index 5"/>
    <w:basedOn w:val="Normal"/>
    <w:next w:val="Normal"/>
    <w:autoRedefine/>
    <w:uiPriority w:val="99"/>
    <w:semiHidden/>
    <w:unhideWhenUsed/>
    <w:rsid w:val="001B480A"/>
    <w:pPr>
      <w:spacing w:after="0" w:line="240" w:lineRule="auto"/>
      <w:ind w:left="1250" w:hanging="250"/>
    </w:pPr>
  </w:style>
  <w:style w:type="paragraph" w:styleId="Index6">
    <w:name w:val="index 6"/>
    <w:basedOn w:val="Normal"/>
    <w:next w:val="Normal"/>
    <w:autoRedefine/>
    <w:uiPriority w:val="99"/>
    <w:semiHidden/>
    <w:unhideWhenUsed/>
    <w:rsid w:val="001B480A"/>
    <w:pPr>
      <w:spacing w:after="0" w:line="240" w:lineRule="auto"/>
      <w:ind w:left="1500" w:hanging="250"/>
    </w:pPr>
  </w:style>
  <w:style w:type="paragraph" w:styleId="Index7">
    <w:name w:val="index 7"/>
    <w:basedOn w:val="Normal"/>
    <w:next w:val="Normal"/>
    <w:autoRedefine/>
    <w:uiPriority w:val="99"/>
    <w:semiHidden/>
    <w:unhideWhenUsed/>
    <w:rsid w:val="001B480A"/>
    <w:pPr>
      <w:spacing w:after="0" w:line="240" w:lineRule="auto"/>
      <w:ind w:left="1750" w:hanging="250"/>
    </w:pPr>
  </w:style>
  <w:style w:type="paragraph" w:styleId="Index8">
    <w:name w:val="index 8"/>
    <w:basedOn w:val="Normal"/>
    <w:next w:val="Normal"/>
    <w:autoRedefine/>
    <w:uiPriority w:val="99"/>
    <w:semiHidden/>
    <w:unhideWhenUsed/>
    <w:rsid w:val="001B480A"/>
    <w:pPr>
      <w:spacing w:after="0" w:line="240" w:lineRule="auto"/>
      <w:ind w:left="2000" w:hanging="250"/>
    </w:pPr>
  </w:style>
  <w:style w:type="paragraph" w:styleId="Index9">
    <w:name w:val="index 9"/>
    <w:basedOn w:val="Normal"/>
    <w:next w:val="Normal"/>
    <w:autoRedefine/>
    <w:uiPriority w:val="99"/>
    <w:semiHidden/>
    <w:unhideWhenUsed/>
    <w:rsid w:val="001B480A"/>
    <w:pPr>
      <w:spacing w:after="0" w:line="240" w:lineRule="auto"/>
      <w:ind w:left="2250" w:hanging="250"/>
    </w:pPr>
  </w:style>
  <w:style w:type="paragraph" w:styleId="IndexHeading">
    <w:name w:val="index heading"/>
    <w:basedOn w:val="Normal"/>
    <w:next w:val="Index1"/>
    <w:uiPriority w:val="99"/>
    <w:semiHidden/>
    <w:unhideWhenUsed/>
    <w:rsid w:val="001B480A"/>
    <w:rPr>
      <w:rFonts w:asciiTheme="majorHAnsi" w:eastAsiaTheme="majorEastAsia" w:hAnsiTheme="majorHAnsi" w:cstheme="majorBidi"/>
      <w:b/>
      <w:bCs/>
    </w:rPr>
  </w:style>
  <w:style w:type="paragraph" w:styleId="BlockText">
    <w:name w:val="Block Text"/>
    <w:basedOn w:val="Normal"/>
    <w:uiPriority w:val="99"/>
    <w:semiHidden/>
    <w:unhideWhenUsed/>
    <w:rsid w:val="001B480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1B480A"/>
    <w:pPr>
      <w:spacing w:after="0" w:line="240" w:lineRule="auto"/>
    </w:pPr>
  </w:style>
  <w:style w:type="paragraph" w:styleId="Salutation">
    <w:name w:val="Salutation"/>
    <w:basedOn w:val="Normal"/>
    <w:next w:val="Normal"/>
    <w:link w:val="InledningChar"/>
    <w:uiPriority w:val="99"/>
    <w:semiHidden/>
    <w:unhideWhenUsed/>
    <w:rsid w:val="001B480A"/>
  </w:style>
  <w:style w:type="character" w:customStyle="1" w:styleId="InledningChar">
    <w:name w:val="Inledning Char"/>
    <w:basedOn w:val="DefaultParagraphFont"/>
    <w:link w:val="Salutation"/>
    <w:uiPriority w:val="99"/>
    <w:semiHidden/>
    <w:rsid w:val="001B480A"/>
  </w:style>
  <w:style w:type="paragraph" w:styleId="TOC4">
    <w:name w:val="toc 4"/>
    <w:basedOn w:val="Normal"/>
    <w:next w:val="Normal"/>
    <w:autoRedefine/>
    <w:uiPriority w:val="39"/>
    <w:semiHidden/>
    <w:unhideWhenUsed/>
    <w:rsid w:val="001B480A"/>
    <w:pPr>
      <w:spacing w:after="100"/>
      <w:ind w:left="750"/>
    </w:pPr>
  </w:style>
  <w:style w:type="paragraph" w:styleId="TOC5">
    <w:name w:val="toc 5"/>
    <w:basedOn w:val="Normal"/>
    <w:next w:val="Normal"/>
    <w:autoRedefine/>
    <w:uiPriority w:val="39"/>
    <w:semiHidden/>
    <w:unhideWhenUsed/>
    <w:rsid w:val="001B480A"/>
    <w:pPr>
      <w:spacing w:after="100"/>
      <w:ind w:left="1000"/>
    </w:pPr>
  </w:style>
  <w:style w:type="paragraph" w:styleId="TOC6">
    <w:name w:val="toc 6"/>
    <w:basedOn w:val="Normal"/>
    <w:next w:val="Normal"/>
    <w:autoRedefine/>
    <w:uiPriority w:val="39"/>
    <w:semiHidden/>
    <w:unhideWhenUsed/>
    <w:rsid w:val="001B480A"/>
    <w:pPr>
      <w:spacing w:after="100"/>
      <w:ind w:left="1250"/>
    </w:pPr>
  </w:style>
  <w:style w:type="paragraph" w:styleId="TOC7">
    <w:name w:val="toc 7"/>
    <w:basedOn w:val="Normal"/>
    <w:next w:val="Normal"/>
    <w:autoRedefine/>
    <w:uiPriority w:val="39"/>
    <w:semiHidden/>
    <w:unhideWhenUsed/>
    <w:rsid w:val="001B480A"/>
    <w:pPr>
      <w:spacing w:after="100"/>
      <w:ind w:left="1500"/>
    </w:pPr>
  </w:style>
  <w:style w:type="paragraph" w:styleId="TOC8">
    <w:name w:val="toc 8"/>
    <w:basedOn w:val="Normal"/>
    <w:next w:val="Normal"/>
    <w:autoRedefine/>
    <w:uiPriority w:val="39"/>
    <w:semiHidden/>
    <w:unhideWhenUsed/>
    <w:rsid w:val="001B480A"/>
    <w:pPr>
      <w:spacing w:after="100"/>
      <w:ind w:left="1750"/>
    </w:pPr>
  </w:style>
  <w:style w:type="paragraph" w:styleId="TOC9">
    <w:name w:val="toc 9"/>
    <w:basedOn w:val="Normal"/>
    <w:next w:val="Normal"/>
    <w:autoRedefine/>
    <w:uiPriority w:val="39"/>
    <w:semiHidden/>
    <w:unhideWhenUsed/>
    <w:rsid w:val="001B480A"/>
    <w:pPr>
      <w:spacing w:after="100"/>
      <w:ind w:left="2000"/>
    </w:pPr>
  </w:style>
  <w:style w:type="paragraph" w:styleId="CommentText">
    <w:name w:val="annotation text"/>
    <w:basedOn w:val="Normal"/>
    <w:link w:val="KommentarerChar"/>
    <w:uiPriority w:val="99"/>
    <w:semiHidden/>
    <w:unhideWhenUsed/>
    <w:rsid w:val="001B480A"/>
    <w:pPr>
      <w:spacing w:line="240" w:lineRule="auto"/>
    </w:pPr>
    <w:rPr>
      <w:sz w:val="20"/>
      <w:szCs w:val="20"/>
    </w:rPr>
  </w:style>
  <w:style w:type="character" w:customStyle="1" w:styleId="KommentarerChar">
    <w:name w:val="Kommentarer Char"/>
    <w:basedOn w:val="DefaultParagraphFont"/>
    <w:link w:val="CommentText"/>
    <w:uiPriority w:val="99"/>
    <w:semiHidden/>
    <w:rsid w:val="001B480A"/>
    <w:rPr>
      <w:sz w:val="20"/>
      <w:szCs w:val="20"/>
    </w:rPr>
  </w:style>
  <w:style w:type="character" w:styleId="CommentReference">
    <w:name w:val="annotation reference"/>
    <w:basedOn w:val="DefaultParagraphFont"/>
    <w:uiPriority w:val="99"/>
    <w:semiHidden/>
    <w:unhideWhenUsed/>
    <w:rsid w:val="001B480A"/>
    <w:rPr>
      <w:noProof w:val="0"/>
      <w:sz w:val="16"/>
      <w:szCs w:val="16"/>
    </w:rPr>
  </w:style>
  <w:style w:type="paragraph" w:styleId="CommentSubject">
    <w:name w:val="annotation subject"/>
    <w:basedOn w:val="CommentText"/>
    <w:next w:val="CommentText"/>
    <w:link w:val="KommentarsmneChar"/>
    <w:uiPriority w:val="99"/>
    <w:semiHidden/>
    <w:unhideWhenUsed/>
    <w:rsid w:val="001B480A"/>
    <w:rPr>
      <w:b/>
      <w:bCs/>
    </w:rPr>
  </w:style>
  <w:style w:type="character" w:customStyle="1" w:styleId="KommentarsmneChar">
    <w:name w:val="Kommentarsämne Char"/>
    <w:basedOn w:val="KommentarerChar"/>
    <w:link w:val="CommentSubject"/>
    <w:uiPriority w:val="99"/>
    <w:semiHidden/>
    <w:rsid w:val="001B480A"/>
    <w:rPr>
      <w:b/>
      <w:bCs/>
      <w:sz w:val="20"/>
      <w:szCs w:val="20"/>
    </w:rPr>
  </w:style>
  <w:style w:type="paragraph" w:styleId="List">
    <w:name w:val="List"/>
    <w:basedOn w:val="Normal"/>
    <w:uiPriority w:val="99"/>
    <w:semiHidden/>
    <w:unhideWhenUsed/>
    <w:rsid w:val="001B480A"/>
    <w:pPr>
      <w:ind w:left="283" w:hanging="283"/>
      <w:contextualSpacing/>
    </w:pPr>
  </w:style>
  <w:style w:type="paragraph" w:styleId="List2">
    <w:name w:val="List 2"/>
    <w:basedOn w:val="Normal"/>
    <w:uiPriority w:val="99"/>
    <w:semiHidden/>
    <w:unhideWhenUsed/>
    <w:rsid w:val="001B480A"/>
    <w:pPr>
      <w:ind w:left="566" w:hanging="283"/>
      <w:contextualSpacing/>
    </w:pPr>
  </w:style>
  <w:style w:type="paragraph" w:styleId="List3">
    <w:name w:val="List 3"/>
    <w:basedOn w:val="Normal"/>
    <w:uiPriority w:val="99"/>
    <w:semiHidden/>
    <w:unhideWhenUsed/>
    <w:rsid w:val="001B480A"/>
    <w:pPr>
      <w:ind w:left="849" w:hanging="283"/>
      <w:contextualSpacing/>
    </w:pPr>
  </w:style>
  <w:style w:type="paragraph" w:styleId="List4">
    <w:name w:val="List 4"/>
    <w:basedOn w:val="Normal"/>
    <w:uiPriority w:val="99"/>
    <w:semiHidden/>
    <w:unhideWhenUsed/>
    <w:rsid w:val="001B480A"/>
    <w:pPr>
      <w:ind w:left="1132" w:hanging="283"/>
      <w:contextualSpacing/>
    </w:pPr>
  </w:style>
  <w:style w:type="paragraph" w:styleId="List5">
    <w:name w:val="List 5"/>
    <w:basedOn w:val="Normal"/>
    <w:uiPriority w:val="99"/>
    <w:semiHidden/>
    <w:unhideWhenUsed/>
    <w:rsid w:val="001B480A"/>
    <w:pPr>
      <w:ind w:left="1415" w:hanging="283"/>
      <w:contextualSpacing/>
    </w:pPr>
  </w:style>
  <w:style w:type="paragraph" w:styleId="ListContinue">
    <w:name w:val="List Continue"/>
    <w:basedOn w:val="Normal"/>
    <w:uiPriority w:val="99"/>
    <w:semiHidden/>
    <w:unhideWhenUsed/>
    <w:rsid w:val="001B480A"/>
    <w:pPr>
      <w:spacing w:after="120"/>
      <w:ind w:left="283"/>
      <w:contextualSpacing/>
    </w:pPr>
  </w:style>
  <w:style w:type="paragraph" w:styleId="ListContinue2">
    <w:name w:val="List Continue 2"/>
    <w:basedOn w:val="Normal"/>
    <w:uiPriority w:val="99"/>
    <w:semiHidden/>
    <w:unhideWhenUsed/>
    <w:rsid w:val="001B480A"/>
    <w:pPr>
      <w:spacing w:after="120"/>
      <w:ind w:left="566"/>
      <w:contextualSpacing/>
    </w:pPr>
  </w:style>
  <w:style w:type="paragraph" w:styleId="ListContinue3">
    <w:name w:val="List Continue 3"/>
    <w:basedOn w:val="Normal"/>
    <w:uiPriority w:val="99"/>
    <w:semiHidden/>
    <w:unhideWhenUsed/>
    <w:rsid w:val="001B480A"/>
    <w:pPr>
      <w:spacing w:after="120"/>
      <w:ind w:left="849"/>
      <w:contextualSpacing/>
    </w:pPr>
  </w:style>
  <w:style w:type="paragraph" w:styleId="ListContinue4">
    <w:name w:val="List Continue 4"/>
    <w:basedOn w:val="Normal"/>
    <w:uiPriority w:val="99"/>
    <w:semiHidden/>
    <w:unhideWhenUsed/>
    <w:rsid w:val="001B480A"/>
    <w:pPr>
      <w:spacing w:after="120"/>
      <w:ind w:left="1132"/>
      <w:contextualSpacing/>
    </w:pPr>
  </w:style>
  <w:style w:type="paragraph" w:styleId="ListContinue5">
    <w:name w:val="List Continue 5"/>
    <w:basedOn w:val="Normal"/>
    <w:uiPriority w:val="99"/>
    <w:semiHidden/>
    <w:unhideWhenUsed/>
    <w:rsid w:val="001B480A"/>
    <w:pPr>
      <w:spacing w:after="120"/>
      <w:ind w:left="1415"/>
      <w:contextualSpacing/>
    </w:pPr>
  </w:style>
  <w:style w:type="paragraph" w:styleId="ListParagraph">
    <w:name w:val="List Paragraph"/>
    <w:basedOn w:val="Normal"/>
    <w:uiPriority w:val="34"/>
    <w:semiHidden/>
    <w:qFormat/>
    <w:rsid w:val="001B480A"/>
    <w:pPr>
      <w:ind w:left="720"/>
      <w:contextualSpacing/>
    </w:pPr>
  </w:style>
  <w:style w:type="table" w:customStyle="1" w:styleId="ListTable1Light">
    <w:name w:val="List Table 1 Light"/>
    <w:basedOn w:val="TableNormal"/>
    <w:uiPriority w:val="46"/>
    <w:rsid w:val="001B480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1B480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1B480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1B480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1B480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1B480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1B480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1B480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1B480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1B480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1B480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1B480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1B480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1B480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1B480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1B480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1B480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1B480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1B480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1B480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1B480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1B48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1B480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1B480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1B480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1B480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1B480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1B480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1B480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1B480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1B480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1B480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1B480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1B480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1B480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1B480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1B480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1B480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1B480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1B480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1B480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1B480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1B480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1B480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1B480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1B480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1B480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1B480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1B480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1B480A"/>
  </w:style>
  <w:style w:type="table" w:styleId="LightList">
    <w:name w:val="Light List"/>
    <w:basedOn w:val="TableNormal"/>
    <w:uiPriority w:val="61"/>
    <w:semiHidden/>
    <w:unhideWhenUsed/>
    <w:rsid w:val="001B480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B480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1B480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1B480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1B480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1B480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1B480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1B48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B480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1B480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1B480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1B480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1B480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1B480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1B480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B480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1B480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1B480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1B480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1B480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1B480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1B480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1B480A"/>
    <w:rPr>
      <w:rFonts w:ascii="Consolas" w:hAnsi="Consolas"/>
      <w:sz w:val="20"/>
      <w:szCs w:val="20"/>
    </w:rPr>
  </w:style>
  <w:style w:type="paragraph" w:styleId="MessageHeader">
    <w:name w:val="Message Header"/>
    <w:basedOn w:val="Normal"/>
    <w:link w:val="MeddelanderubrikChar"/>
    <w:uiPriority w:val="99"/>
    <w:semiHidden/>
    <w:unhideWhenUsed/>
    <w:rsid w:val="001B480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1B480A"/>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1B480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B480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1B480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1B480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1B480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1B480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1B480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1B48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B48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B48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B48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B48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B48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B48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B480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B480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B480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B480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B480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B480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B480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B48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B48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B48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B48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B48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B48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B48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1B480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B480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1B480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1B480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1B480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1B480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1B480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1B48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B48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B48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B48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B48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B48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B48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B48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B48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1B48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1B48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1B48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1B48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1B48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1B480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1B480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B480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1B480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1B480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1B480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1B480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1B480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1B480A"/>
    <w:rPr>
      <w:rFonts w:ascii="Times New Roman" w:hAnsi="Times New Roman" w:cs="Times New Roman"/>
      <w:sz w:val="24"/>
      <w:szCs w:val="24"/>
    </w:rPr>
  </w:style>
  <w:style w:type="paragraph" w:styleId="NormalIndent">
    <w:name w:val="Normal Indent"/>
    <w:basedOn w:val="Normal"/>
    <w:uiPriority w:val="99"/>
    <w:semiHidden/>
    <w:unhideWhenUsed/>
    <w:rsid w:val="001B480A"/>
    <w:pPr>
      <w:ind w:left="1304"/>
    </w:pPr>
  </w:style>
  <w:style w:type="paragraph" w:styleId="ListNumber4">
    <w:name w:val="List Number 4"/>
    <w:basedOn w:val="Normal"/>
    <w:uiPriority w:val="99"/>
    <w:semiHidden/>
    <w:unhideWhenUsed/>
    <w:rsid w:val="001B480A"/>
    <w:pPr>
      <w:numPr>
        <w:numId w:val="40"/>
      </w:numPr>
      <w:contextualSpacing/>
    </w:pPr>
  </w:style>
  <w:style w:type="paragraph" w:styleId="ListNumber5">
    <w:name w:val="List Number 5"/>
    <w:basedOn w:val="Normal"/>
    <w:uiPriority w:val="99"/>
    <w:semiHidden/>
    <w:unhideWhenUsed/>
    <w:rsid w:val="001B480A"/>
    <w:pPr>
      <w:numPr>
        <w:numId w:val="41"/>
      </w:numPr>
      <w:contextualSpacing/>
    </w:pPr>
  </w:style>
  <w:style w:type="character" w:customStyle="1" w:styleId="Mention">
    <w:name w:val="Mention"/>
    <w:basedOn w:val="DefaultParagraphFont"/>
    <w:uiPriority w:val="99"/>
    <w:semiHidden/>
    <w:unhideWhenUsed/>
    <w:rsid w:val="001B480A"/>
    <w:rPr>
      <w:noProof w:val="0"/>
      <w:color w:val="2B579A"/>
      <w:shd w:val="clear" w:color="auto" w:fill="E6E6E6"/>
    </w:rPr>
  </w:style>
  <w:style w:type="table" w:customStyle="1" w:styleId="PlainTable1">
    <w:name w:val="Plain Table 1"/>
    <w:basedOn w:val="TableNormal"/>
    <w:uiPriority w:val="41"/>
    <w:rsid w:val="001B48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1B48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1B48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1B48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1B480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1B480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1B480A"/>
    <w:rPr>
      <w:rFonts w:ascii="Consolas" w:hAnsi="Consolas"/>
      <w:sz w:val="21"/>
      <w:szCs w:val="21"/>
    </w:rPr>
  </w:style>
  <w:style w:type="character" w:customStyle="1" w:styleId="UnresolvedMention">
    <w:name w:val="Unresolved Mention"/>
    <w:basedOn w:val="DefaultParagraphFont"/>
    <w:uiPriority w:val="99"/>
    <w:semiHidden/>
    <w:unhideWhenUsed/>
    <w:rsid w:val="001B480A"/>
    <w:rPr>
      <w:noProof w:val="0"/>
      <w:color w:val="808080"/>
      <w:shd w:val="clear" w:color="auto" w:fill="E6E6E6"/>
    </w:rPr>
  </w:style>
  <w:style w:type="table" w:styleId="TableProfessional">
    <w:name w:val="Table Professional"/>
    <w:basedOn w:val="TableNormal"/>
    <w:uiPriority w:val="99"/>
    <w:semiHidden/>
    <w:unhideWhenUsed/>
    <w:rsid w:val="001B480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1B480A"/>
    <w:pPr>
      <w:numPr>
        <w:numId w:val="42"/>
      </w:numPr>
      <w:contextualSpacing/>
    </w:pPr>
  </w:style>
  <w:style w:type="paragraph" w:styleId="ListBullet5">
    <w:name w:val="List Bullet 5"/>
    <w:basedOn w:val="Normal"/>
    <w:uiPriority w:val="99"/>
    <w:semiHidden/>
    <w:unhideWhenUsed/>
    <w:rsid w:val="001B480A"/>
    <w:pPr>
      <w:numPr>
        <w:numId w:val="43"/>
      </w:numPr>
      <w:contextualSpacing/>
    </w:pPr>
  </w:style>
  <w:style w:type="character" w:styleId="LineNumber">
    <w:name w:val="line number"/>
    <w:basedOn w:val="DefaultParagraphFont"/>
    <w:uiPriority w:val="99"/>
    <w:semiHidden/>
    <w:unhideWhenUsed/>
    <w:rsid w:val="001B480A"/>
    <w:rPr>
      <w:noProof w:val="0"/>
    </w:rPr>
  </w:style>
  <w:style w:type="character" w:customStyle="1" w:styleId="Rubrik6Char">
    <w:name w:val="Rubrik 6 Char"/>
    <w:basedOn w:val="DefaultParagraphFont"/>
    <w:link w:val="Heading6"/>
    <w:uiPriority w:val="9"/>
    <w:semiHidden/>
    <w:rsid w:val="001B480A"/>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1B480A"/>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1B480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1B480A"/>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1B48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1B480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1B480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1B480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1B480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1B480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1B480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1B480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1B480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1B480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1B480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1B480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1B480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1B480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1B48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1B480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1B480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1B480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1B480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1B480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1B480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1B48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1B480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1B480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1B480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1B480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1B480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1B480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1B48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1B48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1B48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1B48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1B48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1B48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1B48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1B48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1B480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1B480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1B480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1B480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1B480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1B480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1B48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1B480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1B480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1B480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1B480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1B480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1B480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1B480A"/>
    <w:pPr>
      <w:spacing w:after="0" w:line="240" w:lineRule="auto"/>
      <w:ind w:left="4252"/>
    </w:pPr>
  </w:style>
  <w:style w:type="character" w:customStyle="1" w:styleId="SignaturChar">
    <w:name w:val="Signatur Char"/>
    <w:basedOn w:val="DefaultParagraphFont"/>
    <w:link w:val="Signature"/>
    <w:uiPriority w:val="99"/>
    <w:semiHidden/>
    <w:rsid w:val="001B480A"/>
  </w:style>
  <w:style w:type="character" w:styleId="EndnoteReference">
    <w:name w:val="endnote reference"/>
    <w:basedOn w:val="DefaultParagraphFont"/>
    <w:uiPriority w:val="99"/>
    <w:semiHidden/>
    <w:unhideWhenUsed/>
    <w:rsid w:val="001B480A"/>
    <w:rPr>
      <w:noProof w:val="0"/>
      <w:vertAlign w:val="superscript"/>
    </w:rPr>
  </w:style>
  <w:style w:type="paragraph" w:styleId="EndnoteText">
    <w:name w:val="endnote text"/>
    <w:basedOn w:val="Normal"/>
    <w:link w:val="SlutnotstextChar"/>
    <w:uiPriority w:val="99"/>
    <w:semiHidden/>
    <w:unhideWhenUsed/>
    <w:rsid w:val="001B480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1B480A"/>
    <w:rPr>
      <w:sz w:val="20"/>
      <w:szCs w:val="20"/>
    </w:rPr>
  </w:style>
  <w:style w:type="character" w:customStyle="1" w:styleId="SmartHyperlink">
    <w:name w:val="Smart Hyperlink"/>
    <w:basedOn w:val="DefaultParagraphFont"/>
    <w:uiPriority w:val="99"/>
    <w:semiHidden/>
    <w:unhideWhenUsed/>
    <w:rsid w:val="001B480A"/>
    <w:rPr>
      <w:noProof w:val="0"/>
      <w:u w:val="dotted"/>
    </w:rPr>
  </w:style>
  <w:style w:type="table" w:styleId="TableClassic1">
    <w:name w:val="Table Classic 1"/>
    <w:basedOn w:val="TableNormal"/>
    <w:uiPriority w:val="99"/>
    <w:semiHidden/>
    <w:unhideWhenUsed/>
    <w:rsid w:val="001B480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1B480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1B480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1B480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1B480A"/>
    <w:rPr>
      <w:b/>
      <w:bCs/>
      <w:noProof w:val="0"/>
    </w:rPr>
  </w:style>
  <w:style w:type="character" w:styleId="IntenseEmphasis">
    <w:name w:val="Intense Emphasis"/>
    <w:basedOn w:val="DefaultParagraphFont"/>
    <w:uiPriority w:val="21"/>
    <w:semiHidden/>
    <w:qFormat/>
    <w:rsid w:val="001B480A"/>
    <w:rPr>
      <w:i/>
      <w:iCs/>
      <w:noProof w:val="0"/>
      <w:color w:val="1A3050" w:themeColor="accent1"/>
    </w:rPr>
  </w:style>
  <w:style w:type="character" w:styleId="IntenseReference">
    <w:name w:val="Intense Reference"/>
    <w:basedOn w:val="DefaultParagraphFont"/>
    <w:uiPriority w:val="32"/>
    <w:semiHidden/>
    <w:qFormat/>
    <w:rsid w:val="001B480A"/>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1B480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1B480A"/>
    <w:rPr>
      <w:i/>
      <w:iCs/>
      <w:color w:val="1A3050" w:themeColor="accent1"/>
    </w:rPr>
  </w:style>
  <w:style w:type="table" w:styleId="Table3Deffects1">
    <w:name w:val="Table 3D effects 1"/>
    <w:basedOn w:val="TableNormal"/>
    <w:uiPriority w:val="99"/>
    <w:semiHidden/>
    <w:unhideWhenUsed/>
    <w:rsid w:val="001B480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1B480A"/>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1B480A"/>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1B480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1B480A"/>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1B480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1B480A"/>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B480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1B480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1B480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1B480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1B480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1B480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1B480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1B480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1B480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1B480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1B480A"/>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1B480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1B480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1B480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1B480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1B480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1B480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1B48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1B4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1B480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1B480A"/>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1B480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1B480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1B480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9F464322BF43A6B5AC8C3C22B3F8BD"/>
        <w:category>
          <w:name w:val="Allmänt"/>
          <w:gallery w:val="placeholder"/>
        </w:category>
        <w:types>
          <w:type w:val="bbPlcHdr"/>
        </w:types>
        <w:behaviors>
          <w:behavior w:val="content"/>
        </w:behaviors>
        <w:guid w:val="{80B5953E-7EA2-4E5E-88BE-83617121591A}"/>
      </w:docPartPr>
      <w:docPartBody>
        <w:p w:rsidR="00272DC7" w:rsidP="00272DC7">
          <w:pPr>
            <w:pStyle w:val="E19F464322BF43A6B5AC8C3C22B3F8BD"/>
          </w:pPr>
          <w:r>
            <w:rPr>
              <w:rStyle w:val="PlaceholderText"/>
            </w:rPr>
            <w:t xml:space="preserve"> </w:t>
          </w:r>
        </w:p>
      </w:docPartBody>
    </w:docPart>
    <w:docPart>
      <w:docPartPr>
        <w:name w:val="D64C09ADF16F4748B80108341F2992E5"/>
        <w:category>
          <w:name w:val="Allmänt"/>
          <w:gallery w:val="placeholder"/>
        </w:category>
        <w:types>
          <w:type w:val="bbPlcHdr"/>
        </w:types>
        <w:behaviors>
          <w:behavior w:val="content"/>
        </w:behaviors>
        <w:guid w:val="{F9DAFD7D-D70D-4675-AAD6-B9C0BCB4394B}"/>
      </w:docPartPr>
      <w:docPartBody>
        <w:p w:rsidR="00272DC7" w:rsidP="00272DC7">
          <w:pPr>
            <w:pStyle w:val="D64C09ADF16F4748B80108341F2992E51"/>
          </w:pPr>
          <w:r>
            <w:rPr>
              <w:rStyle w:val="PlaceholderText"/>
            </w:rPr>
            <w:t xml:space="preserve"> </w:t>
          </w:r>
        </w:p>
      </w:docPartBody>
    </w:docPart>
    <w:docPart>
      <w:docPartPr>
        <w:name w:val="2D001C452C50496B839E5F507BC6A869"/>
        <w:category>
          <w:name w:val="Allmänt"/>
          <w:gallery w:val="placeholder"/>
        </w:category>
        <w:types>
          <w:type w:val="bbPlcHdr"/>
        </w:types>
        <w:behaviors>
          <w:behavior w:val="content"/>
        </w:behaviors>
        <w:guid w:val="{7D3C6C68-149D-4F53-99F0-460AA83BAFC5}"/>
      </w:docPartPr>
      <w:docPartBody>
        <w:p w:rsidR="00272DC7" w:rsidP="00272DC7">
          <w:pPr>
            <w:pStyle w:val="2D001C452C50496B839E5F507BC6A8691"/>
          </w:pPr>
          <w:r>
            <w:rPr>
              <w:rStyle w:val="PlaceholderText"/>
            </w:rPr>
            <w:t xml:space="preserve"> </w:t>
          </w:r>
        </w:p>
      </w:docPartBody>
    </w:docPart>
    <w:docPart>
      <w:docPartPr>
        <w:name w:val="D49B14D1D7214938ADC6D6310DD3184D"/>
        <w:category>
          <w:name w:val="Allmänt"/>
          <w:gallery w:val="placeholder"/>
        </w:category>
        <w:types>
          <w:type w:val="bbPlcHdr"/>
        </w:types>
        <w:behaviors>
          <w:behavior w:val="content"/>
        </w:behaviors>
        <w:guid w:val="{8C78BAE3-ECDA-44FA-9A46-A8EC7D017B60}"/>
      </w:docPartPr>
      <w:docPartBody>
        <w:p w:rsidR="00272DC7" w:rsidP="00272DC7">
          <w:pPr>
            <w:pStyle w:val="D49B14D1D7214938ADC6D6310DD3184D"/>
          </w:pPr>
          <w:r>
            <w:rPr>
              <w:rStyle w:val="PlaceholderText"/>
            </w:rPr>
            <w:t xml:space="preserve"> </w:t>
          </w:r>
        </w:p>
      </w:docPartBody>
    </w:docPart>
    <w:docPart>
      <w:docPartPr>
        <w:name w:val="6B72A328AEDE4AABB56F3EFB4EB82734"/>
        <w:category>
          <w:name w:val="Allmänt"/>
          <w:gallery w:val="placeholder"/>
        </w:category>
        <w:types>
          <w:type w:val="bbPlcHdr"/>
        </w:types>
        <w:behaviors>
          <w:behavior w:val="content"/>
        </w:behaviors>
        <w:guid w:val="{1D4AF84D-3259-4D5D-859E-16DB48E67E44}"/>
      </w:docPartPr>
      <w:docPartBody>
        <w:p w:rsidR="00272DC7" w:rsidP="00272DC7">
          <w:pPr>
            <w:pStyle w:val="6B72A328AEDE4AABB56F3EFB4EB8273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515798BF064BACBB9BA212E157F686">
    <w:name w:val="00515798BF064BACBB9BA212E157F686"/>
    <w:rsid w:val="00272DC7"/>
  </w:style>
  <w:style w:type="character" w:styleId="PlaceholderText">
    <w:name w:val="Placeholder Text"/>
    <w:basedOn w:val="DefaultParagraphFont"/>
    <w:uiPriority w:val="99"/>
    <w:semiHidden/>
    <w:rsid w:val="00272DC7"/>
    <w:rPr>
      <w:noProof w:val="0"/>
      <w:color w:val="808080"/>
    </w:rPr>
  </w:style>
  <w:style w:type="paragraph" w:customStyle="1" w:styleId="2AFA712F03B245D4ADFDF86F968CBA39">
    <w:name w:val="2AFA712F03B245D4ADFDF86F968CBA39"/>
    <w:rsid w:val="00272DC7"/>
  </w:style>
  <w:style w:type="paragraph" w:customStyle="1" w:styleId="3D3E53D1FE6F4431987E9E714D46ED6E">
    <w:name w:val="3D3E53D1FE6F4431987E9E714D46ED6E"/>
    <w:rsid w:val="00272DC7"/>
  </w:style>
  <w:style w:type="paragraph" w:customStyle="1" w:styleId="A28AF373634C48ABB8B4A8BFDBA04C78">
    <w:name w:val="A28AF373634C48ABB8B4A8BFDBA04C78"/>
    <w:rsid w:val="00272DC7"/>
  </w:style>
  <w:style w:type="paragraph" w:customStyle="1" w:styleId="E19F464322BF43A6B5AC8C3C22B3F8BD">
    <w:name w:val="E19F464322BF43A6B5AC8C3C22B3F8BD"/>
    <w:rsid w:val="00272DC7"/>
  </w:style>
  <w:style w:type="paragraph" w:customStyle="1" w:styleId="D64C09ADF16F4748B80108341F2992E5">
    <w:name w:val="D64C09ADF16F4748B80108341F2992E5"/>
    <w:rsid w:val="00272DC7"/>
  </w:style>
  <w:style w:type="paragraph" w:customStyle="1" w:styleId="4EA00D5AEBBD42B295CD1EC6A894C457">
    <w:name w:val="4EA00D5AEBBD42B295CD1EC6A894C457"/>
    <w:rsid w:val="00272DC7"/>
  </w:style>
  <w:style w:type="paragraph" w:customStyle="1" w:styleId="DAEB86CD07814D43B3C2914CDCD43B96">
    <w:name w:val="DAEB86CD07814D43B3C2914CDCD43B96"/>
    <w:rsid w:val="00272DC7"/>
  </w:style>
  <w:style w:type="paragraph" w:customStyle="1" w:styleId="87BFB536CEE144D582062B1402E30C92">
    <w:name w:val="87BFB536CEE144D582062B1402E30C92"/>
    <w:rsid w:val="00272DC7"/>
  </w:style>
  <w:style w:type="paragraph" w:customStyle="1" w:styleId="2D001C452C50496B839E5F507BC6A869">
    <w:name w:val="2D001C452C50496B839E5F507BC6A869"/>
    <w:rsid w:val="00272DC7"/>
  </w:style>
  <w:style w:type="paragraph" w:customStyle="1" w:styleId="D49B14D1D7214938ADC6D6310DD3184D">
    <w:name w:val="D49B14D1D7214938ADC6D6310DD3184D"/>
    <w:rsid w:val="00272DC7"/>
  </w:style>
  <w:style w:type="paragraph" w:customStyle="1" w:styleId="D64C09ADF16F4748B80108341F2992E51">
    <w:name w:val="D64C09ADF16F4748B80108341F2992E51"/>
    <w:rsid w:val="00272D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001C452C50496B839E5F507BC6A8691">
    <w:name w:val="2D001C452C50496B839E5F507BC6A8691"/>
    <w:rsid w:val="00272D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EAD7EF9531479CB6C97E2983D1D6EE">
    <w:name w:val="25EAD7EF9531479CB6C97E2983D1D6EE"/>
    <w:rsid w:val="00272DC7"/>
  </w:style>
  <w:style w:type="paragraph" w:customStyle="1" w:styleId="543A2C0A71384627A6BFDA69DC1B7495">
    <w:name w:val="543A2C0A71384627A6BFDA69DC1B7495"/>
    <w:rsid w:val="00272DC7"/>
  </w:style>
  <w:style w:type="paragraph" w:customStyle="1" w:styleId="481630E8A016474BA2E84BA01E4F8B37">
    <w:name w:val="481630E8A016474BA2E84BA01E4F8B37"/>
    <w:rsid w:val="00272DC7"/>
  </w:style>
  <w:style w:type="paragraph" w:customStyle="1" w:styleId="09BCE96289894234BE0A31586630EB3E">
    <w:name w:val="09BCE96289894234BE0A31586630EB3E"/>
    <w:rsid w:val="00272DC7"/>
  </w:style>
  <w:style w:type="paragraph" w:customStyle="1" w:styleId="98C1E19921C9451DA3442D06DA66F713">
    <w:name w:val="98C1E19921C9451DA3442D06DA66F713"/>
    <w:rsid w:val="00272DC7"/>
  </w:style>
  <w:style w:type="paragraph" w:customStyle="1" w:styleId="C8597A13A05A4A59B8C506AE6BEB5745">
    <w:name w:val="C8597A13A05A4A59B8C506AE6BEB5745"/>
    <w:rsid w:val="00272DC7"/>
  </w:style>
  <w:style w:type="paragraph" w:customStyle="1" w:styleId="2AD35210B4EA432CBD36127DF0127481">
    <w:name w:val="2AD35210B4EA432CBD36127DF0127481"/>
    <w:rsid w:val="00272DC7"/>
  </w:style>
  <w:style w:type="paragraph" w:customStyle="1" w:styleId="D50A1A134911421DB154F74D47D3B0AF">
    <w:name w:val="D50A1A134911421DB154F74D47D3B0AF"/>
    <w:rsid w:val="00272DC7"/>
  </w:style>
  <w:style w:type="paragraph" w:customStyle="1" w:styleId="6B72A328AEDE4AABB56F3EFB4EB82734">
    <w:name w:val="6B72A328AEDE4AABB56F3EFB4EB82734"/>
    <w:rsid w:val="00272DC7"/>
  </w:style>
  <w:style w:type="paragraph" w:customStyle="1" w:styleId="8FCDE8E4B6A64FA09AFA9773BA44FBB1">
    <w:name w:val="8FCDE8E4B6A64FA09AFA9773BA44FBB1"/>
    <w:rsid w:val="00272DC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ed24a34b-c5a8-468f-8c9d-b1afdedfe72f</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2021-10-20T00:00:00</HeaderDate>
    <Office/>
    <Dnr>Ju2021/03535</Dnr>
    <ParagrafNr/>
    <DocumentTitle/>
    <VisitingAddress/>
    <Extra1/>
    <Extra2/>
    <Extra3>Ellen Juntti</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658B17F-E6A6-4AB3-B436-658F0A7F3022}"/>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96D789FF-8990-4B18-B434-B00F3251F9AC}"/>
</file>

<file path=customXml/itemProps4.xml><?xml version="1.0" encoding="utf-8"?>
<ds:datastoreItem xmlns:ds="http://schemas.openxmlformats.org/officeDocument/2006/customXml" ds:itemID="{E946D465-BD45-45B0-88C9-511DA27FE7BF}"/>
</file>

<file path=customXml/itemProps5.xml><?xml version="1.0" encoding="utf-8"?>
<ds:datastoreItem xmlns:ds="http://schemas.openxmlformats.org/officeDocument/2006/customXml" ds:itemID="{93948105-EAA7-436B-832F-A759250CB9F2}"/>
</file>

<file path=docProps/app.xml><?xml version="1.0" encoding="utf-8"?>
<Properties xmlns="http://schemas.openxmlformats.org/officeDocument/2006/extended-properties" xmlns:vt="http://schemas.openxmlformats.org/officeDocument/2006/docPropsVTypes">
  <Template>RK Basmall</Template>
  <TotalTime>0</TotalTime>
  <Pages>2</Pages>
  <Words>571</Words>
  <Characters>3030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106.docx</dc:title>
  <cp:revision>11</cp:revision>
  <dcterms:created xsi:type="dcterms:W3CDTF">2021-10-13T14:30:00Z</dcterms:created>
  <dcterms:modified xsi:type="dcterms:W3CDTF">2021-10-19T11:26:00Z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83fcd949-24bf-44e0-8341-f7915002a732</vt:lpwstr>
  </property>
</Properties>
</file>