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BD94E" w14:textId="4DACFE44" w:rsidR="00163FFB" w:rsidRDefault="00163FFB" w:rsidP="00DA4AB0">
      <w:pPr>
        <w:pStyle w:val="Rubrik"/>
      </w:pPr>
      <w:bookmarkStart w:id="0" w:name="Start"/>
      <w:bookmarkEnd w:id="0"/>
      <w:r>
        <w:t>Svar på fråga 20</w:t>
      </w:r>
      <w:r w:rsidR="005415E9">
        <w:t>19</w:t>
      </w:r>
      <w:r>
        <w:t>/</w:t>
      </w:r>
      <w:r w:rsidR="005415E9">
        <w:t>20</w:t>
      </w:r>
      <w:r>
        <w:t>:</w:t>
      </w:r>
      <w:r w:rsidR="00882978">
        <w:t>588</w:t>
      </w:r>
      <w:r>
        <w:t xml:space="preserve"> av </w:t>
      </w:r>
      <w:r w:rsidR="00882978">
        <w:t>Staffan Eklöf</w:t>
      </w:r>
      <w:r>
        <w:t xml:space="preserve"> (</w:t>
      </w:r>
      <w:r w:rsidR="00882978">
        <w:t>SD</w:t>
      </w:r>
      <w:r>
        <w:t>)</w:t>
      </w:r>
      <w:bookmarkStart w:id="1" w:name="_GoBack"/>
      <w:bookmarkEnd w:id="1"/>
      <w:r>
        <w:br/>
      </w:r>
      <w:r w:rsidR="00882978">
        <w:t xml:space="preserve">Övergångszoner mellan skogs- och jordbruksmark </w:t>
      </w:r>
    </w:p>
    <w:p w14:paraId="4ECC72D0" w14:textId="1BC55989" w:rsidR="00882978" w:rsidRDefault="00882978" w:rsidP="00DA4AB0">
      <w:pPr>
        <w:pStyle w:val="Brdtext"/>
      </w:pPr>
      <w:r>
        <w:t xml:space="preserve">Staffan Eklöf </w:t>
      </w:r>
      <w:r w:rsidR="005415E9">
        <w:t xml:space="preserve">har frågat mig </w:t>
      </w:r>
      <w:r>
        <w:t xml:space="preserve">om jag </w:t>
      </w:r>
      <w:r w:rsidR="00B619EF">
        <w:t xml:space="preserve">och regeringen </w:t>
      </w:r>
      <w:r>
        <w:t xml:space="preserve">kommer att arbeta för stöd för skötsel av övergångszoner i den svenska strategin för genomförande av de gemensamma jordbruksreglerna, och om jag ser några hinder mot en sådan ordning. </w:t>
      </w:r>
    </w:p>
    <w:p w14:paraId="5DBE88A7" w14:textId="7DFA503E" w:rsidR="00882978" w:rsidRDefault="00882978" w:rsidP="00DA4AB0">
      <w:pPr>
        <w:pStyle w:val="Brdtext"/>
      </w:pPr>
      <w:r w:rsidRPr="00882978">
        <w:t xml:space="preserve">Jordbruksverket, Naturvårdsverket och Skogsstyrelsen har nyligen, på regeringens uppdrag, tittat på frågan om stöd till skötsel och restaurering av skogsbryn och funnit att det idag finns möjlighet att genom </w:t>
      </w:r>
      <w:r w:rsidR="003A5867">
        <w:t>den gemensamma jordbrukspolitiken (</w:t>
      </w:r>
      <w:r w:rsidRPr="00882978">
        <w:t>CAP</w:t>
      </w:r>
      <w:r w:rsidR="003A5867">
        <w:t>)</w:t>
      </w:r>
      <w:r w:rsidRPr="00882978">
        <w:t xml:space="preserve"> ersätta dessa på flera olika sätt</w:t>
      </w:r>
      <w:r w:rsidR="0037171F">
        <w:t>,</w:t>
      </w:r>
      <w:r w:rsidR="00580FC5">
        <w:t xml:space="preserve"> </w:t>
      </w:r>
      <w:r w:rsidR="000B675C">
        <w:t xml:space="preserve">bland annat </w:t>
      </w:r>
      <w:r w:rsidR="0037171F">
        <w:t>in</w:t>
      </w:r>
      <w:r w:rsidR="000B675C">
        <w:t xml:space="preserve">om </w:t>
      </w:r>
      <w:r w:rsidR="0037171F">
        <w:t>ramen för</w:t>
      </w:r>
      <w:r w:rsidR="00580FC5">
        <w:t xml:space="preserve"> ”</w:t>
      </w:r>
      <w:r w:rsidR="000B675C" w:rsidRPr="000B675C">
        <w:t>skogens miljövärden”</w:t>
      </w:r>
      <w:r w:rsidR="00580FC5">
        <w:t xml:space="preserve"> eller </w:t>
      </w:r>
      <w:r w:rsidR="000B675C" w:rsidRPr="000B675C">
        <w:t>inom markslaget ”gräsfattig mark”</w:t>
      </w:r>
      <w:r w:rsidR="00580FC5">
        <w:t xml:space="preserve"> </w:t>
      </w:r>
      <w:r w:rsidR="0037171F">
        <w:t>och med åtgärden för</w:t>
      </w:r>
      <w:r w:rsidR="000B675C" w:rsidRPr="000B675C">
        <w:t xml:space="preserve"> restaurering av betesmark</w:t>
      </w:r>
      <w:r w:rsidR="0037171F">
        <w:t>. Med det vi vet idag ryms dessa</w:t>
      </w:r>
      <w:r w:rsidR="000B675C">
        <w:t xml:space="preserve"> </w:t>
      </w:r>
      <w:r w:rsidR="0037171F">
        <w:t>m</w:t>
      </w:r>
      <w:r w:rsidR="000B675C">
        <w:t>öjligheter</w:t>
      </w:r>
      <w:r w:rsidR="00580FC5">
        <w:t xml:space="preserve"> </w:t>
      </w:r>
      <w:r w:rsidR="001A22ED">
        <w:t>i</w:t>
      </w:r>
      <w:r w:rsidR="002B76F3">
        <w:t xml:space="preserve"> förordningsförslaget</w:t>
      </w:r>
      <w:r w:rsidR="0037171F">
        <w:t xml:space="preserve"> o</w:t>
      </w:r>
      <w:r w:rsidR="00EF2971">
        <w:t>m</w:t>
      </w:r>
      <w:r w:rsidR="0037171F">
        <w:t xml:space="preserve"> kommande CAP</w:t>
      </w:r>
      <w:r w:rsidRPr="00882978">
        <w:t>.</w:t>
      </w:r>
      <w:r w:rsidR="0037171F">
        <w:t xml:space="preserve"> Det är viktigt att vi i EU-förhandlingarna verkar för en utformning som skapar bra förutsättningar för den kommande svenska tillämpningen. </w:t>
      </w:r>
      <w:r w:rsidRPr="00882978">
        <w:t xml:space="preserve">Analyser pågår av samtliga miljöstöd i nästa programperiod och det är därför för tidigt att uttala sig om </w:t>
      </w:r>
      <w:r w:rsidR="00F44C42">
        <w:t xml:space="preserve">och </w:t>
      </w:r>
      <w:r w:rsidRPr="00882978">
        <w:t>hur nuvarande stödmöjligheter för brynen kommer utvecklas.</w:t>
      </w:r>
    </w:p>
    <w:p w14:paraId="5B05495A" w14:textId="74DBE50C" w:rsidR="00882978" w:rsidRDefault="00882978" w:rsidP="00DA4AB0">
      <w:pPr>
        <w:pStyle w:val="Brdtext"/>
      </w:pPr>
    </w:p>
    <w:p w14:paraId="177FA32B" w14:textId="2ADFF9EC" w:rsidR="005415E9" w:rsidRPr="007C769C" w:rsidRDefault="005415E9" w:rsidP="00DA4AB0">
      <w:pPr>
        <w:pStyle w:val="Brdtext"/>
        <w:rPr>
          <w:lang w:val="de-DE"/>
        </w:rPr>
      </w:pPr>
      <w:r w:rsidRPr="007C769C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0FC4F8139C1C4ED7BFAF0CB135E09169"/>
          </w:placeholder>
          <w:dataBinding w:prefixMappings="xmlns:ns0='http://lp/documentinfo/RK' " w:xpath="/ns0:DocumentInfo[1]/ns0:BaseInfo[1]/ns0:HeaderDate[1]" w:storeItemID="{54CF49D5-D2AF-46B3-9D3A-B37C14AA50B0}"/>
          <w:date w:fullDate="2019-1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82978">
            <w:t>17 december 2019</w:t>
          </w:r>
        </w:sdtContent>
      </w:sdt>
    </w:p>
    <w:p w14:paraId="16A374FA" w14:textId="77777777" w:rsidR="005415E9" w:rsidRPr="000761A4" w:rsidRDefault="005415E9" w:rsidP="00DA4AB0">
      <w:pPr>
        <w:pStyle w:val="Brdtextutanavstnd"/>
        <w:rPr>
          <w:lang w:val="de-DE"/>
        </w:rPr>
      </w:pPr>
    </w:p>
    <w:p w14:paraId="17CB51D2" w14:textId="77777777" w:rsidR="005415E9" w:rsidRPr="000761A4" w:rsidRDefault="005415E9" w:rsidP="00DA4AB0">
      <w:pPr>
        <w:pStyle w:val="Brdtextutanavstnd"/>
        <w:rPr>
          <w:lang w:val="de-DE"/>
        </w:rPr>
      </w:pPr>
    </w:p>
    <w:p w14:paraId="6E0EA533" w14:textId="77777777" w:rsidR="005415E9" w:rsidRPr="000761A4" w:rsidRDefault="005415E9" w:rsidP="00DA4AB0">
      <w:pPr>
        <w:pStyle w:val="Brdtextutanavstnd"/>
        <w:rPr>
          <w:lang w:val="de-DE"/>
        </w:rPr>
      </w:pPr>
    </w:p>
    <w:p w14:paraId="55F7DC9D" w14:textId="056D3AE3" w:rsidR="00163FFB" w:rsidRPr="000761A4" w:rsidRDefault="000959DF" w:rsidP="00DA4AB0">
      <w:pPr>
        <w:pStyle w:val="Brdtext"/>
        <w:rPr>
          <w:lang w:val="de-DE"/>
        </w:rPr>
      </w:pPr>
      <w:r w:rsidRPr="000761A4">
        <w:rPr>
          <w:lang w:val="de-DE"/>
        </w:rPr>
        <w:t>Jennie Nilsson</w:t>
      </w:r>
    </w:p>
    <w:sectPr w:rsidR="00163FFB" w:rsidRPr="000761A4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0EFEF" w14:textId="77777777" w:rsidR="006151FA" w:rsidRDefault="006151FA" w:rsidP="00A87A54">
      <w:pPr>
        <w:spacing w:after="0" w:line="240" w:lineRule="auto"/>
      </w:pPr>
      <w:r>
        <w:separator/>
      </w:r>
    </w:p>
  </w:endnote>
  <w:endnote w:type="continuationSeparator" w:id="0">
    <w:p w14:paraId="69901903" w14:textId="77777777" w:rsidR="006151FA" w:rsidRDefault="006151FA" w:rsidP="00A87A54">
      <w:pPr>
        <w:spacing w:after="0" w:line="240" w:lineRule="auto"/>
      </w:pPr>
      <w:r>
        <w:continuationSeparator/>
      </w:r>
    </w:p>
  </w:endnote>
  <w:endnote w:type="continuationNotice" w:id="1">
    <w:p w14:paraId="5521EAE8" w14:textId="77777777" w:rsidR="006151FA" w:rsidRDefault="006151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A4AB0" w:rsidRPr="00347E11" w14:paraId="7C2DBF7B" w14:textId="77777777" w:rsidTr="00DA4AB0">
      <w:trPr>
        <w:trHeight w:val="227"/>
        <w:jc w:val="right"/>
      </w:trPr>
      <w:tc>
        <w:tcPr>
          <w:tcW w:w="708" w:type="dxa"/>
          <w:vAlign w:val="bottom"/>
        </w:tcPr>
        <w:p w14:paraId="13BAB13A" w14:textId="77777777" w:rsidR="00DA4AB0" w:rsidRPr="00B62610" w:rsidRDefault="00DA4AB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A4AB0" w:rsidRPr="00347E11" w14:paraId="64663F75" w14:textId="77777777" w:rsidTr="00DA4AB0">
      <w:trPr>
        <w:trHeight w:val="850"/>
        <w:jc w:val="right"/>
      </w:trPr>
      <w:tc>
        <w:tcPr>
          <w:tcW w:w="708" w:type="dxa"/>
          <w:vAlign w:val="bottom"/>
        </w:tcPr>
        <w:p w14:paraId="0217C17B" w14:textId="77777777" w:rsidR="00DA4AB0" w:rsidRPr="00347E11" w:rsidRDefault="00DA4AB0" w:rsidP="005606BC">
          <w:pPr>
            <w:pStyle w:val="Sidfot"/>
            <w:spacing w:line="276" w:lineRule="auto"/>
            <w:jc w:val="right"/>
          </w:pPr>
        </w:p>
      </w:tc>
    </w:tr>
  </w:tbl>
  <w:p w14:paraId="419D590D" w14:textId="77777777" w:rsidR="00DA4AB0" w:rsidRPr="005606BC" w:rsidRDefault="00DA4AB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A4AB0" w:rsidRPr="00347E11" w14:paraId="4DC4DB2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E7C6DC" w14:textId="77777777" w:rsidR="00DA4AB0" w:rsidRPr="00347E11" w:rsidRDefault="00DA4AB0" w:rsidP="00347E11">
          <w:pPr>
            <w:pStyle w:val="Sidfot"/>
            <w:rPr>
              <w:sz w:val="8"/>
            </w:rPr>
          </w:pPr>
        </w:p>
      </w:tc>
    </w:tr>
    <w:tr w:rsidR="00DA4AB0" w:rsidRPr="00EE3C0F" w14:paraId="79A8FC9E" w14:textId="77777777" w:rsidTr="00C26068">
      <w:trPr>
        <w:trHeight w:val="227"/>
      </w:trPr>
      <w:tc>
        <w:tcPr>
          <w:tcW w:w="4074" w:type="dxa"/>
        </w:tcPr>
        <w:p w14:paraId="14197E2E" w14:textId="77777777" w:rsidR="00DA4AB0" w:rsidRPr="00F53AEA" w:rsidRDefault="00DA4AB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10A77F7" w14:textId="77777777" w:rsidR="00DA4AB0" w:rsidRPr="00F53AEA" w:rsidRDefault="00DA4AB0" w:rsidP="00F53AEA">
          <w:pPr>
            <w:pStyle w:val="Sidfot"/>
            <w:spacing w:line="276" w:lineRule="auto"/>
          </w:pPr>
        </w:p>
      </w:tc>
    </w:tr>
  </w:tbl>
  <w:p w14:paraId="62F03AF3" w14:textId="77777777" w:rsidR="00DA4AB0" w:rsidRPr="00EE3C0F" w:rsidRDefault="00DA4AB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4E133" w14:textId="77777777" w:rsidR="006151FA" w:rsidRDefault="006151FA" w:rsidP="00A87A54">
      <w:pPr>
        <w:spacing w:after="0" w:line="240" w:lineRule="auto"/>
      </w:pPr>
      <w:r>
        <w:separator/>
      </w:r>
    </w:p>
  </w:footnote>
  <w:footnote w:type="continuationSeparator" w:id="0">
    <w:p w14:paraId="3F7BEAF0" w14:textId="77777777" w:rsidR="006151FA" w:rsidRDefault="006151FA" w:rsidP="00A87A54">
      <w:pPr>
        <w:spacing w:after="0" w:line="240" w:lineRule="auto"/>
      </w:pPr>
      <w:r>
        <w:continuationSeparator/>
      </w:r>
    </w:p>
  </w:footnote>
  <w:footnote w:type="continuationNotice" w:id="1">
    <w:p w14:paraId="267A7298" w14:textId="77777777" w:rsidR="006151FA" w:rsidRDefault="006151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A4AB0" w14:paraId="68A2CA26" w14:textId="77777777" w:rsidTr="00C93EBA">
      <w:trPr>
        <w:trHeight w:val="227"/>
      </w:trPr>
      <w:tc>
        <w:tcPr>
          <w:tcW w:w="5534" w:type="dxa"/>
        </w:tcPr>
        <w:p w14:paraId="38F33882" w14:textId="77777777" w:rsidR="00DA4AB0" w:rsidRPr="007D73AB" w:rsidRDefault="00DA4AB0">
          <w:pPr>
            <w:pStyle w:val="Sidhuvud"/>
          </w:pPr>
        </w:p>
      </w:tc>
      <w:tc>
        <w:tcPr>
          <w:tcW w:w="3170" w:type="dxa"/>
          <w:vAlign w:val="bottom"/>
        </w:tcPr>
        <w:p w14:paraId="65CBB814" w14:textId="77777777" w:rsidR="00DA4AB0" w:rsidRPr="007D73AB" w:rsidRDefault="00DA4AB0" w:rsidP="00340DE0">
          <w:pPr>
            <w:pStyle w:val="Sidhuvud"/>
          </w:pPr>
        </w:p>
      </w:tc>
      <w:tc>
        <w:tcPr>
          <w:tcW w:w="1134" w:type="dxa"/>
        </w:tcPr>
        <w:p w14:paraId="5361C3D6" w14:textId="77777777" w:rsidR="00DA4AB0" w:rsidRDefault="00DA4AB0" w:rsidP="00DA4AB0">
          <w:pPr>
            <w:pStyle w:val="Sidhuvud"/>
          </w:pPr>
        </w:p>
      </w:tc>
    </w:tr>
    <w:tr w:rsidR="00DA4AB0" w14:paraId="544D06EE" w14:textId="77777777" w:rsidTr="00C93EBA">
      <w:trPr>
        <w:trHeight w:val="1928"/>
      </w:trPr>
      <w:tc>
        <w:tcPr>
          <w:tcW w:w="5534" w:type="dxa"/>
        </w:tcPr>
        <w:p w14:paraId="4831F2BD" w14:textId="77777777" w:rsidR="00DA4AB0" w:rsidRPr="001A22ED" w:rsidRDefault="00DA4AB0" w:rsidP="00340DE0">
          <w:pPr>
            <w:pStyle w:val="Sidhuvud"/>
          </w:pPr>
          <w:r w:rsidRPr="001A22ED">
            <w:rPr>
              <w:noProof/>
            </w:rPr>
            <w:drawing>
              <wp:inline distT="0" distB="0" distL="0" distR="0" wp14:anchorId="264D8489" wp14:editId="06E23D8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F3A1BD2" w14:textId="77777777" w:rsidR="00DA4AB0" w:rsidRPr="001A22ED" w:rsidRDefault="00DA4AB0" w:rsidP="00EE3C0F">
          <w:pPr>
            <w:pStyle w:val="Sidhuvud"/>
            <w:rPr>
              <w:b/>
            </w:rPr>
          </w:pPr>
        </w:p>
        <w:p w14:paraId="334A14FE" w14:textId="77777777" w:rsidR="00DA4AB0" w:rsidRPr="001A22ED" w:rsidRDefault="00DA4AB0" w:rsidP="00EE3C0F">
          <w:pPr>
            <w:pStyle w:val="Sidhuvud"/>
          </w:pPr>
        </w:p>
        <w:p w14:paraId="3C14159D" w14:textId="77777777" w:rsidR="00DA4AB0" w:rsidRPr="001A22ED" w:rsidRDefault="00DA4AB0" w:rsidP="00EE3C0F">
          <w:pPr>
            <w:pStyle w:val="Sidhuvud"/>
          </w:pPr>
        </w:p>
        <w:p w14:paraId="698DEA7F" w14:textId="77777777" w:rsidR="00DA4AB0" w:rsidRPr="001A22ED" w:rsidRDefault="00DA4AB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740B30575A54EE4B23461392E16505A"/>
            </w:placeholder>
            <w:dataBinding w:prefixMappings="xmlns:ns0='http://lp/documentinfo/RK' " w:xpath="/ns0:DocumentInfo[1]/ns0:BaseInfo[1]/ns0:Dnr[1]" w:storeItemID="{54CF49D5-D2AF-46B3-9D3A-B37C14AA50B0}"/>
            <w:text/>
          </w:sdtPr>
          <w:sdtEndPr/>
          <w:sdtContent>
            <w:p w14:paraId="0469E867" w14:textId="775D82C7" w:rsidR="00DA4AB0" w:rsidRPr="001A22ED" w:rsidRDefault="0037171F" w:rsidP="00EE3C0F">
              <w:pPr>
                <w:pStyle w:val="Sidhuvud"/>
              </w:pPr>
              <w:r>
                <w:t>N2019/0</w:t>
              </w:r>
              <w:r w:rsidR="00523D71">
                <w:t>3114</w:t>
              </w:r>
              <w:r>
                <w:t>/JL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3A71ABBBCCE4097B3C7BD870C1D882E"/>
            </w:placeholder>
            <w:showingPlcHdr/>
            <w:dataBinding w:prefixMappings="xmlns:ns0='http://lp/documentinfo/RK' " w:xpath="/ns0:DocumentInfo[1]/ns0:BaseInfo[1]/ns0:DocNumber[1]" w:storeItemID="{54CF49D5-D2AF-46B3-9D3A-B37C14AA50B0}"/>
            <w:text/>
          </w:sdtPr>
          <w:sdtEndPr/>
          <w:sdtContent>
            <w:p w14:paraId="6E0557DC" w14:textId="77777777" w:rsidR="00DA4AB0" w:rsidRPr="001A22ED" w:rsidRDefault="00DA4AB0" w:rsidP="00EE3C0F">
              <w:pPr>
                <w:pStyle w:val="Sidhuvud"/>
              </w:pPr>
              <w:r w:rsidRPr="001A22ED">
                <w:rPr>
                  <w:rStyle w:val="Platshllartext"/>
                </w:rPr>
                <w:t xml:space="preserve"> </w:t>
              </w:r>
            </w:p>
          </w:sdtContent>
        </w:sdt>
        <w:p w14:paraId="5E0885B6" w14:textId="77777777" w:rsidR="00DA4AB0" w:rsidRPr="001A22ED" w:rsidRDefault="00DA4AB0" w:rsidP="00EE3C0F">
          <w:pPr>
            <w:pStyle w:val="Sidhuvud"/>
          </w:pPr>
        </w:p>
      </w:tc>
      <w:tc>
        <w:tcPr>
          <w:tcW w:w="1134" w:type="dxa"/>
        </w:tcPr>
        <w:p w14:paraId="07FE7B73" w14:textId="77777777" w:rsidR="00DA4AB0" w:rsidRDefault="00DA4AB0" w:rsidP="0094502D">
          <w:pPr>
            <w:pStyle w:val="Sidhuvud"/>
          </w:pPr>
        </w:p>
        <w:p w14:paraId="48D2A692" w14:textId="77777777" w:rsidR="00DA4AB0" w:rsidRPr="0094502D" w:rsidRDefault="00DA4AB0" w:rsidP="00EC71A6">
          <w:pPr>
            <w:pStyle w:val="Sidhuvud"/>
          </w:pPr>
        </w:p>
      </w:tc>
    </w:tr>
    <w:tr w:rsidR="00DA4AB0" w14:paraId="6A1535C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0C19A00EE144FA5B338A0416CBB5F6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8008539" w14:textId="77777777" w:rsidR="000959DF" w:rsidRPr="000959DF" w:rsidRDefault="000959DF" w:rsidP="00340DE0">
              <w:pPr>
                <w:pStyle w:val="Sidhuvud"/>
                <w:rPr>
                  <w:b/>
                </w:rPr>
              </w:pPr>
              <w:r w:rsidRPr="000959DF">
                <w:rPr>
                  <w:b/>
                </w:rPr>
                <w:t>Näringsdepartementet</w:t>
              </w:r>
            </w:p>
            <w:p w14:paraId="2F4EE8AE" w14:textId="4B19DC61" w:rsidR="00A7435E" w:rsidRDefault="000959DF" w:rsidP="00340DE0">
              <w:pPr>
                <w:pStyle w:val="Sidhuvud"/>
              </w:pPr>
              <w:r w:rsidRPr="000959DF">
                <w:t>Landsbygdsministern</w:t>
              </w:r>
            </w:p>
            <w:p w14:paraId="3A2856CC" w14:textId="4A449108" w:rsidR="004D3746" w:rsidRDefault="004D3746" w:rsidP="00340DE0">
              <w:pPr>
                <w:pStyle w:val="Sidhuvud"/>
              </w:pPr>
            </w:p>
            <w:p w14:paraId="2A0FB4C6" w14:textId="7492658E" w:rsidR="00DA4AB0" w:rsidRPr="00340DE0" w:rsidRDefault="00DA4AB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CACF0E5D8F046C1AE40E89A9DE415C1"/>
          </w:placeholder>
          <w:dataBinding w:prefixMappings="xmlns:ns0='http://lp/documentinfo/RK' " w:xpath="/ns0:DocumentInfo[1]/ns0:BaseInfo[1]/ns0:Recipient[1]" w:storeItemID="{54CF49D5-D2AF-46B3-9D3A-B37C14AA50B0}"/>
          <w:text w:multiLine="1"/>
        </w:sdtPr>
        <w:sdtEndPr/>
        <w:sdtContent>
          <w:tc>
            <w:tcPr>
              <w:tcW w:w="3170" w:type="dxa"/>
            </w:tcPr>
            <w:p w14:paraId="3796E161" w14:textId="77777777" w:rsidR="00DA4AB0" w:rsidRDefault="00DA4AB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510AB9" w14:textId="77777777" w:rsidR="00DA4AB0" w:rsidRDefault="00DA4AB0" w:rsidP="003E6020">
          <w:pPr>
            <w:pStyle w:val="Sidhuvud"/>
          </w:pPr>
        </w:p>
      </w:tc>
    </w:tr>
  </w:tbl>
  <w:p w14:paraId="4ABD9DBD" w14:textId="77777777" w:rsidR="00DA4AB0" w:rsidRDefault="00DA4A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2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1A4"/>
    <w:rsid w:val="00076667"/>
    <w:rsid w:val="00080631"/>
    <w:rsid w:val="0008213B"/>
    <w:rsid w:val="00082374"/>
    <w:rsid w:val="000862E0"/>
    <w:rsid w:val="000873C3"/>
    <w:rsid w:val="00093408"/>
    <w:rsid w:val="00093BBF"/>
    <w:rsid w:val="0009435C"/>
    <w:rsid w:val="000959DF"/>
    <w:rsid w:val="000A13CA"/>
    <w:rsid w:val="000A456A"/>
    <w:rsid w:val="000A5E43"/>
    <w:rsid w:val="000B56A9"/>
    <w:rsid w:val="000B675C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E63"/>
    <w:rsid w:val="0016294F"/>
    <w:rsid w:val="00163FFB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2ED"/>
    <w:rsid w:val="001A2A61"/>
    <w:rsid w:val="001B4824"/>
    <w:rsid w:val="001B550A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3F4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0F42"/>
    <w:rsid w:val="002B6849"/>
    <w:rsid w:val="002B76F3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F20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171F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867"/>
    <w:rsid w:val="003A5969"/>
    <w:rsid w:val="003A5C58"/>
    <w:rsid w:val="003B0C81"/>
    <w:rsid w:val="003B7C24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18F3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3746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3D71"/>
    <w:rsid w:val="00526AEB"/>
    <w:rsid w:val="005302E0"/>
    <w:rsid w:val="005415E9"/>
    <w:rsid w:val="00544738"/>
    <w:rsid w:val="005456E4"/>
    <w:rsid w:val="00546C55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FC5"/>
    <w:rsid w:val="005827D5"/>
    <w:rsid w:val="00582918"/>
    <w:rsid w:val="005849E3"/>
    <w:rsid w:val="005850D7"/>
    <w:rsid w:val="0058522F"/>
    <w:rsid w:val="00586266"/>
    <w:rsid w:val="00591DB2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172"/>
    <w:rsid w:val="005E2F29"/>
    <w:rsid w:val="005E400D"/>
    <w:rsid w:val="005E4E79"/>
    <w:rsid w:val="005E5CE7"/>
    <w:rsid w:val="005E790C"/>
    <w:rsid w:val="005F08C5"/>
    <w:rsid w:val="00605718"/>
    <w:rsid w:val="00605999"/>
    <w:rsid w:val="00605C66"/>
    <w:rsid w:val="00606310"/>
    <w:rsid w:val="00607814"/>
    <w:rsid w:val="00610D87"/>
    <w:rsid w:val="00610E88"/>
    <w:rsid w:val="006151FA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004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69C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1B03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37A29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978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250C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060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276"/>
    <w:rsid w:val="00A71A9E"/>
    <w:rsid w:val="00A7382D"/>
    <w:rsid w:val="00A7435E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9EF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088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36F"/>
    <w:rsid w:val="00C8630A"/>
    <w:rsid w:val="00C9061B"/>
    <w:rsid w:val="00C93EBA"/>
    <w:rsid w:val="00C9718F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BA3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AB0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D97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14A"/>
    <w:rsid w:val="00E6641E"/>
    <w:rsid w:val="00E66F18"/>
    <w:rsid w:val="00E67C0F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A95"/>
    <w:rsid w:val="00ED592E"/>
    <w:rsid w:val="00ED6ABD"/>
    <w:rsid w:val="00ED72E1"/>
    <w:rsid w:val="00EE3C0F"/>
    <w:rsid w:val="00EE5EB8"/>
    <w:rsid w:val="00EE6810"/>
    <w:rsid w:val="00EF1601"/>
    <w:rsid w:val="00EF21FE"/>
    <w:rsid w:val="00EF2971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81F"/>
    <w:rsid w:val="00F24297"/>
    <w:rsid w:val="00F2564A"/>
    <w:rsid w:val="00F25761"/>
    <w:rsid w:val="00F259D7"/>
    <w:rsid w:val="00F26E77"/>
    <w:rsid w:val="00F32D05"/>
    <w:rsid w:val="00F35263"/>
    <w:rsid w:val="00F35E34"/>
    <w:rsid w:val="00F403BF"/>
    <w:rsid w:val="00F4342F"/>
    <w:rsid w:val="00F44C42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04EE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0605CDC"/>
  <w15:docId w15:val="{C9C2AE55-B8EB-4FF6-B37A-96E6A7D5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40B30575A54EE4B23461392E1650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A4797-C4FA-4171-93ED-6B5B36C2C095}"/>
      </w:docPartPr>
      <w:docPartBody>
        <w:p w:rsidR="00FB0ED2" w:rsidRDefault="00FB0ED2" w:rsidP="00FB0ED2">
          <w:pPr>
            <w:pStyle w:val="C740B30575A54EE4B23461392E1650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A71ABBBCCE4097B3C7BD870C1D8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506AB-AC9F-4D6F-B128-F4823B21AD64}"/>
      </w:docPartPr>
      <w:docPartBody>
        <w:p w:rsidR="00FB0ED2" w:rsidRDefault="00FB0ED2" w:rsidP="00FB0ED2">
          <w:pPr>
            <w:pStyle w:val="F3A71ABBBCCE4097B3C7BD870C1D88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C19A00EE144FA5B338A0416CBB5F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763CA8-9370-4E81-BA1D-1552CF62D47F}"/>
      </w:docPartPr>
      <w:docPartBody>
        <w:p w:rsidR="00FB0ED2" w:rsidRDefault="00FB0ED2" w:rsidP="00FB0ED2">
          <w:pPr>
            <w:pStyle w:val="B0C19A00EE144FA5B338A0416CBB5F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ACF0E5D8F046C1AE40E89A9DE41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47451E-BDCF-4B54-A4BD-22B3FCD177C0}"/>
      </w:docPartPr>
      <w:docPartBody>
        <w:p w:rsidR="00FB0ED2" w:rsidRDefault="00FB0ED2" w:rsidP="00FB0ED2">
          <w:pPr>
            <w:pStyle w:val="ECACF0E5D8F046C1AE40E89A9DE415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C4F8139C1C4ED7BFAF0CB135E091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236F63-BCA1-4134-B420-8CE131CF9E58}"/>
      </w:docPartPr>
      <w:docPartBody>
        <w:p w:rsidR="00FB0ED2" w:rsidRDefault="00FB0ED2" w:rsidP="00FB0ED2">
          <w:pPr>
            <w:pStyle w:val="0FC4F8139C1C4ED7BFAF0CB135E0916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D2"/>
    <w:rsid w:val="003D0531"/>
    <w:rsid w:val="00FB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74226BA8D3F4BF6BB2D662596481176">
    <w:name w:val="B74226BA8D3F4BF6BB2D662596481176"/>
    <w:rsid w:val="00FB0ED2"/>
  </w:style>
  <w:style w:type="character" w:styleId="Platshllartext">
    <w:name w:val="Placeholder Text"/>
    <w:basedOn w:val="Standardstycketeckensnitt"/>
    <w:uiPriority w:val="99"/>
    <w:semiHidden/>
    <w:rsid w:val="00FB0ED2"/>
    <w:rPr>
      <w:noProof w:val="0"/>
      <w:color w:val="808080"/>
    </w:rPr>
  </w:style>
  <w:style w:type="paragraph" w:customStyle="1" w:styleId="BEC125490B6E4E18BC56A78440C20BDC">
    <w:name w:val="BEC125490B6E4E18BC56A78440C20BDC"/>
    <w:rsid w:val="00FB0ED2"/>
  </w:style>
  <w:style w:type="paragraph" w:customStyle="1" w:styleId="F5A25B50E12C4013BA8D0B34A8CE718A">
    <w:name w:val="F5A25B50E12C4013BA8D0B34A8CE718A"/>
    <w:rsid w:val="00FB0ED2"/>
  </w:style>
  <w:style w:type="paragraph" w:customStyle="1" w:styleId="AA42A30276FB41A29E1112934DDA04EA">
    <w:name w:val="AA42A30276FB41A29E1112934DDA04EA"/>
    <w:rsid w:val="00FB0ED2"/>
  </w:style>
  <w:style w:type="paragraph" w:customStyle="1" w:styleId="C740B30575A54EE4B23461392E16505A">
    <w:name w:val="C740B30575A54EE4B23461392E16505A"/>
    <w:rsid w:val="00FB0ED2"/>
  </w:style>
  <w:style w:type="paragraph" w:customStyle="1" w:styleId="F3A71ABBBCCE4097B3C7BD870C1D882E">
    <w:name w:val="F3A71ABBBCCE4097B3C7BD870C1D882E"/>
    <w:rsid w:val="00FB0ED2"/>
  </w:style>
  <w:style w:type="paragraph" w:customStyle="1" w:styleId="6A0C8C2CEB4E412DA70B859E4CA1C812">
    <w:name w:val="6A0C8C2CEB4E412DA70B859E4CA1C812"/>
    <w:rsid w:val="00FB0ED2"/>
  </w:style>
  <w:style w:type="paragraph" w:customStyle="1" w:styleId="A9EE6B91B74D415289011138D6D2DE05">
    <w:name w:val="A9EE6B91B74D415289011138D6D2DE05"/>
    <w:rsid w:val="00FB0ED2"/>
  </w:style>
  <w:style w:type="paragraph" w:customStyle="1" w:styleId="E2A3653265FD4F4489E34039630D93CA">
    <w:name w:val="E2A3653265FD4F4489E34039630D93CA"/>
    <w:rsid w:val="00FB0ED2"/>
  </w:style>
  <w:style w:type="paragraph" w:customStyle="1" w:styleId="B0C19A00EE144FA5B338A0416CBB5F6D">
    <w:name w:val="B0C19A00EE144FA5B338A0416CBB5F6D"/>
    <w:rsid w:val="00FB0ED2"/>
  </w:style>
  <w:style w:type="paragraph" w:customStyle="1" w:styleId="ECACF0E5D8F046C1AE40E89A9DE415C1">
    <w:name w:val="ECACF0E5D8F046C1AE40E89A9DE415C1"/>
    <w:rsid w:val="00FB0ED2"/>
  </w:style>
  <w:style w:type="paragraph" w:customStyle="1" w:styleId="3D6C3BBD1B2A4F3C86C82C6B3AF5311C">
    <w:name w:val="3D6C3BBD1B2A4F3C86C82C6B3AF5311C"/>
    <w:rsid w:val="00FB0ED2"/>
  </w:style>
  <w:style w:type="paragraph" w:customStyle="1" w:styleId="7F1ED3E927544F129F811A77657D15A4">
    <w:name w:val="7F1ED3E927544F129F811A77657D15A4"/>
    <w:rsid w:val="00FB0ED2"/>
  </w:style>
  <w:style w:type="paragraph" w:customStyle="1" w:styleId="D59D5FE51CA745DA8E4671BF93D764B3">
    <w:name w:val="D59D5FE51CA745DA8E4671BF93D764B3"/>
    <w:rsid w:val="00FB0ED2"/>
  </w:style>
  <w:style w:type="paragraph" w:customStyle="1" w:styleId="3F90116B51094771B9ADA2029D3401AC">
    <w:name w:val="3F90116B51094771B9ADA2029D3401AC"/>
    <w:rsid w:val="00FB0ED2"/>
  </w:style>
  <w:style w:type="paragraph" w:customStyle="1" w:styleId="E5283138BD414E499D5AED06BDDF9340">
    <w:name w:val="E5283138BD414E499D5AED06BDDF9340"/>
    <w:rsid w:val="00FB0ED2"/>
  </w:style>
  <w:style w:type="paragraph" w:customStyle="1" w:styleId="0FC4F8139C1C4ED7BFAF0CB135E09169">
    <w:name w:val="0FC4F8139C1C4ED7BFAF0CB135E09169"/>
    <w:rsid w:val="00FB0ED2"/>
  </w:style>
  <w:style w:type="paragraph" w:customStyle="1" w:styleId="65D7DD2E212A483F85882FFE387BEBAB">
    <w:name w:val="65D7DD2E212A483F85882FFE387BEBAB"/>
    <w:rsid w:val="00FB0E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8133cb6c-506d-43c0-85ef-4db27884fec2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2019-12-17T00:00:00</HeaderDate>
    <Office/>
    <Dnr>N2019/03114/JL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2019-12-17T00:00:00</HeaderDate>
    <Office/>
    <Dnr>N2019/03114/JL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C60E7D9-69B8-49C3-9DEA-8206558A8FF9}"/>
</file>

<file path=customXml/itemProps2.xml><?xml version="1.0" encoding="utf-8"?>
<ds:datastoreItem xmlns:ds="http://schemas.openxmlformats.org/officeDocument/2006/customXml" ds:itemID="{BA14A952-F3ED-4F29-BDB2-CE8CF6A65F3F}"/>
</file>

<file path=customXml/itemProps3.xml><?xml version="1.0" encoding="utf-8"?>
<ds:datastoreItem xmlns:ds="http://schemas.openxmlformats.org/officeDocument/2006/customXml" ds:itemID="{3F20793A-B9BD-470C-8472-53321574E95B}"/>
</file>

<file path=customXml/itemProps4.xml><?xml version="1.0" encoding="utf-8"?>
<ds:datastoreItem xmlns:ds="http://schemas.openxmlformats.org/officeDocument/2006/customXml" ds:itemID="{54CF49D5-D2AF-46B3-9D3A-B37C14AA50B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F5C7BEF-9FDD-4FFC-82B3-A43B0D7241BF}"/>
</file>

<file path=customXml/itemProps6.xml><?xml version="1.0" encoding="utf-8"?>
<ds:datastoreItem xmlns:ds="http://schemas.openxmlformats.org/officeDocument/2006/customXml" ds:itemID="{54CF49D5-D2AF-46B3-9D3A-B37C14AA50B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189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588 av Staffan Eklöf Övergångszoner mellan skogs- och jorbruksmark.docx</dc:title>
  <dc:subject/>
  <dc:creator>Carl-Fredrik Lööf</dc:creator>
  <cp:keywords/>
  <dc:description/>
  <cp:lastModifiedBy>Lidia H-Strömberg</cp:lastModifiedBy>
  <cp:revision>2</cp:revision>
  <cp:lastPrinted>2019-12-18T08:49:00Z</cp:lastPrinted>
  <dcterms:created xsi:type="dcterms:W3CDTF">2019-12-18T09:02:00Z</dcterms:created>
  <dcterms:modified xsi:type="dcterms:W3CDTF">2019-12-18T09:02:00Z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f3b0c853-1d8a-48cf-bbbb-b0ba09cc6348</vt:lpwstr>
  </property>
</Properties>
</file>