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088D" w14:textId="02E774AF" w:rsidR="001D49B4" w:rsidRDefault="001D49B4" w:rsidP="003E5358">
      <w:pPr>
        <w:pStyle w:val="Rubrik"/>
      </w:pPr>
      <w:bookmarkStart w:id="0" w:name="Start"/>
      <w:bookmarkStart w:id="1" w:name="_GoBack"/>
      <w:bookmarkEnd w:id="0"/>
      <w:bookmarkEnd w:id="1"/>
      <w:r>
        <w:t>Svar på fråga 2020/21:344 av Linda Lindberg (SD</w:t>
      </w:r>
      <w:r w:rsidR="00873C6B">
        <w:t>)</w:t>
      </w:r>
      <w:r w:rsidR="00873C6B">
        <w:br/>
      </w:r>
      <w:r w:rsidR="00873C6B" w:rsidRPr="00873C6B">
        <w:t>Det tillfälliga tilläggsbidraget inom bostadsbidraget</w:t>
      </w:r>
      <w:r>
        <w:br/>
      </w:r>
    </w:p>
    <w:p w14:paraId="33F101D8" w14:textId="4CE53DB6" w:rsidR="002A7804" w:rsidRDefault="002A7804" w:rsidP="004D4524">
      <w:pPr>
        <w:pStyle w:val="Brdtext"/>
      </w:pPr>
      <w:r>
        <w:t xml:space="preserve">Linda Lindberg har frågat mig om jag avser </w:t>
      </w:r>
      <w:r w:rsidRPr="003E1D8A">
        <w:t>att förlänga det tillfälliga tilläggsbidraget inom bostadsbidraget.</w:t>
      </w:r>
    </w:p>
    <w:p w14:paraId="1A73C105" w14:textId="29BE6F8D" w:rsidR="00C84EAF" w:rsidRDefault="00C84EAF" w:rsidP="004D4524">
      <w:pPr>
        <w:pStyle w:val="Brdtext"/>
      </w:pPr>
      <w:r>
        <w:t>Med anledning av den ekonomiska situation som uppstått på grund av utbrottet av sjukdomen covid-19 har många hushåll fått eller riskerar att få kraftigt sänkta disponibla inkomster</w:t>
      </w:r>
      <w:r w:rsidR="008D5E1D">
        <w:t xml:space="preserve">. Bostadsbidraget är en träffsäker förmån för att nå hushåll med svag ekonomi. Tilläggsbidraget lämnas som ett separat bidrag utanför beräkningen av det ordinära bostadsbidraget med ett belopp som beräknas med 25 procent av det ordinarie bostadsbidraget till barnfamiljer. Tilläggsbidraget till barnfamiljer är ett stöd av extraordinär karaktär och lämnas därför under en begränsad tidsperiod under juli till och med december 2020. </w:t>
      </w:r>
    </w:p>
    <w:p w14:paraId="5B79906E" w14:textId="2C35DF26" w:rsidR="00FB4A50" w:rsidRDefault="00DC634A" w:rsidP="004D4524">
      <w:pPr>
        <w:pStyle w:val="Brdtext"/>
      </w:pPr>
      <w:r>
        <w:t xml:space="preserve">I samband med Covid-19 har flera olika insatser </w:t>
      </w:r>
      <w:r w:rsidR="00FB4A50">
        <w:t xml:space="preserve">införts </w:t>
      </w:r>
      <w:r>
        <w:t xml:space="preserve">för att mildra </w:t>
      </w:r>
      <w:r w:rsidR="00FB4A50">
        <w:t xml:space="preserve">ekonomiska </w:t>
      </w:r>
      <w:r>
        <w:t>konsekvenser av pandemin för hushåll</w:t>
      </w:r>
      <w:r w:rsidR="00FB4A50">
        <w:t xml:space="preserve">. </w:t>
      </w:r>
      <w:r>
        <w:t xml:space="preserve"> En av dessa som riktar sig till barnfamiljer är </w:t>
      </w:r>
      <w:r w:rsidR="00FB4A50">
        <w:t xml:space="preserve">det </w:t>
      </w:r>
      <w:r>
        <w:t>tillfällig</w:t>
      </w:r>
      <w:r w:rsidR="00FB4A50">
        <w:t xml:space="preserve">a </w:t>
      </w:r>
      <w:r>
        <w:t xml:space="preserve">tilläggsbidraget inom bostadsbidraget. </w:t>
      </w:r>
    </w:p>
    <w:p w14:paraId="579E0DC0" w14:textId="77777777" w:rsidR="004D4524" w:rsidRDefault="004D4524" w:rsidP="004D4524">
      <w:pPr>
        <w:pStyle w:val="Brdtext"/>
      </w:pPr>
    </w:p>
    <w:p w14:paraId="57422B5C" w14:textId="77777777" w:rsidR="004D4524" w:rsidRDefault="004D4524">
      <w:r>
        <w:br w:type="page"/>
      </w:r>
    </w:p>
    <w:p w14:paraId="184E49BF" w14:textId="65826AA5" w:rsidR="002A7804" w:rsidRPr="004D4524" w:rsidRDefault="00CA2B50" w:rsidP="004D4524">
      <w:pPr>
        <w:pStyle w:val="Brdtext"/>
      </w:pPr>
      <w:r w:rsidRPr="00DC634A">
        <w:lastRenderedPageBreak/>
        <w:t xml:space="preserve">Regeringen </w:t>
      </w:r>
      <w:r>
        <w:t>följer noga utvecklingen av Covid-19 i landet och utesluter inga åtgärder.</w:t>
      </w:r>
      <w:r w:rsidR="008D5E1D">
        <w:t xml:space="preserve"> </w:t>
      </w:r>
    </w:p>
    <w:p w14:paraId="4594573E" w14:textId="77777777" w:rsidR="002A7804" w:rsidRDefault="002A7804" w:rsidP="002A7804">
      <w:pPr>
        <w:autoSpaceDE w:val="0"/>
        <w:autoSpaceDN w:val="0"/>
        <w:adjustRightInd w:val="0"/>
        <w:spacing w:after="0" w:line="240" w:lineRule="auto"/>
      </w:pPr>
    </w:p>
    <w:p w14:paraId="3FE08EB7" w14:textId="1EC35A12" w:rsidR="002A7804" w:rsidRDefault="002A7804" w:rsidP="003E5358">
      <w:pPr>
        <w:pStyle w:val="Brdtext"/>
      </w:pPr>
      <w:r>
        <w:t xml:space="preserve">Stockholm den </w:t>
      </w:r>
      <w:sdt>
        <w:sdtPr>
          <w:id w:val="-1225218591"/>
          <w:placeholder>
            <w:docPart w:val="DB203FE8FD2445EABF3B0A028AFAFED5"/>
          </w:placeholder>
          <w:dataBinding w:prefixMappings="xmlns:ns0='http://lp/documentinfo/RK' " w:xpath="/ns0:DocumentInfo[1]/ns0:BaseInfo[1]/ns0:HeaderDate[1]" w:storeItemID="{7DFD4600-846A-4871-8242-BEEAAA92E02C}"/>
          <w:date w:fullDate="2020-11-11T00:00:00Z">
            <w:dateFormat w:val="d MMMM yyyy"/>
            <w:lid w:val="sv-SE"/>
            <w:storeMappedDataAs w:val="dateTime"/>
            <w:calendar w:val="gregorian"/>
          </w:date>
        </w:sdtPr>
        <w:sdtEndPr/>
        <w:sdtContent>
          <w:r w:rsidR="00CA2B50">
            <w:t>11</w:t>
          </w:r>
          <w:r>
            <w:t xml:space="preserve"> november 2020</w:t>
          </w:r>
        </w:sdtContent>
      </w:sdt>
    </w:p>
    <w:p w14:paraId="24CFD4C1" w14:textId="77777777" w:rsidR="002A7804" w:rsidRDefault="002A7804" w:rsidP="003E5358">
      <w:pPr>
        <w:pStyle w:val="Brdtextutanavstnd"/>
      </w:pPr>
    </w:p>
    <w:p w14:paraId="5421B486" w14:textId="77777777" w:rsidR="002A7804" w:rsidRDefault="002A7804" w:rsidP="003E5358">
      <w:pPr>
        <w:pStyle w:val="Brdtextutanavstnd"/>
      </w:pPr>
    </w:p>
    <w:p w14:paraId="2C174C4D" w14:textId="77777777" w:rsidR="002A7804" w:rsidRDefault="002A7804" w:rsidP="003E5358">
      <w:pPr>
        <w:pStyle w:val="Brdtextutanavstnd"/>
      </w:pPr>
    </w:p>
    <w:p w14:paraId="5CB9E04A" w14:textId="58AE92D6" w:rsidR="001D49B4" w:rsidRPr="00DB48AB" w:rsidRDefault="002A7804" w:rsidP="003E5358">
      <w:pPr>
        <w:pStyle w:val="Brdtext"/>
      </w:pPr>
      <w:r>
        <w:t>Ardalan Shekarabi</w:t>
      </w:r>
    </w:p>
    <w:sectPr w:rsidR="001D49B4"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AC0D3" w14:textId="77777777" w:rsidR="003E5358" w:rsidRDefault="003E5358" w:rsidP="00A87A54">
      <w:pPr>
        <w:spacing w:after="0" w:line="240" w:lineRule="auto"/>
      </w:pPr>
      <w:r>
        <w:separator/>
      </w:r>
    </w:p>
  </w:endnote>
  <w:endnote w:type="continuationSeparator" w:id="0">
    <w:p w14:paraId="0973973C" w14:textId="77777777" w:rsidR="003E5358" w:rsidRDefault="003E5358" w:rsidP="00A87A54">
      <w:pPr>
        <w:spacing w:after="0" w:line="240" w:lineRule="auto"/>
      </w:pPr>
      <w:r>
        <w:continuationSeparator/>
      </w:r>
    </w:p>
  </w:endnote>
  <w:endnote w:type="continuationNotice" w:id="1">
    <w:p w14:paraId="2F8687CE" w14:textId="77777777" w:rsidR="0063645E" w:rsidRDefault="00636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E5358" w:rsidRPr="00347E11" w14:paraId="519772A1" w14:textId="77777777" w:rsidTr="003E5358">
      <w:trPr>
        <w:trHeight w:val="227"/>
        <w:jc w:val="right"/>
      </w:trPr>
      <w:tc>
        <w:tcPr>
          <w:tcW w:w="708" w:type="dxa"/>
          <w:vAlign w:val="bottom"/>
        </w:tcPr>
        <w:p w14:paraId="094C5CF9" w14:textId="77777777" w:rsidR="003E5358" w:rsidRPr="00B62610" w:rsidRDefault="003E535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3E5358" w:rsidRPr="00347E11" w14:paraId="6396C697" w14:textId="77777777" w:rsidTr="003E5358">
      <w:trPr>
        <w:trHeight w:val="850"/>
        <w:jc w:val="right"/>
      </w:trPr>
      <w:tc>
        <w:tcPr>
          <w:tcW w:w="708" w:type="dxa"/>
          <w:vAlign w:val="bottom"/>
        </w:tcPr>
        <w:p w14:paraId="3A1570D7" w14:textId="77777777" w:rsidR="003E5358" w:rsidRPr="00347E11" w:rsidRDefault="003E5358" w:rsidP="005606BC">
          <w:pPr>
            <w:pStyle w:val="Sidfot"/>
            <w:spacing w:line="276" w:lineRule="auto"/>
            <w:jc w:val="right"/>
          </w:pPr>
        </w:p>
      </w:tc>
    </w:tr>
  </w:tbl>
  <w:p w14:paraId="2A4D6A92" w14:textId="77777777" w:rsidR="003E5358" w:rsidRPr="005606BC" w:rsidRDefault="003E535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E5358" w:rsidRPr="00347E11" w14:paraId="4E628B12" w14:textId="77777777" w:rsidTr="001F4302">
      <w:trPr>
        <w:trHeight w:val="510"/>
      </w:trPr>
      <w:tc>
        <w:tcPr>
          <w:tcW w:w="8525" w:type="dxa"/>
          <w:gridSpan w:val="2"/>
          <w:vAlign w:val="bottom"/>
        </w:tcPr>
        <w:p w14:paraId="31ACD48A" w14:textId="77777777" w:rsidR="003E5358" w:rsidRPr="00347E11" w:rsidRDefault="003E5358" w:rsidP="00347E11">
          <w:pPr>
            <w:pStyle w:val="Sidfot"/>
            <w:rPr>
              <w:sz w:val="8"/>
            </w:rPr>
          </w:pPr>
        </w:p>
      </w:tc>
    </w:tr>
    <w:tr w:rsidR="003E5358" w:rsidRPr="00EE3C0F" w14:paraId="3E1BBD08" w14:textId="77777777" w:rsidTr="00C26068">
      <w:trPr>
        <w:trHeight w:val="227"/>
      </w:trPr>
      <w:tc>
        <w:tcPr>
          <w:tcW w:w="4074" w:type="dxa"/>
        </w:tcPr>
        <w:p w14:paraId="357E22AF" w14:textId="77777777" w:rsidR="003E5358" w:rsidRPr="00F53AEA" w:rsidRDefault="003E5358" w:rsidP="00C26068">
          <w:pPr>
            <w:pStyle w:val="Sidfot"/>
            <w:spacing w:line="276" w:lineRule="auto"/>
          </w:pPr>
        </w:p>
      </w:tc>
      <w:tc>
        <w:tcPr>
          <w:tcW w:w="4451" w:type="dxa"/>
        </w:tcPr>
        <w:p w14:paraId="430551B1" w14:textId="77777777" w:rsidR="003E5358" w:rsidRPr="00F53AEA" w:rsidRDefault="003E5358" w:rsidP="00F53AEA">
          <w:pPr>
            <w:pStyle w:val="Sidfot"/>
            <w:spacing w:line="276" w:lineRule="auto"/>
          </w:pPr>
        </w:p>
      </w:tc>
    </w:tr>
  </w:tbl>
  <w:p w14:paraId="492FAB8E" w14:textId="77777777" w:rsidR="003E5358" w:rsidRPr="00EE3C0F" w:rsidRDefault="003E535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CDF08" w14:textId="77777777" w:rsidR="003E5358" w:rsidRDefault="003E5358" w:rsidP="00A87A54">
      <w:pPr>
        <w:spacing w:after="0" w:line="240" w:lineRule="auto"/>
      </w:pPr>
      <w:r>
        <w:separator/>
      </w:r>
    </w:p>
  </w:footnote>
  <w:footnote w:type="continuationSeparator" w:id="0">
    <w:p w14:paraId="3F5567CB" w14:textId="77777777" w:rsidR="003E5358" w:rsidRDefault="003E5358" w:rsidP="00A87A54">
      <w:pPr>
        <w:spacing w:after="0" w:line="240" w:lineRule="auto"/>
      </w:pPr>
      <w:r>
        <w:continuationSeparator/>
      </w:r>
    </w:p>
  </w:footnote>
  <w:footnote w:type="continuationNotice" w:id="1">
    <w:p w14:paraId="225780EC" w14:textId="77777777" w:rsidR="0063645E" w:rsidRDefault="00636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5358" w14:paraId="296DF63D" w14:textId="77777777" w:rsidTr="00C93EBA">
      <w:trPr>
        <w:trHeight w:val="227"/>
      </w:trPr>
      <w:tc>
        <w:tcPr>
          <w:tcW w:w="5534" w:type="dxa"/>
        </w:tcPr>
        <w:p w14:paraId="0E9581E7" w14:textId="77777777" w:rsidR="003E5358" w:rsidRPr="007D73AB" w:rsidRDefault="003E5358">
          <w:pPr>
            <w:pStyle w:val="Sidhuvud"/>
          </w:pPr>
        </w:p>
      </w:tc>
      <w:tc>
        <w:tcPr>
          <w:tcW w:w="3170" w:type="dxa"/>
          <w:vAlign w:val="bottom"/>
        </w:tcPr>
        <w:p w14:paraId="18A52C4C" w14:textId="77777777" w:rsidR="003E5358" w:rsidRPr="007D73AB" w:rsidRDefault="003E5358" w:rsidP="00340DE0">
          <w:pPr>
            <w:pStyle w:val="Sidhuvud"/>
          </w:pPr>
        </w:p>
      </w:tc>
      <w:tc>
        <w:tcPr>
          <w:tcW w:w="1134" w:type="dxa"/>
        </w:tcPr>
        <w:p w14:paraId="13A12DFD" w14:textId="77777777" w:rsidR="003E5358" w:rsidRDefault="003E5358" w:rsidP="003E5358">
          <w:pPr>
            <w:pStyle w:val="Sidhuvud"/>
          </w:pPr>
        </w:p>
      </w:tc>
    </w:tr>
    <w:tr w:rsidR="003E5358" w14:paraId="3CB73051" w14:textId="77777777" w:rsidTr="00C93EBA">
      <w:trPr>
        <w:trHeight w:val="1928"/>
      </w:trPr>
      <w:tc>
        <w:tcPr>
          <w:tcW w:w="5534" w:type="dxa"/>
        </w:tcPr>
        <w:p w14:paraId="7A8C45E4" w14:textId="77777777" w:rsidR="003E5358" w:rsidRPr="00340DE0" w:rsidRDefault="003E5358" w:rsidP="00340DE0">
          <w:pPr>
            <w:pStyle w:val="Sidhuvud"/>
          </w:pPr>
          <w:r>
            <w:rPr>
              <w:noProof/>
            </w:rPr>
            <w:drawing>
              <wp:inline distT="0" distB="0" distL="0" distR="0" wp14:anchorId="241CDB5E" wp14:editId="021857C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6243D2" w14:textId="77777777" w:rsidR="003E5358" w:rsidRPr="00710A6C" w:rsidRDefault="003E5358" w:rsidP="00EE3C0F">
          <w:pPr>
            <w:pStyle w:val="Sidhuvud"/>
            <w:rPr>
              <w:b/>
            </w:rPr>
          </w:pPr>
        </w:p>
        <w:p w14:paraId="3ED0C334" w14:textId="77777777" w:rsidR="003E5358" w:rsidRDefault="003E5358" w:rsidP="00EE3C0F">
          <w:pPr>
            <w:pStyle w:val="Sidhuvud"/>
          </w:pPr>
        </w:p>
        <w:p w14:paraId="69DD7BBA" w14:textId="77777777" w:rsidR="003E5358" w:rsidRDefault="003E5358" w:rsidP="00EE3C0F">
          <w:pPr>
            <w:pStyle w:val="Sidhuvud"/>
          </w:pPr>
        </w:p>
        <w:p w14:paraId="70E0869A" w14:textId="77777777" w:rsidR="003E5358" w:rsidRDefault="003E5358" w:rsidP="00EE3C0F">
          <w:pPr>
            <w:pStyle w:val="Sidhuvud"/>
          </w:pPr>
        </w:p>
        <w:sdt>
          <w:sdtPr>
            <w:rPr>
              <w:sz w:val="20"/>
              <w:szCs w:val="20"/>
            </w:rPr>
            <w:alias w:val="Dnr"/>
            <w:tag w:val="ccRKShow_Dnr"/>
            <w:id w:val="-829283628"/>
            <w:placeholder>
              <w:docPart w:val="0B8BEB41C1A14798BF8A2DB7EF1E54E7"/>
            </w:placeholder>
            <w:dataBinding w:prefixMappings="xmlns:ns0='http://lp/documentinfo/RK' " w:xpath="/ns0:DocumentInfo[1]/ns0:BaseInfo[1]/ns0:Dnr[1]" w:storeItemID="{7DFD4600-846A-4871-8242-BEEAAA92E02C}"/>
            <w:text/>
          </w:sdtPr>
          <w:sdtEndPr/>
          <w:sdtContent>
            <w:p w14:paraId="7098C1B2" w14:textId="77777777" w:rsidR="003E5358" w:rsidRDefault="003E5358" w:rsidP="00EE3C0F">
              <w:pPr>
                <w:pStyle w:val="Sidhuvud"/>
              </w:pPr>
              <w:r>
                <w:rPr>
                  <w:sz w:val="20"/>
                  <w:szCs w:val="20"/>
                </w:rPr>
                <w:t>S2020/08092</w:t>
              </w:r>
            </w:p>
          </w:sdtContent>
        </w:sdt>
        <w:sdt>
          <w:sdtPr>
            <w:alias w:val="DocNumber"/>
            <w:tag w:val="DocNumber"/>
            <w:id w:val="1726028884"/>
            <w:placeholder>
              <w:docPart w:val="49DAAAB5AB4F4527B8A7895B4FE809E7"/>
            </w:placeholder>
            <w:showingPlcHdr/>
            <w:dataBinding w:prefixMappings="xmlns:ns0='http://lp/documentinfo/RK' " w:xpath="/ns0:DocumentInfo[1]/ns0:BaseInfo[1]/ns0:DocNumber[1]" w:storeItemID="{7DFD4600-846A-4871-8242-BEEAAA92E02C}"/>
            <w:text/>
          </w:sdtPr>
          <w:sdtEndPr/>
          <w:sdtContent>
            <w:p w14:paraId="2F4BBE54" w14:textId="77777777" w:rsidR="003E5358" w:rsidRDefault="003E5358" w:rsidP="00EE3C0F">
              <w:pPr>
                <w:pStyle w:val="Sidhuvud"/>
              </w:pPr>
              <w:r>
                <w:rPr>
                  <w:rStyle w:val="Platshllartext"/>
                </w:rPr>
                <w:t xml:space="preserve"> </w:t>
              </w:r>
            </w:p>
          </w:sdtContent>
        </w:sdt>
        <w:p w14:paraId="07D16F51" w14:textId="77777777" w:rsidR="003E5358" w:rsidRDefault="003E5358" w:rsidP="00EE3C0F">
          <w:pPr>
            <w:pStyle w:val="Sidhuvud"/>
          </w:pPr>
        </w:p>
      </w:tc>
      <w:tc>
        <w:tcPr>
          <w:tcW w:w="1134" w:type="dxa"/>
        </w:tcPr>
        <w:p w14:paraId="08A81EE4" w14:textId="77777777" w:rsidR="003E5358" w:rsidRDefault="003E5358" w:rsidP="0094502D">
          <w:pPr>
            <w:pStyle w:val="Sidhuvud"/>
          </w:pPr>
        </w:p>
        <w:p w14:paraId="34B5C79A" w14:textId="77777777" w:rsidR="003E5358" w:rsidRPr="0094502D" w:rsidRDefault="003E5358" w:rsidP="00EC71A6">
          <w:pPr>
            <w:pStyle w:val="Sidhuvud"/>
          </w:pPr>
        </w:p>
      </w:tc>
    </w:tr>
    <w:tr w:rsidR="003E5358" w14:paraId="1EEBD3D7" w14:textId="77777777" w:rsidTr="00C93EBA">
      <w:trPr>
        <w:trHeight w:val="2268"/>
      </w:trPr>
      <w:sdt>
        <w:sdtPr>
          <w:rPr>
            <w:b/>
          </w:rPr>
          <w:alias w:val="SenderText"/>
          <w:tag w:val="ccRKShow_SenderText"/>
          <w:id w:val="1374046025"/>
          <w:placeholder>
            <w:docPart w:val="E9B137DE0916497CAF2F232A6A51954A"/>
          </w:placeholder>
        </w:sdtPr>
        <w:sdtEndPr>
          <w:rPr>
            <w:b w:val="0"/>
          </w:rPr>
        </w:sdtEndPr>
        <w:sdtContent>
          <w:tc>
            <w:tcPr>
              <w:tcW w:w="5534" w:type="dxa"/>
              <w:tcMar>
                <w:right w:w="1134" w:type="dxa"/>
              </w:tcMar>
            </w:tcPr>
            <w:p w14:paraId="5AC5774E" w14:textId="77777777" w:rsidR="003E5358" w:rsidRPr="001D49B4" w:rsidRDefault="003E5358" w:rsidP="00340DE0">
              <w:pPr>
                <w:pStyle w:val="Sidhuvud"/>
                <w:rPr>
                  <w:b/>
                </w:rPr>
              </w:pPr>
              <w:r w:rsidRPr="001D49B4">
                <w:rPr>
                  <w:b/>
                </w:rPr>
                <w:t>Socialdepartementet</w:t>
              </w:r>
            </w:p>
            <w:p w14:paraId="58421753" w14:textId="1043C0D9" w:rsidR="003E5358" w:rsidRDefault="003E5358" w:rsidP="00340DE0">
              <w:pPr>
                <w:pStyle w:val="Sidhuvud"/>
              </w:pPr>
              <w:r w:rsidRPr="001D49B4">
                <w:t>Socialförsäkringsministern</w:t>
              </w:r>
            </w:p>
            <w:p w14:paraId="647ECA0B" w14:textId="032DC471" w:rsidR="003E5358" w:rsidRPr="00340DE0" w:rsidRDefault="003E5358" w:rsidP="004A4588">
              <w:pPr>
                <w:pStyle w:val="Sidhuvud"/>
              </w:pPr>
            </w:p>
          </w:tc>
        </w:sdtContent>
      </w:sdt>
      <w:tc>
        <w:tcPr>
          <w:tcW w:w="3170" w:type="dxa"/>
        </w:tcPr>
        <w:sdt>
          <w:sdtPr>
            <w:alias w:val="Recipient"/>
            <w:tag w:val="ccRKShow_Recipient"/>
            <w:id w:val="-28344517"/>
            <w:placeholder>
              <w:docPart w:val="9A1007C741974BB9A288AC7C4A77DDDB"/>
            </w:placeholder>
            <w:dataBinding w:prefixMappings="xmlns:ns0='http://lp/documentinfo/RK' " w:xpath="/ns0:DocumentInfo[1]/ns0:BaseInfo[1]/ns0:Recipient[1]" w:storeItemID="{7DFD4600-846A-4871-8242-BEEAAA92E02C}"/>
            <w:text w:multiLine="1"/>
          </w:sdtPr>
          <w:sdtEndPr/>
          <w:sdtContent>
            <w:p w14:paraId="6F19F89C" w14:textId="564E4E3A" w:rsidR="003E5358" w:rsidRDefault="003E5358" w:rsidP="00547B89">
              <w:pPr>
                <w:pStyle w:val="Sidhuvud"/>
              </w:pPr>
              <w:r>
                <w:t>Till riksdagen</w:t>
              </w:r>
              <w:r>
                <w:br/>
              </w:r>
              <w:r>
                <w:br/>
                <w:t xml:space="preserve">Besvaras den 11 november </w:t>
              </w:r>
            </w:p>
          </w:sdtContent>
        </w:sdt>
        <w:p w14:paraId="52637919" w14:textId="77777777" w:rsidR="003E5358" w:rsidRDefault="003E5358" w:rsidP="001D49B4">
          <w:pPr>
            <w:rPr>
              <w:rFonts w:asciiTheme="majorHAnsi" w:hAnsiTheme="majorHAnsi"/>
              <w:sz w:val="19"/>
            </w:rPr>
          </w:pPr>
        </w:p>
        <w:p w14:paraId="4D299ACF" w14:textId="77777777" w:rsidR="003E5358" w:rsidRDefault="003E5358" w:rsidP="001D49B4">
          <w:pPr>
            <w:rPr>
              <w:rFonts w:asciiTheme="majorHAnsi" w:hAnsiTheme="majorHAnsi"/>
              <w:sz w:val="19"/>
            </w:rPr>
          </w:pPr>
        </w:p>
        <w:p w14:paraId="5024D229" w14:textId="77777777" w:rsidR="003E5358" w:rsidRDefault="003E5358" w:rsidP="001D49B4">
          <w:pPr>
            <w:rPr>
              <w:rFonts w:asciiTheme="majorHAnsi" w:hAnsiTheme="majorHAnsi"/>
              <w:sz w:val="19"/>
            </w:rPr>
          </w:pPr>
        </w:p>
        <w:p w14:paraId="2F9F5C5E" w14:textId="77777777" w:rsidR="003E5358" w:rsidRPr="001D49B4" w:rsidRDefault="003E5358" w:rsidP="001D49B4">
          <w:pPr>
            <w:tabs>
              <w:tab w:val="left" w:pos="2360"/>
            </w:tabs>
          </w:pPr>
        </w:p>
      </w:tc>
      <w:tc>
        <w:tcPr>
          <w:tcW w:w="1134" w:type="dxa"/>
        </w:tcPr>
        <w:p w14:paraId="0FA74417" w14:textId="77777777" w:rsidR="003E5358" w:rsidRDefault="003E5358" w:rsidP="003E6020">
          <w:pPr>
            <w:pStyle w:val="Sidhuvud"/>
          </w:pPr>
        </w:p>
      </w:tc>
    </w:tr>
  </w:tbl>
  <w:p w14:paraId="582A9C65" w14:textId="77777777" w:rsidR="003E5358" w:rsidRDefault="003E53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B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53B"/>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9B4"/>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8D1"/>
    <w:rsid w:val="00282D27"/>
    <w:rsid w:val="00287F0D"/>
    <w:rsid w:val="00292420"/>
    <w:rsid w:val="00296B7A"/>
    <w:rsid w:val="002974DC"/>
    <w:rsid w:val="002A0CB3"/>
    <w:rsid w:val="002A39EF"/>
    <w:rsid w:val="002A6820"/>
    <w:rsid w:val="002A7804"/>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10D5"/>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D8A"/>
    <w:rsid w:val="003E30BD"/>
    <w:rsid w:val="003E38CE"/>
    <w:rsid w:val="003E5358"/>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DE6"/>
    <w:rsid w:val="004508BA"/>
    <w:rsid w:val="004557F3"/>
    <w:rsid w:val="0045607E"/>
    <w:rsid w:val="00456DC3"/>
    <w:rsid w:val="004604AD"/>
    <w:rsid w:val="0046337E"/>
    <w:rsid w:val="00464CA1"/>
    <w:rsid w:val="004660C8"/>
    <w:rsid w:val="00467DEF"/>
    <w:rsid w:val="00472EBA"/>
    <w:rsid w:val="004735B6"/>
    <w:rsid w:val="004735F0"/>
    <w:rsid w:val="004745D7"/>
    <w:rsid w:val="00474676"/>
    <w:rsid w:val="0047511B"/>
    <w:rsid w:val="00475B99"/>
    <w:rsid w:val="00480A8A"/>
    <w:rsid w:val="00480EC3"/>
    <w:rsid w:val="0048252D"/>
    <w:rsid w:val="0048317E"/>
    <w:rsid w:val="00485601"/>
    <w:rsid w:val="004865B8"/>
    <w:rsid w:val="00486C0D"/>
    <w:rsid w:val="004911D9"/>
    <w:rsid w:val="00491796"/>
    <w:rsid w:val="00493416"/>
    <w:rsid w:val="0049768A"/>
    <w:rsid w:val="004A33C6"/>
    <w:rsid w:val="004A4588"/>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52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45E"/>
    <w:rsid w:val="0064133A"/>
    <w:rsid w:val="006416D1"/>
    <w:rsid w:val="00647FD7"/>
    <w:rsid w:val="00650080"/>
    <w:rsid w:val="00651F17"/>
    <w:rsid w:val="0065382D"/>
    <w:rsid w:val="00654B4D"/>
    <w:rsid w:val="0065559D"/>
    <w:rsid w:val="00655A40"/>
    <w:rsid w:val="0066021B"/>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C6B"/>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E1D"/>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1AA"/>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6A1"/>
    <w:rsid w:val="00C63EC4"/>
    <w:rsid w:val="00C64CD9"/>
    <w:rsid w:val="00C670F8"/>
    <w:rsid w:val="00C6780B"/>
    <w:rsid w:val="00C73A90"/>
    <w:rsid w:val="00C76D49"/>
    <w:rsid w:val="00C80AD4"/>
    <w:rsid w:val="00C80B5E"/>
    <w:rsid w:val="00C82055"/>
    <w:rsid w:val="00C84EAF"/>
    <w:rsid w:val="00C8630A"/>
    <w:rsid w:val="00C9061B"/>
    <w:rsid w:val="00C93EBA"/>
    <w:rsid w:val="00CA0BD8"/>
    <w:rsid w:val="00CA2B50"/>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3E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34A"/>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F9B"/>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A50"/>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D2537"/>
  <w15:docId w15:val="{435C2437-E09D-4F93-8B52-BC840925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8BEB41C1A14798BF8A2DB7EF1E54E7"/>
        <w:category>
          <w:name w:val="Allmänt"/>
          <w:gallery w:val="placeholder"/>
        </w:category>
        <w:types>
          <w:type w:val="bbPlcHdr"/>
        </w:types>
        <w:behaviors>
          <w:behavior w:val="content"/>
        </w:behaviors>
        <w:guid w:val="{1A319E21-3413-434D-B93B-D03BBB2554F3}"/>
      </w:docPartPr>
      <w:docPartBody>
        <w:p w:rsidR="00A205EC" w:rsidRDefault="00453A1F" w:rsidP="00453A1F">
          <w:pPr>
            <w:pStyle w:val="0B8BEB41C1A14798BF8A2DB7EF1E54E7"/>
          </w:pPr>
          <w:r>
            <w:rPr>
              <w:rStyle w:val="Platshllartext"/>
            </w:rPr>
            <w:t xml:space="preserve"> </w:t>
          </w:r>
        </w:p>
      </w:docPartBody>
    </w:docPart>
    <w:docPart>
      <w:docPartPr>
        <w:name w:val="49DAAAB5AB4F4527B8A7895B4FE809E7"/>
        <w:category>
          <w:name w:val="Allmänt"/>
          <w:gallery w:val="placeholder"/>
        </w:category>
        <w:types>
          <w:type w:val="bbPlcHdr"/>
        </w:types>
        <w:behaviors>
          <w:behavior w:val="content"/>
        </w:behaviors>
        <w:guid w:val="{067638FD-C519-4625-AAFF-4F4DD9D7E2B9}"/>
      </w:docPartPr>
      <w:docPartBody>
        <w:p w:rsidR="00A205EC" w:rsidRDefault="00453A1F" w:rsidP="00453A1F">
          <w:pPr>
            <w:pStyle w:val="49DAAAB5AB4F4527B8A7895B4FE809E71"/>
          </w:pPr>
          <w:r>
            <w:rPr>
              <w:rStyle w:val="Platshllartext"/>
            </w:rPr>
            <w:t xml:space="preserve"> </w:t>
          </w:r>
        </w:p>
      </w:docPartBody>
    </w:docPart>
    <w:docPart>
      <w:docPartPr>
        <w:name w:val="E9B137DE0916497CAF2F232A6A51954A"/>
        <w:category>
          <w:name w:val="Allmänt"/>
          <w:gallery w:val="placeholder"/>
        </w:category>
        <w:types>
          <w:type w:val="bbPlcHdr"/>
        </w:types>
        <w:behaviors>
          <w:behavior w:val="content"/>
        </w:behaviors>
        <w:guid w:val="{FCE9F00F-1E07-419F-BDCA-81B397CA4B24}"/>
      </w:docPartPr>
      <w:docPartBody>
        <w:p w:rsidR="00A205EC" w:rsidRDefault="00453A1F" w:rsidP="00453A1F">
          <w:pPr>
            <w:pStyle w:val="E9B137DE0916497CAF2F232A6A51954A1"/>
          </w:pPr>
          <w:r>
            <w:rPr>
              <w:rStyle w:val="Platshllartext"/>
            </w:rPr>
            <w:t xml:space="preserve"> </w:t>
          </w:r>
        </w:p>
      </w:docPartBody>
    </w:docPart>
    <w:docPart>
      <w:docPartPr>
        <w:name w:val="9A1007C741974BB9A288AC7C4A77DDDB"/>
        <w:category>
          <w:name w:val="Allmänt"/>
          <w:gallery w:val="placeholder"/>
        </w:category>
        <w:types>
          <w:type w:val="bbPlcHdr"/>
        </w:types>
        <w:behaviors>
          <w:behavior w:val="content"/>
        </w:behaviors>
        <w:guid w:val="{0754BD77-9CDE-43FF-B023-9A083CB79554}"/>
      </w:docPartPr>
      <w:docPartBody>
        <w:p w:rsidR="00A205EC" w:rsidRDefault="00453A1F" w:rsidP="00453A1F">
          <w:pPr>
            <w:pStyle w:val="9A1007C741974BB9A288AC7C4A77DDDB"/>
          </w:pPr>
          <w:r>
            <w:rPr>
              <w:rStyle w:val="Platshllartext"/>
            </w:rPr>
            <w:t xml:space="preserve"> </w:t>
          </w:r>
        </w:p>
      </w:docPartBody>
    </w:docPart>
    <w:docPart>
      <w:docPartPr>
        <w:name w:val="DB203FE8FD2445EABF3B0A028AFAFED5"/>
        <w:category>
          <w:name w:val="Allmänt"/>
          <w:gallery w:val="placeholder"/>
        </w:category>
        <w:types>
          <w:type w:val="bbPlcHdr"/>
        </w:types>
        <w:behaviors>
          <w:behavior w:val="content"/>
        </w:behaviors>
        <w:guid w:val="{96D3F33E-CF58-4863-8D0F-1A4D837CF4B0}"/>
      </w:docPartPr>
      <w:docPartBody>
        <w:p w:rsidR="00A205EC" w:rsidRDefault="00453A1F" w:rsidP="00453A1F">
          <w:pPr>
            <w:pStyle w:val="DB203FE8FD2445EABF3B0A028AFAFE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1F"/>
    <w:rsid w:val="002A6341"/>
    <w:rsid w:val="00453A1F"/>
    <w:rsid w:val="00A20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7946F998B844CF8A7D5573C3029FA4B">
    <w:name w:val="57946F998B844CF8A7D5573C3029FA4B"/>
    <w:rsid w:val="00453A1F"/>
  </w:style>
  <w:style w:type="character" w:styleId="Platshllartext">
    <w:name w:val="Placeholder Text"/>
    <w:basedOn w:val="Standardstycketeckensnitt"/>
    <w:uiPriority w:val="99"/>
    <w:semiHidden/>
    <w:rsid w:val="00453A1F"/>
    <w:rPr>
      <w:noProof w:val="0"/>
      <w:color w:val="808080"/>
    </w:rPr>
  </w:style>
  <w:style w:type="paragraph" w:customStyle="1" w:styleId="C5C94765782640AEBF2C82DF88376593">
    <w:name w:val="C5C94765782640AEBF2C82DF88376593"/>
    <w:rsid w:val="00453A1F"/>
  </w:style>
  <w:style w:type="paragraph" w:customStyle="1" w:styleId="CBC8880EDD3F44BCA153EDB09C06D0E2">
    <w:name w:val="CBC8880EDD3F44BCA153EDB09C06D0E2"/>
    <w:rsid w:val="00453A1F"/>
  </w:style>
  <w:style w:type="paragraph" w:customStyle="1" w:styleId="31174432A6B148C08D7A1C10FA497641">
    <w:name w:val="31174432A6B148C08D7A1C10FA497641"/>
    <w:rsid w:val="00453A1F"/>
  </w:style>
  <w:style w:type="paragraph" w:customStyle="1" w:styleId="0B8BEB41C1A14798BF8A2DB7EF1E54E7">
    <w:name w:val="0B8BEB41C1A14798BF8A2DB7EF1E54E7"/>
    <w:rsid w:val="00453A1F"/>
  </w:style>
  <w:style w:type="paragraph" w:customStyle="1" w:styleId="49DAAAB5AB4F4527B8A7895B4FE809E7">
    <w:name w:val="49DAAAB5AB4F4527B8A7895B4FE809E7"/>
    <w:rsid w:val="00453A1F"/>
  </w:style>
  <w:style w:type="paragraph" w:customStyle="1" w:styleId="EEA8D9DA328D43ABB1D510588604B023">
    <w:name w:val="EEA8D9DA328D43ABB1D510588604B023"/>
    <w:rsid w:val="00453A1F"/>
  </w:style>
  <w:style w:type="paragraph" w:customStyle="1" w:styleId="7FB307DADE534F05B97019E42359A4EC">
    <w:name w:val="7FB307DADE534F05B97019E42359A4EC"/>
    <w:rsid w:val="00453A1F"/>
  </w:style>
  <w:style w:type="paragraph" w:customStyle="1" w:styleId="789A1F3611C64D8FB2C45EC31686A9CF">
    <w:name w:val="789A1F3611C64D8FB2C45EC31686A9CF"/>
    <w:rsid w:val="00453A1F"/>
  </w:style>
  <w:style w:type="paragraph" w:customStyle="1" w:styleId="E9B137DE0916497CAF2F232A6A51954A">
    <w:name w:val="E9B137DE0916497CAF2F232A6A51954A"/>
    <w:rsid w:val="00453A1F"/>
  </w:style>
  <w:style w:type="paragraph" w:customStyle="1" w:styleId="9A1007C741974BB9A288AC7C4A77DDDB">
    <w:name w:val="9A1007C741974BB9A288AC7C4A77DDDB"/>
    <w:rsid w:val="00453A1F"/>
  </w:style>
  <w:style w:type="paragraph" w:customStyle="1" w:styleId="49DAAAB5AB4F4527B8A7895B4FE809E71">
    <w:name w:val="49DAAAB5AB4F4527B8A7895B4FE809E71"/>
    <w:rsid w:val="00453A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B137DE0916497CAF2F232A6A51954A1">
    <w:name w:val="E9B137DE0916497CAF2F232A6A51954A1"/>
    <w:rsid w:val="00453A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934D956B7B472C85EC6FF6D4EB0C21">
    <w:name w:val="76934D956B7B472C85EC6FF6D4EB0C21"/>
    <w:rsid w:val="00453A1F"/>
  </w:style>
  <w:style w:type="paragraph" w:customStyle="1" w:styleId="6FEC62CE708741D5A9EA46EF00EA797D">
    <w:name w:val="6FEC62CE708741D5A9EA46EF00EA797D"/>
    <w:rsid w:val="00453A1F"/>
  </w:style>
  <w:style w:type="paragraph" w:customStyle="1" w:styleId="89FF0336AA00404CA52CC571AF814242">
    <w:name w:val="89FF0336AA00404CA52CC571AF814242"/>
    <w:rsid w:val="00453A1F"/>
  </w:style>
  <w:style w:type="paragraph" w:customStyle="1" w:styleId="307967846F43476E8A068680D52444B3">
    <w:name w:val="307967846F43476E8A068680D52444B3"/>
    <w:rsid w:val="00453A1F"/>
  </w:style>
  <w:style w:type="paragraph" w:customStyle="1" w:styleId="74542E8FDB2D48A0B10746B89A62914C">
    <w:name w:val="74542E8FDB2D48A0B10746B89A62914C"/>
    <w:rsid w:val="00453A1F"/>
  </w:style>
  <w:style w:type="paragraph" w:customStyle="1" w:styleId="DB203FE8FD2445EABF3B0A028AFAFED5">
    <w:name w:val="DB203FE8FD2445EABF3B0A028AFAFED5"/>
    <w:rsid w:val="00453A1F"/>
  </w:style>
  <w:style w:type="paragraph" w:customStyle="1" w:styleId="A57950C3BA484833A9A901888BD1683D">
    <w:name w:val="A57950C3BA484833A9A901888BD1683D"/>
    <w:rsid w:val="00453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S2020/08092</Dnr>
    <ParagrafNr/>
    <DocumentTitle/>
    <VisitingAddress/>
    <Extra1/>
    <Extra2/>
    <Extra3>Linda Lindberg</Extra3>
    <Number/>
    <Recipient>Till riksdagen
Besvaras den 11 november </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a1447fcb-44a2-4454-932b-afaf28eaf906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S2020/08092</Dnr>
    <ParagrafNr/>
    <DocumentTitle/>
    <VisitingAddress/>
    <Extra1/>
    <Extra2/>
    <Extra3>Linda Lindberg</Extra3>
    <Number/>
    <Recipient>Till riksdagen
Besvaras den 11 november </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600-846A-4871-8242-BEEAAA92E02C}"/>
</file>

<file path=customXml/itemProps2.xml><?xml version="1.0" encoding="utf-8"?>
<ds:datastoreItem xmlns:ds="http://schemas.openxmlformats.org/officeDocument/2006/customXml" ds:itemID="{4406B131-9AB6-4B91-9D8A-6837C439AE13}"/>
</file>

<file path=customXml/itemProps3.xml><?xml version="1.0" encoding="utf-8"?>
<ds:datastoreItem xmlns:ds="http://schemas.openxmlformats.org/officeDocument/2006/customXml" ds:itemID="{E32B7890-ED5C-4165-8CA1-8F83389EE1B8}"/>
</file>

<file path=customXml/itemProps4.xml><?xml version="1.0" encoding="utf-8"?>
<ds:datastoreItem xmlns:ds="http://schemas.openxmlformats.org/officeDocument/2006/customXml" ds:itemID="{7DFD4600-846A-4871-8242-BEEAAA92E02C}">
  <ds:schemaRefs>
    <ds:schemaRef ds:uri="http://lp/documentinfo/RK"/>
  </ds:schemaRefs>
</ds:datastoreItem>
</file>

<file path=customXml/itemProps5.xml><?xml version="1.0" encoding="utf-8"?>
<ds:datastoreItem xmlns:ds="http://schemas.openxmlformats.org/officeDocument/2006/customXml" ds:itemID="{B3E95AB4-750E-48C7-94E0-7AE853BC8842}">
  <ds:schemaRefs>
    <ds:schemaRef ds:uri="Microsoft.SharePoint.Taxonomy.ContentTypeSync"/>
  </ds:schemaRefs>
</ds:datastoreItem>
</file>

<file path=customXml/itemProps6.xml><?xml version="1.0" encoding="utf-8"?>
<ds:datastoreItem xmlns:ds="http://schemas.openxmlformats.org/officeDocument/2006/customXml" ds:itemID="{CAC823BB-F3EE-4F0B-A83A-2D45B7FC1093}"/>
</file>

<file path=customXml/itemProps7.xml><?xml version="1.0" encoding="utf-8"?>
<ds:datastoreItem xmlns:ds="http://schemas.openxmlformats.org/officeDocument/2006/customXml" ds:itemID="{DE33B33F-A00A-4765-B268-B6DE5C7AF0CE}"/>
</file>

<file path=docProps/app.xml><?xml version="1.0" encoding="utf-8"?>
<Properties xmlns="http://schemas.openxmlformats.org/officeDocument/2006/extended-properties" xmlns:vt="http://schemas.openxmlformats.org/officeDocument/2006/docPropsVTypes">
  <Template>RK Basmall</Template>
  <TotalTime>0</TotalTime>
  <Pages>2</Pages>
  <Words>190</Words>
  <Characters>1008</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344 Det tillfälliga tilläggsbidraget inom  bostadsbidraget av Linda Lindberg (SD).docx</dc:title>
  <dc:subject/>
  <dc:creator>Pia Fagerström</dc:creator>
  <cp:keywords/>
  <dc:description/>
  <cp:lastModifiedBy>Anne-Marie Flink Engdahl</cp:lastModifiedBy>
  <cp:revision>2</cp:revision>
  <dcterms:created xsi:type="dcterms:W3CDTF">2020-11-11T09:42:00Z</dcterms:created>
  <dcterms:modified xsi:type="dcterms:W3CDTF">2020-11-11T09:42:00Z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S2020/08092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7a4366f0-01c5-475f-8ad4-6a83999c09e7</vt:lpwstr>
  </property>
  <property fmtid="{D5CDD505-2E9C-101B-9397-08002B2CF9AE}" pid="11" name="_docset_NoMedatataSyncRequired">
    <vt:lpwstr>False</vt:lpwstr>
  </property>
  <property fmtid="{D5CDD505-2E9C-101B-9397-08002B2CF9AE}" pid="12" name="RKNyckelord">
    <vt:lpwstr/>
  </property>
</Properties>
</file>