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58BF9" w14:textId="61688023" w:rsidR="00293A8B" w:rsidRDefault="00293A8B" w:rsidP="00DA0661">
      <w:pPr>
        <w:pStyle w:val="Rubrik"/>
      </w:pPr>
      <w:bookmarkStart w:id="0" w:name="Start"/>
      <w:bookmarkEnd w:id="0"/>
      <w:r>
        <w:t>Svar på fråga 20</w:t>
      </w:r>
      <w:r w:rsidR="00DB7916">
        <w:t>20</w:t>
      </w:r>
      <w:r>
        <w:t>/</w:t>
      </w:r>
      <w:r w:rsidR="00920226">
        <w:t>2</w:t>
      </w:r>
      <w:r w:rsidR="00DB7916">
        <w:t>1</w:t>
      </w:r>
      <w:r>
        <w:t>:</w:t>
      </w:r>
      <w:r w:rsidR="00F73CC5">
        <w:t>1376</w:t>
      </w:r>
      <w:r>
        <w:t xml:space="preserve"> av </w:t>
      </w:r>
      <w:r w:rsidR="00F73CC5">
        <w:t>Lotta Olsson</w:t>
      </w:r>
      <w:r>
        <w:t xml:space="preserve"> (</w:t>
      </w:r>
      <w:r w:rsidR="00DB7916">
        <w:t>M</w:t>
      </w:r>
      <w:r w:rsidR="00F73CC5">
        <w:t xml:space="preserve">) </w:t>
      </w:r>
      <w:r w:rsidR="00F73CC5" w:rsidRPr="00F73CC5">
        <w:t>Sveaskogs roll som skogsägare</w:t>
      </w:r>
    </w:p>
    <w:p w14:paraId="2AC798BD" w14:textId="3427698D" w:rsidR="00EA1802" w:rsidRDefault="00F73CC5" w:rsidP="00345B86">
      <w:pPr>
        <w:pStyle w:val="Brdtext"/>
      </w:pPr>
      <w:r>
        <w:t>Lotta Olsson</w:t>
      </w:r>
      <w:r w:rsidR="00EA1802">
        <w:t xml:space="preserve"> har frågat mig </w:t>
      </w:r>
      <w:r>
        <w:t>p</w:t>
      </w:r>
      <w:r w:rsidRPr="00F73CC5">
        <w:t xml:space="preserve">å vilket sätt </w:t>
      </w:r>
      <w:r>
        <w:t xml:space="preserve">jag </w:t>
      </w:r>
      <w:r w:rsidRPr="00F73CC5">
        <w:t>avser att följa upp att Sveaskog lever upp till de mål som riksdagen har satt upp vad gäller skötseln av de statliga skogarna – inte bara med avseende på avkastning utan även med avseende på såväl viltförvaltning som samverkan med privata markägare och jägare</w:t>
      </w:r>
      <w:r>
        <w:t>.</w:t>
      </w:r>
    </w:p>
    <w:p w14:paraId="06F7C7F1" w14:textId="691BABFB" w:rsidR="001564E0" w:rsidRDefault="001564E0" w:rsidP="001564E0">
      <w:pPr>
        <w:pStyle w:val="Brdtext"/>
      </w:pPr>
      <w:r>
        <w:t>Regeringen har en hög ambition vad gäller hållbart företagande och har högt ställda förväntningar på att bolag med statligt ägande ska agera föredömligt och bedriva verksamhet</w:t>
      </w:r>
      <w:r w:rsidR="00F74A25">
        <w:t>en</w:t>
      </w:r>
      <w:r>
        <w:t xml:space="preserve"> på ett sätt som gynnar hållbar utveckling</w:t>
      </w:r>
      <w:r w:rsidR="00585AA9">
        <w:t>.</w:t>
      </w:r>
      <w:r>
        <w:t xml:space="preserve"> </w:t>
      </w:r>
      <w:r w:rsidR="00585AA9" w:rsidRPr="00585AA9">
        <w:t xml:space="preserve">Bolagen ska inom sin bransch vara föredömen på miljö­ och klimatområdet och arbeta för att de av riksdagen beslutade nationella miljö­ och klimatmålen samt det s.k. Parisavtalet ska uppnås. </w:t>
      </w:r>
      <w:r w:rsidR="0095224F">
        <w:t>S</w:t>
      </w:r>
      <w:r w:rsidR="001F6E41">
        <w:t xml:space="preserve">tora klövviltstammar </w:t>
      </w:r>
      <w:r w:rsidR="00F623DA">
        <w:t>kan</w:t>
      </w:r>
      <w:r w:rsidR="001F6E41">
        <w:t xml:space="preserve"> orsaka</w:t>
      </w:r>
      <w:r w:rsidR="004F394B">
        <w:t xml:space="preserve"> </w:t>
      </w:r>
      <w:proofErr w:type="gramStart"/>
      <w:r w:rsidR="004F394B">
        <w:t>bl.a</w:t>
      </w:r>
      <w:r w:rsidR="00F623DA">
        <w:t>.</w:t>
      </w:r>
      <w:proofErr w:type="gramEnd"/>
      <w:r w:rsidR="001F6E41">
        <w:t xml:space="preserve"> s</w:t>
      </w:r>
      <w:r>
        <w:t>kador</w:t>
      </w:r>
      <w:r w:rsidR="004E02A9">
        <w:t xml:space="preserve"> </w:t>
      </w:r>
      <w:r>
        <w:t>på växande skog</w:t>
      </w:r>
      <w:r w:rsidR="004F394B">
        <w:t xml:space="preserve"> och grödor</w:t>
      </w:r>
      <w:r w:rsidR="00B04ABC">
        <w:t>, vilket är ett problem</w:t>
      </w:r>
      <w:r w:rsidR="004F394B">
        <w:t xml:space="preserve"> </w:t>
      </w:r>
      <w:r w:rsidR="004E02A9">
        <w:t xml:space="preserve">för </w:t>
      </w:r>
      <w:r>
        <w:t>såväl virkesproduktion</w:t>
      </w:r>
      <w:r w:rsidR="004E02A9">
        <w:t>en</w:t>
      </w:r>
      <w:r w:rsidR="000C70C3">
        <w:t xml:space="preserve"> </w:t>
      </w:r>
      <w:r>
        <w:t xml:space="preserve">som för </w:t>
      </w:r>
      <w:r w:rsidR="004E02A9">
        <w:t xml:space="preserve">den </w:t>
      </w:r>
      <w:r>
        <w:t>biologisk mångfald</w:t>
      </w:r>
      <w:r w:rsidR="004E02A9">
        <w:t>en</w:t>
      </w:r>
      <w:r w:rsidR="00F623DA">
        <w:t xml:space="preserve">. Det riskerar också leda till ökat antal </w:t>
      </w:r>
      <w:r w:rsidR="004F394B">
        <w:t>viltolyckor.</w:t>
      </w:r>
    </w:p>
    <w:p w14:paraId="49C8BC58" w14:textId="6B293CBC" w:rsidR="001564E0" w:rsidRDefault="008B1AD4" w:rsidP="001564E0">
      <w:pPr>
        <w:pStyle w:val="Brdtext"/>
      </w:pPr>
      <w:r>
        <w:t xml:space="preserve">Det </w:t>
      </w:r>
      <w:r w:rsidR="00223324">
        <w:t>är</w:t>
      </w:r>
      <w:r w:rsidR="001564E0">
        <w:t xml:space="preserve"> </w:t>
      </w:r>
      <w:r w:rsidR="000C70C3">
        <w:t xml:space="preserve">mycket </w:t>
      </w:r>
      <w:r w:rsidR="001564E0">
        <w:t xml:space="preserve">viktigt att Sveaskog, som ett statligt ägt bolag, </w:t>
      </w:r>
      <w:r w:rsidR="004E02A9">
        <w:t xml:space="preserve">agerar transparent </w:t>
      </w:r>
      <w:r w:rsidR="001564E0">
        <w:t xml:space="preserve">och har en god dialog </w:t>
      </w:r>
      <w:r w:rsidR="000C70C3">
        <w:t xml:space="preserve">och samverkan </w:t>
      </w:r>
      <w:r w:rsidR="001564E0">
        <w:t>med sina olika intressenter</w:t>
      </w:r>
      <w:r w:rsidR="000C70C3">
        <w:t xml:space="preserve">, </w:t>
      </w:r>
      <w:r>
        <w:t>bland annat</w:t>
      </w:r>
      <w:r w:rsidR="00EA15E1" w:rsidRPr="00EA15E1">
        <w:t xml:space="preserve"> privata markägare och jägare. </w:t>
      </w:r>
      <w:r w:rsidR="00EA15E1">
        <w:t>Detta</w:t>
      </w:r>
      <w:r w:rsidR="000C70C3">
        <w:t xml:space="preserve"> </w:t>
      </w:r>
      <w:r w:rsidR="00EA15E1">
        <w:t>följ</w:t>
      </w:r>
      <w:r>
        <w:t>s</w:t>
      </w:r>
      <w:r w:rsidR="00223324">
        <w:t xml:space="preserve"> </w:t>
      </w:r>
      <w:r w:rsidR="00EA15E1">
        <w:t xml:space="preserve">upp i dialog med bolaget. </w:t>
      </w:r>
    </w:p>
    <w:p w14:paraId="66AE1166" w14:textId="1B609C8C" w:rsidR="001564E0" w:rsidRDefault="008B1AD4" w:rsidP="001564E0">
      <w:pPr>
        <w:pStyle w:val="Brdtext"/>
      </w:pPr>
      <w:r>
        <w:t>H</w:t>
      </w:r>
      <w:r w:rsidR="000C70C3">
        <w:t>ur</w:t>
      </w:r>
      <w:r w:rsidR="001564E0">
        <w:t xml:space="preserve"> bolaget väljer </w:t>
      </w:r>
      <w:r w:rsidR="000C70C3">
        <w:t xml:space="preserve">att organisera sina jaktområden </w:t>
      </w:r>
      <w:r w:rsidR="00EA15E1">
        <w:t xml:space="preserve">och viltförvaltning </w:t>
      </w:r>
      <w:r w:rsidR="000C70C3">
        <w:t xml:space="preserve">är </w:t>
      </w:r>
      <w:r>
        <w:t>en operativ fråga för</w:t>
      </w:r>
      <w:r w:rsidR="001564E0">
        <w:t xml:space="preserve"> bolagets styrelse och ledning</w:t>
      </w:r>
      <w:r>
        <w:t>. De</w:t>
      </w:r>
      <w:r w:rsidR="001564E0">
        <w:t xml:space="preserve"> ansvarar för bolagets organisation och förvaltningen av dess angelägenheter, samt den löpande förvaltningen av bolagets operativa verksamhet.</w:t>
      </w:r>
    </w:p>
    <w:p w14:paraId="107ED67F" w14:textId="77777777" w:rsidR="001564E0" w:rsidRDefault="001564E0" w:rsidP="00EA1802">
      <w:pPr>
        <w:pStyle w:val="Brdtext"/>
      </w:pPr>
    </w:p>
    <w:p w14:paraId="374D68FC" w14:textId="5D3A8015" w:rsidR="001F1C64" w:rsidRDefault="00EA1802" w:rsidP="00DB48AB">
      <w:pPr>
        <w:pStyle w:val="Brdtext"/>
      </w:pPr>
      <w:r w:rsidRPr="00CF02A6">
        <w:t xml:space="preserve">Stockholm den </w:t>
      </w:r>
      <w:sdt>
        <w:sdtPr>
          <w:rPr>
            <w:lang w:val="de-DE"/>
          </w:rPr>
          <w:id w:val="-1225218591"/>
          <w:placeholder>
            <w:docPart w:val="390CEFA76C5A4500BB6323AC91D1C56A"/>
          </w:placeholder>
          <w:dataBinding w:prefixMappings="xmlns:ns0='http://lp/documentinfo/RK' " w:xpath="/ns0:DocumentInfo[1]/ns0:BaseInfo[1]/ns0:HeaderDate[1]" w:storeItemID="{31A95917-8FEF-47EF-8407-A8BDF04ED4EE}"/>
          <w:date w:fullDate="2021-0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564E0">
            <w:t>2 februari 2021</w:t>
          </w:r>
        </w:sdtContent>
      </w:sdt>
    </w:p>
    <w:p w14:paraId="0DBC8968" w14:textId="77777777" w:rsidR="009552D4" w:rsidRDefault="009552D4" w:rsidP="00DB48AB">
      <w:pPr>
        <w:pStyle w:val="Brdtext"/>
      </w:pPr>
    </w:p>
    <w:p w14:paraId="6E683002" w14:textId="727BAD84" w:rsidR="007B4B46" w:rsidRPr="00CF02A6" w:rsidRDefault="00EA1802" w:rsidP="00DB48AB">
      <w:pPr>
        <w:pStyle w:val="Brdtext"/>
      </w:pPr>
      <w:r w:rsidRPr="00CF02A6">
        <w:t xml:space="preserve">Ibrahim </w:t>
      </w:r>
      <w:proofErr w:type="spellStart"/>
      <w:r w:rsidRPr="00CF02A6">
        <w:t>Baylan</w:t>
      </w:r>
      <w:proofErr w:type="spellEnd"/>
    </w:p>
    <w:sectPr w:rsidR="007B4B46" w:rsidRPr="00CF02A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EFC49" w14:textId="77777777" w:rsidR="000D3E05" w:rsidRDefault="000D3E05" w:rsidP="00A87A54">
      <w:pPr>
        <w:spacing w:after="0" w:line="240" w:lineRule="auto"/>
      </w:pPr>
      <w:r>
        <w:separator/>
      </w:r>
    </w:p>
  </w:endnote>
  <w:endnote w:type="continuationSeparator" w:id="0">
    <w:p w14:paraId="55203769" w14:textId="77777777" w:rsidR="000D3E05" w:rsidRDefault="000D3E0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1F57F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A1CC1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089AD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17D53E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29D0E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FB1D5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EE3F3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F51A54" w14:textId="77777777" w:rsidTr="00C26068">
      <w:trPr>
        <w:trHeight w:val="227"/>
      </w:trPr>
      <w:tc>
        <w:tcPr>
          <w:tcW w:w="4074" w:type="dxa"/>
        </w:tcPr>
        <w:p w14:paraId="46A11A4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78D0F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FFBB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DF81D" w14:textId="77777777" w:rsidR="000D3E05" w:rsidRDefault="000D3E05" w:rsidP="00A87A54">
      <w:pPr>
        <w:spacing w:after="0" w:line="240" w:lineRule="auto"/>
      </w:pPr>
      <w:r>
        <w:separator/>
      </w:r>
    </w:p>
  </w:footnote>
  <w:footnote w:type="continuationSeparator" w:id="0">
    <w:p w14:paraId="64C24A38" w14:textId="77777777" w:rsidR="000D3E05" w:rsidRDefault="000D3E0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93A8B" w14:paraId="503B2129" w14:textId="77777777" w:rsidTr="00C93EBA">
      <w:trPr>
        <w:trHeight w:val="227"/>
      </w:trPr>
      <w:tc>
        <w:tcPr>
          <w:tcW w:w="5534" w:type="dxa"/>
        </w:tcPr>
        <w:p w14:paraId="28C59AD9" w14:textId="77777777" w:rsidR="00293A8B" w:rsidRPr="007D73AB" w:rsidRDefault="00293A8B">
          <w:pPr>
            <w:pStyle w:val="Sidhuvud"/>
          </w:pPr>
        </w:p>
      </w:tc>
      <w:tc>
        <w:tcPr>
          <w:tcW w:w="3170" w:type="dxa"/>
          <w:vAlign w:val="bottom"/>
        </w:tcPr>
        <w:p w14:paraId="3FD239E5" w14:textId="77777777" w:rsidR="00293A8B" w:rsidRPr="007D73AB" w:rsidRDefault="00293A8B" w:rsidP="00340DE0">
          <w:pPr>
            <w:pStyle w:val="Sidhuvud"/>
          </w:pPr>
        </w:p>
      </w:tc>
      <w:tc>
        <w:tcPr>
          <w:tcW w:w="1134" w:type="dxa"/>
        </w:tcPr>
        <w:p w14:paraId="7F03CF78" w14:textId="77777777" w:rsidR="00293A8B" w:rsidRDefault="00293A8B" w:rsidP="005A703A">
          <w:pPr>
            <w:pStyle w:val="Sidhuvud"/>
          </w:pPr>
        </w:p>
      </w:tc>
    </w:tr>
    <w:tr w:rsidR="00293A8B" w14:paraId="3D1B0419" w14:textId="77777777" w:rsidTr="00C93EBA">
      <w:trPr>
        <w:trHeight w:val="1928"/>
      </w:trPr>
      <w:tc>
        <w:tcPr>
          <w:tcW w:w="5534" w:type="dxa"/>
        </w:tcPr>
        <w:p w14:paraId="0773F166" w14:textId="77777777" w:rsidR="00293A8B" w:rsidRPr="00340DE0" w:rsidRDefault="00293A8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0795AD" wp14:editId="270613E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6007ED2" w14:textId="77777777" w:rsidR="00293A8B" w:rsidRPr="00710A6C" w:rsidRDefault="00293A8B" w:rsidP="00EE3C0F">
          <w:pPr>
            <w:pStyle w:val="Sidhuvud"/>
            <w:rPr>
              <w:b/>
            </w:rPr>
          </w:pPr>
        </w:p>
        <w:p w14:paraId="5C0DEA92" w14:textId="77777777" w:rsidR="00293A8B" w:rsidRDefault="00293A8B" w:rsidP="00EE3C0F">
          <w:pPr>
            <w:pStyle w:val="Sidhuvud"/>
          </w:pPr>
        </w:p>
        <w:p w14:paraId="1CECCA4B" w14:textId="77777777" w:rsidR="00293A8B" w:rsidRDefault="00293A8B" w:rsidP="00EE3C0F">
          <w:pPr>
            <w:pStyle w:val="Sidhuvud"/>
          </w:pPr>
        </w:p>
        <w:p w14:paraId="43195E43" w14:textId="77777777" w:rsidR="00293A8B" w:rsidRDefault="00293A8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38098418B89425781B049AEEFCD343E"/>
            </w:placeholder>
            <w:dataBinding w:prefixMappings="xmlns:ns0='http://lp/documentinfo/RK' " w:xpath="/ns0:DocumentInfo[1]/ns0:BaseInfo[1]/ns0:Dnr[1]" w:storeItemID="{31A95917-8FEF-47EF-8407-A8BDF04ED4EE}"/>
            <w:text/>
          </w:sdtPr>
          <w:sdtEndPr/>
          <w:sdtContent>
            <w:p w14:paraId="3F4200F7" w14:textId="420848EC" w:rsidR="00293A8B" w:rsidRDefault="00293A8B" w:rsidP="00EE3C0F">
              <w:pPr>
                <w:pStyle w:val="Sidhuvud"/>
              </w:pPr>
              <w:r>
                <w:t>N202</w:t>
              </w:r>
              <w:r w:rsidR="00F73CC5">
                <w:t>1</w:t>
              </w:r>
              <w:r>
                <w:t>/</w:t>
              </w:r>
              <w:r w:rsidR="00EA1802">
                <w:t>0</w:t>
              </w:r>
              <w:r w:rsidR="00F73CC5">
                <w:t>0184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D71D9F1DE1746448D0C889BFF18D1A4"/>
            </w:placeholder>
            <w:showingPlcHdr/>
            <w:dataBinding w:prefixMappings="xmlns:ns0='http://lp/documentinfo/RK' " w:xpath="/ns0:DocumentInfo[1]/ns0:BaseInfo[1]/ns0:DocNumber[1]" w:storeItemID="{31A95917-8FEF-47EF-8407-A8BDF04ED4EE}"/>
            <w:text/>
          </w:sdtPr>
          <w:sdtEndPr/>
          <w:sdtContent>
            <w:p w14:paraId="622BC84A" w14:textId="04FA654E" w:rsidR="00293A8B" w:rsidRDefault="00293A8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AFA071" w14:textId="77777777" w:rsidR="00293A8B" w:rsidRDefault="00293A8B" w:rsidP="00EE3C0F">
          <w:pPr>
            <w:pStyle w:val="Sidhuvud"/>
          </w:pPr>
        </w:p>
      </w:tc>
      <w:tc>
        <w:tcPr>
          <w:tcW w:w="1134" w:type="dxa"/>
        </w:tcPr>
        <w:p w14:paraId="20AAD58F" w14:textId="77777777" w:rsidR="00293A8B" w:rsidRDefault="00293A8B" w:rsidP="0094502D">
          <w:pPr>
            <w:pStyle w:val="Sidhuvud"/>
          </w:pPr>
        </w:p>
        <w:p w14:paraId="54CFA5DD" w14:textId="77777777" w:rsidR="00293A8B" w:rsidRPr="0094502D" w:rsidRDefault="00293A8B" w:rsidP="00EC71A6">
          <w:pPr>
            <w:pStyle w:val="Sidhuvud"/>
          </w:pPr>
        </w:p>
      </w:tc>
    </w:tr>
    <w:tr w:rsidR="00293A8B" w14:paraId="3F6D88C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FE2CED384BF4E05BEA31BE22EF7F3E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07913BD" w14:textId="77777777" w:rsidR="00EA1802" w:rsidRPr="00EA1802" w:rsidRDefault="00EA1802" w:rsidP="00EA1802">
              <w:pPr>
                <w:pStyle w:val="Sidhuvud"/>
                <w:rPr>
                  <w:b/>
                </w:rPr>
              </w:pPr>
              <w:r w:rsidRPr="00EA1802">
                <w:rPr>
                  <w:b/>
                </w:rPr>
                <w:t>Näringsdepartementet</w:t>
              </w:r>
            </w:p>
            <w:p w14:paraId="399CDAB4" w14:textId="64CAD169" w:rsidR="004D115D" w:rsidRDefault="004D115D" w:rsidP="00EA15E1">
              <w:pPr>
                <w:pStyle w:val="Sidhuvud"/>
              </w:pPr>
              <w:r>
                <w:t>Näringsministern</w:t>
              </w:r>
            </w:p>
            <w:p w14:paraId="16075DF4" w14:textId="3D20E27A" w:rsidR="00293A8B" w:rsidRPr="00340DE0" w:rsidRDefault="00293A8B" w:rsidP="00EA15E1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D1163657979A42A6A0D7BA7557CDA2AD"/>
            </w:placeholder>
            <w:dataBinding w:prefixMappings="xmlns:ns0='http://lp/documentinfo/RK' " w:xpath="/ns0:DocumentInfo[1]/ns0:BaseInfo[1]/ns0:Recipient[1]" w:storeItemID="{31A95917-8FEF-47EF-8407-A8BDF04ED4EE}"/>
            <w:text w:multiLine="1"/>
          </w:sdtPr>
          <w:sdtEndPr/>
          <w:sdtContent>
            <w:p w14:paraId="33AC03FA" w14:textId="4AE804AD" w:rsidR="00293A8B" w:rsidRDefault="00EA1802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69215959" w14:textId="77777777" w:rsidR="00293A8B" w:rsidRDefault="00293A8B" w:rsidP="003E6020">
          <w:pPr>
            <w:pStyle w:val="Sidhuvud"/>
          </w:pPr>
        </w:p>
      </w:tc>
    </w:tr>
  </w:tbl>
  <w:p w14:paraId="6824B47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8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6DC"/>
    <w:rsid w:val="0003679E"/>
    <w:rsid w:val="00036D54"/>
    <w:rsid w:val="00041EDC"/>
    <w:rsid w:val="0004352E"/>
    <w:rsid w:val="000508B1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0C3"/>
    <w:rsid w:val="000D31A9"/>
    <w:rsid w:val="000D370F"/>
    <w:rsid w:val="000D3E05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82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64E0"/>
    <w:rsid w:val="0016014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F65"/>
    <w:rsid w:val="001B4824"/>
    <w:rsid w:val="001C1C7D"/>
    <w:rsid w:val="001C3079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C64"/>
    <w:rsid w:val="001F4302"/>
    <w:rsid w:val="001F50BE"/>
    <w:rsid w:val="001F525B"/>
    <w:rsid w:val="001F6BBE"/>
    <w:rsid w:val="001F6E41"/>
    <w:rsid w:val="00201498"/>
    <w:rsid w:val="00204079"/>
    <w:rsid w:val="0021003F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324"/>
    <w:rsid w:val="00223AD6"/>
    <w:rsid w:val="00223E8A"/>
    <w:rsid w:val="0022666A"/>
    <w:rsid w:val="00227E43"/>
    <w:rsid w:val="002315F5"/>
    <w:rsid w:val="00232EC3"/>
    <w:rsid w:val="002330F3"/>
    <w:rsid w:val="00233D52"/>
    <w:rsid w:val="00236E75"/>
    <w:rsid w:val="00237147"/>
    <w:rsid w:val="00242AD1"/>
    <w:rsid w:val="0024412C"/>
    <w:rsid w:val="0025501A"/>
    <w:rsid w:val="0026081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2E01"/>
    <w:rsid w:val="00287F0D"/>
    <w:rsid w:val="00292420"/>
    <w:rsid w:val="00293A8B"/>
    <w:rsid w:val="00296B7A"/>
    <w:rsid w:val="002974DC"/>
    <w:rsid w:val="002A0CB3"/>
    <w:rsid w:val="002A2C8D"/>
    <w:rsid w:val="002A3531"/>
    <w:rsid w:val="002A39EF"/>
    <w:rsid w:val="002A6820"/>
    <w:rsid w:val="002B00E5"/>
    <w:rsid w:val="002B16E4"/>
    <w:rsid w:val="002B2672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05D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5B86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1607"/>
    <w:rsid w:val="00380663"/>
    <w:rsid w:val="0038414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8E6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41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99C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9D1"/>
    <w:rsid w:val="004B63BF"/>
    <w:rsid w:val="004B66DA"/>
    <w:rsid w:val="004B696B"/>
    <w:rsid w:val="004B7DFF"/>
    <w:rsid w:val="004C3A3F"/>
    <w:rsid w:val="004C52AA"/>
    <w:rsid w:val="004C5686"/>
    <w:rsid w:val="004C5B77"/>
    <w:rsid w:val="004C70EE"/>
    <w:rsid w:val="004D0250"/>
    <w:rsid w:val="004D115D"/>
    <w:rsid w:val="004D766C"/>
    <w:rsid w:val="004E02A9"/>
    <w:rsid w:val="004E0FA8"/>
    <w:rsid w:val="004E1DE3"/>
    <w:rsid w:val="004E251B"/>
    <w:rsid w:val="004E25CD"/>
    <w:rsid w:val="004E2A4B"/>
    <w:rsid w:val="004E34F0"/>
    <w:rsid w:val="004E4419"/>
    <w:rsid w:val="004E6D22"/>
    <w:rsid w:val="004E77E6"/>
    <w:rsid w:val="004F0448"/>
    <w:rsid w:val="004F1EA0"/>
    <w:rsid w:val="004F394B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9DE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8D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3F9E"/>
    <w:rsid w:val="005747D0"/>
    <w:rsid w:val="005827D5"/>
    <w:rsid w:val="00582918"/>
    <w:rsid w:val="005849E3"/>
    <w:rsid w:val="005850D7"/>
    <w:rsid w:val="0058522F"/>
    <w:rsid w:val="00585282"/>
    <w:rsid w:val="00585AA9"/>
    <w:rsid w:val="00586266"/>
    <w:rsid w:val="0058703B"/>
    <w:rsid w:val="00594B5A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B65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2DF9"/>
    <w:rsid w:val="006273E4"/>
    <w:rsid w:val="00631F82"/>
    <w:rsid w:val="00633B59"/>
    <w:rsid w:val="00634EF4"/>
    <w:rsid w:val="006357D0"/>
    <w:rsid w:val="006358C8"/>
    <w:rsid w:val="0064133A"/>
    <w:rsid w:val="006416D1"/>
    <w:rsid w:val="0064379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34E"/>
    <w:rsid w:val="00674C2F"/>
    <w:rsid w:val="00674C8B"/>
    <w:rsid w:val="00685C94"/>
    <w:rsid w:val="00691AEE"/>
    <w:rsid w:val="00691AF6"/>
    <w:rsid w:val="00694CA3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46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3DA6"/>
    <w:rsid w:val="00754E24"/>
    <w:rsid w:val="00757B3B"/>
    <w:rsid w:val="007618C5"/>
    <w:rsid w:val="00764FA6"/>
    <w:rsid w:val="00765294"/>
    <w:rsid w:val="00772B47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B46"/>
    <w:rsid w:val="007B6A85"/>
    <w:rsid w:val="007C44FF"/>
    <w:rsid w:val="007C6456"/>
    <w:rsid w:val="007C7BDB"/>
    <w:rsid w:val="007D11B1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6D01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1AD4"/>
    <w:rsid w:val="008B20ED"/>
    <w:rsid w:val="008B6135"/>
    <w:rsid w:val="008B7094"/>
    <w:rsid w:val="008B7BEB"/>
    <w:rsid w:val="008C02B8"/>
    <w:rsid w:val="008C4538"/>
    <w:rsid w:val="008C562B"/>
    <w:rsid w:val="008C5E5C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CCE"/>
    <w:rsid w:val="008E77D6"/>
    <w:rsid w:val="009036E7"/>
    <w:rsid w:val="0090605F"/>
    <w:rsid w:val="0091053B"/>
    <w:rsid w:val="00912158"/>
    <w:rsid w:val="00912945"/>
    <w:rsid w:val="009144EE"/>
    <w:rsid w:val="00915D4C"/>
    <w:rsid w:val="00920226"/>
    <w:rsid w:val="009279B2"/>
    <w:rsid w:val="00935814"/>
    <w:rsid w:val="0094502D"/>
    <w:rsid w:val="00946561"/>
    <w:rsid w:val="00946B39"/>
    <w:rsid w:val="00947013"/>
    <w:rsid w:val="00950169"/>
    <w:rsid w:val="0095062C"/>
    <w:rsid w:val="0095224F"/>
    <w:rsid w:val="009552D4"/>
    <w:rsid w:val="00960039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0B9"/>
    <w:rsid w:val="009A0866"/>
    <w:rsid w:val="009A36BE"/>
    <w:rsid w:val="009A4D0A"/>
    <w:rsid w:val="009A759C"/>
    <w:rsid w:val="009B2BF8"/>
    <w:rsid w:val="009B2F70"/>
    <w:rsid w:val="009B4594"/>
    <w:rsid w:val="009B65C2"/>
    <w:rsid w:val="009C2459"/>
    <w:rsid w:val="009C255A"/>
    <w:rsid w:val="009C2B46"/>
    <w:rsid w:val="009C4448"/>
    <w:rsid w:val="009C5EB3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4C54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7CC"/>
    <w:rsid w:val="00A30E06"/>
    <w:rsid w:val="00A3270B"/>
    <w:rsid w:val="00A333A9"/>
    <w:rsid w:val="00A379E4"/>
    <w:rsid w:val="00A42F07"/>
    <w:rsid w:val="00A43B02"/>
    <w:rsid w:val="00A44946"/>
    <w:rsid w:val="00A459C8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5BEA"/>
    <w:rsid w:val="00A81C85"/>
    <w:rsid w:val="00A8483F"/>
    <w:rsid w:val="00A870B0"/>
    <w:rsid w:val="00A8728A"/>
    <w:rsid w:val="00A87A54"/>
    <w:rsid w:val="00A90BCD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BF9"/>
    <w:rsid w:val="00AE7D02"/>
    <w:rsid w:val="00AF0BB7"/>
    <w:rsid w:val="00AF0BDE"/>
    <w:rsid w:val="00AF0EDE"/>
    <w:rsid w:val="00AF3675"/>
    <w:rsid w:val="00AF4853"/>
    <w:rsid w:val="00AF53B9"/>
    <w:rsid w:val="00B00702"/>
    <w:rsid w:val="00B0110B"/>
    <w:rsid w:val="00B0234E"/>
    <w:rsid w:val="00B04ABC"/>
    <w:rsid w:val="00B050F6"/>
    <w:rsid w:val="00B06751"/>
    <w:rsid w:val="00B07931"/>
    <w:rsid w:val="00B13241"/>
    <w:rsid w:val="00B13699"/>
    <w:rsid w:val="00B149E2"/>
    <w:rsid w:val="00B2131A"/>
    <w:rsid w:val="00B2169D"/>
    <w:rsid w:val="00B21CBB"/>
    <w:rsid w:val="00B24771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4AE"/>
    <w:rsid w:val="00B47018"/>
    <w:rsid w:val="00B47956"/>
    <w:rsid w:val="00B517E1"/>
    <w:rsid w:val="00B556E8"/>
    <w:rsid w:val="00B55E70"/>
    <w:rsid w:val="00B60238"/>
    <w:rsid w:val="00B63DE4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B05"/>
    <w:rsid w:val="00B8746A"/>
    <w:rsid w:val="00B927C9"/>
    <w:rsid w:val="00B96EFA"/>
    <w:rsid w:val="00B97CCF"/>
    <w:rsid w:val="00BA433A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055"/>
    <w:rsid w:val="00BF0865"/>
    <w:rsid w:val="00BF27B2"/>
    <w:rsid w:val="00BF4F06"/>
    <w:rsid w:val="00BF534E"/>
    <w:rsid w:val="00BF5717"/>
    <w:rsid w:val="00BF66D2"/>
    <w:rsid w:val="00BF724E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3EDB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1E0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CF2"/>
    <w:rsid w:val="00CA0BD8"/>
    <w:rsid w:val="00CA69E3"/>
    <w:rsid w:val="00CA6B28"/>
    <w:rsid w:val="00CA72BB"/>
    <w:rsid w:val="00CA7D91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02A6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2F7B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6CA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435"/>
    <w:rsid w:val="00DA4084"/>
    <w:rsid w:val="00DA56ED"/>
    <w:rsid w:val="00DA5A54"/>
    <w:rsid w:val="00DA5C0D"/>
    <w:rsid w:val="00DB4E26"/>
    <w:rsid w:val="00DB714B"/>
    <w:rsid w:val="00DB7916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1561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01F"/>
    <w:rsid w:val="00E6641E"/>
    <w:rsid w:val="00E66E7D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5E1"/>
    <w:rsid w:val="00EA1688"/>
    <w:rsid w:val="00EA1802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524"/>
    <w:rsid w:val="00ED3CC8"/>
    <w:rsid w:val="00ED592E"/>
    <w:rsid w:val="00ED6ABD"/>
    <w:rsid w:val="00ED72E1"/>
    <w:rsid w:val="00EE3C0F"/>
    <w:rsid w:val="00EE5EB8"/>
    <w:rsid w:val="00EE6810"/>
    <w:rsid w:val="00EE6D14"/>
    <w:rsid w:val="00EF1601"/>
    <w:rsid w:val="00EF21FE"/>
    <w:rsid w:val="00EF2A7F"/>
    <w:rsid w:val="00EF2D58"/>
    <w:rsid w:val="00EF37C2"/>
    <w:rsid w:val="00EF4803"/>
    <w:rsid w:val="00EF5127"/>
    <w:rsid w:val="00F01562"/>
    <w:rsid w:val="00F03EAC"/>
    <w:rsid w:val="00F04B7C"/>
    <w:rsid w:val="00F078B5"/>
    <w:rsid w:val="00F14024"/>
    <w:rsid w:val="00F14FA3"/>
    <w:rsid w:val="00F15DB1"/>
    <w:rsid w:val="00F22002"/>
    <w:rsid w:val="00F24297"/>
    <w:rsid w:val="00F2564A"/>
    <w:rsid w:val="00F25761"/>
    <w:rsid w:val="00F259D7"/>
    <w:rsid w:val="00F32D05"/>
    <w:rsid w:val="00F35263"/>
    <w:rsid w:val="00F35E34"/>
    <w:rsid w:val="00F37F4F"/>
    <w:rsid w:val="00F403BF"/>
    <w:rsid w:val="00F4342F"/>
    <w:rsid w:val="00F45227"/>
    <w:rsid w:val="00F5045C"/>
    <w:rsid w:val="00F520C7"/>
    <w:rsid w:val="00F53AEA"/>
    <w:rsid w:val="00F541A5"/>
    <w:rsid w:val="00F55AC7"/>
    <w:rsid w:val="00F55FC9"/>
    <w:rsid w:val="00F563CD"/>
    <w:rsid w:val="00F5663B"/>
    <w:rsid w:val="00F5674D"/>
    <w:rsid w:val="00F623DA"/>
    <w:rsid w:val="00F6392C"/>
    <w:rsid w:val="00F64256"/>
    <w:rsid w:val="00F66093"/>
    <w:rsid w:val="00F66657"/>
    <w:rsid w:val="00F6751E"/>
    <w:rsid w:val="00F70848"/>
    <w:rsid w:val="00F73A60"/>
    <w:rsid w:val="00F73CC5"/>
    <w:rsid w:val="00F74A25"/>
    <w:rsid w:val="00F8015D"/>
    <w:rsid w:val="00F829C7"/>
    <w:rsid w:val="00F834AA"/>
    <w:rsid w:val="00F848D6"/>
    <w:rsid w:val="00F859AE"/>
    <w:rsid w:val="00F87001"/>
    <w:rsid w:val="00F922B2"/>
    <w:rsid w:val="00F943C8"/>
    <w:rsid w:val="00F96B28"/>
    <w:rsid w:val="00FA1564"/>
    <w:rsid w:val="00FA293C"/>
    <w:rsid w:val="00FA41B4"/>
    <w:rsid w:val="00FA5DDD"/>
    <w:rsid w:val="00FA6255"/>
    <w:rsid w:val="00FA7644"/>
    <w:rsid w:val="00FB0647"/>
    <w:rsid w:val="00FB11C0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7B9D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81F516C"/>
  <w15:docId w15:val="{54B9BE7F-78FC-42FE-AABC-1BC96FC9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38098418B89425781B049AEEFCD34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E07C2-0A25-4519-B4FB-8440272D45C2}"/>
      </w:docPartPr>
      <w:docPartBody>
        <w:p w:rsidR="00DA2B0E" w:rsidRDefault="00CB7CE6" w:rsidP="00CB7CE6">
          <w:pPr>
            <w:pStyle w:val="738098418B89425781B049AEEFCD34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71D9F1DE1746448D0C889BFF18D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0D885-9A54-43A9-85ED-CC7CF4406E20}"/>
      </w:docPartPr>
      <w:docPartBody>
        <w:p w:rsidR="00DA2B0E" w:rsidRDefault="00CB7CE6" w:rsidP="00CB7CE6">
          <w:pPr>
            <w:pStyle w:val="AD71D9F1DE1746448D0C889BFF18D1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E2CED384BF4E05BEA31BE22EF7F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F43BF8-7F49-460B-9D8C-40DFFC66C85E}"/>
      </w:docPartPr>
      <w:docPartBody>
        <w:p w:rsidR="00DA2B0E" w:rsidRDefault="00CB7CE6" w:rsidP="00CB7CE6">
          <w:pPr>
            <w:pStyle w:val="5FE2CED384BF4E05BEA31BE22EF7F3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163657979A42A6A0D7BA7557CDA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98C87-CD2E-41C6-8B21-4EF54AD4F343}"/>
      </w:docPartPr>
      <w:docPartBody>
        <w:p w:rsidR="00DA2B0E" w:rsidRDefault="00CB7CE6" w:rsidP="00CB7CE6">
          <w:pPr>
            <w:pStyle w:val="D1163657979A42A6A0D7BA7557CDA2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0CEFA76C5A4500BB6323AC91D1C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40481-9908-4AB0-AAC1-504B5C9958E6}"/>
      </w:docPartPr>
      <w:docPartBody>
        <w:p w:rsidR="00DA2B0E" w:rsidRDefault="00CB7CE6" w:rsidP="00CB7CE6">
          <w:pPr>
            <w:pStyle w:val="390CEFA76C5A4500BB6323AC91D1C56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E6"/>
    <w:rsid w:val="00CB7CE6"/>
    <w:rsid w:val="00CD47CD"/>
    <w:rsid w:val="00DA2B0E"/>
    <w:rsid w:val="00F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AAA8FFAAD1D4A1198DCF3862D189EAC">
    <w:name w:val="EAAA8FFAAD1D4A1198DCF3862D189EAC"/>
    <w:rsid w:val="00CB7CE6"/>
  </w:style>
  <w:style w:type="character" w:styleId="Platshllartext">
    <w:name w:val="Placeholder Text"/>
    <w:basedOn w:val="Standardstycketeckensnitt"/>
    <w:uiPriority w:val="99"/>
    <w:semiHidden/>
    <w:rsid w:val="00CB7CE6"/>
    <w:rPr>
      <w:noProof w:val="0"/>
      <w:color w:val="808080"/>
    </w:rPr>
  </w:style>
  <w:style w:type="paragraph" w:customStyle="1" w:styleId="8104793ECCAA4CBD8D56A0A5D7C5CB8E">
    <w:name w:val="8104793ECCAA4CBD8D56A0A5D7C5CB8E"/>
    <w:rsid w:val="00CB7CE6"/>
  </w:style>
  <w:style w:type="paragraph" w:customStyle="1" w:styleId="01080B669B2341DDAFA0EF8C61A3DF00">
    <w:name w:val="01080B669B2341DDAFA0EF8C61A3DF00"/>
    <w:rsid w:val="00CB7CE6"/>
  </w:style>
  <w:style w:type="paragraph" w:customStyle="1" w:styleId="47FCC78EF54D483CB9C371824ABE32C9">
    <w:name w:val="47FCC78EF54D483CB9C371824ABE32C9"/>
    <w:rsid w:val="00CB7CE6"/>
  </w:style>
  <w:style w:type="paragraph" w:customStyle="1" w:styleId="738098418B89425781B049AEEFCD343E">
    <w:name w:val="738098418B89425781B049AEEFCD343E"/>
    <w:rsid w:val="00CB7CE6"/>
  </w:style>
  <w:style w:type="paragraph" w:customStyle="1" w:styleId="AD71D9F1DE1746448D0C889BFF18D1A4">
    <w:name w:val="AD71D9F1DE1746448D0C889BFF18D1A4"/>
    <w:rsid w:val="00CB7CE6"/>
  </w:style>
  <w:style w:type="paragraph" w:customStyle="1" w:styleId="85B6B1662EA641F6BA8648D35DF24CFD">
    <w:name w:val="85B6B1662EA641F6BA8648D35DF24CFD"/>
    <w:rsid w:val="00CB7CE6"/>
  </w:style>
  <w:style w:type="paragraph" w:customStyle="1" w:styleId="B29A4B0AB0BA44F2B14B8E0E9BECDCCC">
    <w:name w:val="B29A4B0AB0BA44F2B14B8E0E9BECDCCC"/>
    <w:rsid w:val="00CB7CE6"/>
  </w:style>
  <w:style w:type="paragraph" w:customStyle="1" w:styleId="657CDE818EEB423F80613748CE3B4828">
    <w:name w:val="657CDE818EEB423F80613748CE3B4828"/>
    <w:rsid w:val="00CB7CE6"/>
  </w:style>
  <w:style w:type="paragraph" w:customStyle="1" w:styleId="5FE2CED384BF4E05BEA31BE22EF7F3E8">
    <w:name w:val="5FE2CED384BF4E05BEA31BE22EF7F3E8"/>
    <w:rsid w:val="00CB7CE6"/>
  </w:style>
  <w:style w:type="paragraph" w:customStyle="1" w:styleId="D1163657979A42A6A0D7BA7557CDA2AD">
    <w:name w:val="D1163657979A42A6A0D7BA7557CDA2AD"/>
    <w:rsid w:val="00CB7CE6"/>
  </w:style>
  <w:style w:type="paragraph" w:customStyle="1" w:styleId="DF7A9B411B044E2F88C8F901CC5CE666">
    <w:name w:val="DF7A9B411B044E2F88C8F901CC5CE666"/>
    <w:rsid w:val="00CB7CE6"/>
  </w:style>
  <w:style w:type="paragraph" w:customStyle="1" w:styleId="643261A397B149F68C97675F3AED3F6A">
    <w:name w:val="643261A397B149F68C97675F3AED3F6A"/>
    <w:rsid w:val="00CB7CE6"/>
  </w:style>
  <w:style w:type="paragraph" w:customStyle="1" w:styleId="835F64B711F54E8E96EBE8BBC84FC07D">
    <w:name w:val="835F64B711F54E8E96EBE8BBC84FC07D"/>
    <w:rsid w:val="00CB7CE6"/>
  </w:style>
  <w:style w:type="paragraph" w:customStyle="1" w:styleId="39CC98E21302411AA6FFC613C03A8B23">
    <w:name w:val="39CC98E21302411AA6FFC613C03A8B23"/>
    <w:rsid w:val="00CB7CE6"/>
  </w:style>
  <w:style w:type="paragraph" w:customStyle="1" w:styleId="FC9AB4AE1D8D45CAB52C710F715014DB">
    <w:name w:val="FC9AB4AE1D8D45CAB52C710F715014DB"/>
    <w:rsid w:val="00CB7CE6"/>
  </w:style>
  <w:style w:type="paragraph" w:customStyle="1" w:styleId="390CEFA76C5A4500BB6323AC91D1C56A">
    <w:name w:val="390CEFA76C5A4500BB6323AC91D1C56A"/>
    <w:rsid w:val="00CB7CE6"/>
  </w:style>
  <w:style w:type="paragraph" w:customStyle="1" w:styleId="44CC67590A944873A1F9E79CD7658CE1">
    <w:name w:val="44CC67590A944873A1F9E79CD7658CE1"/>
    <w:rsid w:val="00CB7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E5C6A0D249A1C47BB9BC96503EE85CD" ma:contentTypeVersion="25" ma:contentTypeDescription="Skapa nytt dokument med möjlighet att välja RK-mall" ma:contentTypeScope="" ma:versionID="02636185d073780db847741f677436fa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f9dd3602-e05d-49ea-aac2-bc5d23a2fafc" targetNamespace="http://schemas.microsoft.com/office/2006/metadata/properties" ma:root="true" ma:fieldsID="9f0822a52b9348565ad3a10a6426f4c5" ns2:_="" ns3:_="" ns4:_="" ns5:_="">
    <xsd:import namespace="4e9c2f0c-7bf8-49af-8356-cbf363fc78a7"/>
    <xsd:import namespace="cc625d36-bb37-4650-91b9-0c96159295ba"/>
    <xsd:import namespace="18f3d968-6251-40b0-9f11-012b293496c2"/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4ac8bd7-3937-409a-82d9-15c6824410b7}" ma:internalName="TaxCatchAllLabel" ma:readOnly="true" ma:showField="CatchAllDataLabel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4ac8bd7-3937-409a-82d9-15c6824410b7}" ma:internalName="TaxCatchAll" ma:showField="CatchAllData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c522e943-b69c-4936-9a6b-3e51bd3cc8e4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2021-02-02T00:00:00</HeaderDate>
    <Office/>
    <Dnr>N2021/00184</Dnr>
    <ParagrafNr/>
    <DocumentTitle/>
    <VisitingAddress/>
    <Extra1/>
    <Extra2/>
    <Extra3>Magnus Persson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E10A0C5-A7E5-4952-9699-42FC6EF62597}"/>
</file>

<file path=customXml/itemProps2.xml><?xml version="1.0" encoding="utf-8"?>
<ds:datastoreItem xmlns:ds="http://schemas.openxmlformats.org/officeDocument/2006/customXml" ds:itemID="{E91783D5-130D-47F1-9953-9BDB15552E35}"/>
</file>

<file path=customXml/itemProps3.xml><?xml version="1.0" encoding="utf-8"?>
<ds:datastoreItem xmlns:ds="http://schemas.openxmlformats.org/officeDocument/2006/customXml" ds:itemID="{C4C71B08-691D-493F-B4EF-CD08F4712981}"/>
</file>

<file path=customXml/itemProps4.xml><?xml version="1.0" encoding="utf-8"?>
<ds:datastoreItem xmlns:ds="http://schemas.openxmlformats.org/officeDocument/2006/customXml" ds:itemID="{B28C8FA7-0253-4EC2-AD53-0B8AE991D7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1783D5-130D-47F1-9953-9BDB15552E3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61FC6B0-73E6-43F7-BC14-CE199EFB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07A8A5C-824C-4763-8D91-C3D467B129A7}"/>
</file>

<file path=customXml/itemProps8.xml><?xml version="1.0" encoding="utf-8"?>
<ds:datastoreItem xmlns:ds="http://schemas.openxmlformats.org/officeDocument/2006/customXml" ds:itemID="{31A95917-8FEF-47EF-8407-A8BDF04ED4E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 1376 Sveaskogs roll som skogsägare _ Slutlig.docx</dc:title>
  <dc:subject/>
  <dc:creator>Leif Ljungqvist</dc:creator>
  <cp:keywords/>
  <dc:description/>
  <cp:lastModifiedBy>Jeanette Krusell</cp:lastModifiedBy>
  <cp:revision>4</cp:revision>
  <dcterms:created xsi:type="dcterms:W3CDTF">2021-02-01T17:39:00Z</dcterms:created>
  <dcterms:modified xsi:type="dcterms:W3CDTF">2021-02-03T09:01:00Z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