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1D85BE" w14:textId="77777777" w:rsidR="001560FA" w:rsidRDefault="001560FA" w:rsidP="00DA0661">
      <w:pPr>
        <w:pStyle w:val="Rubrik"/>
      </w:pPr>
      <w:bookmarkStart w:id="0" w:name="Start"/>
      <w:bookmarkEnd w:id="0"/>
      <w:r>
        <w:t xml:space="preserve">Svar på fråga 2019/20:1614 av </w:t>
      </w:r>
      <w:sdt>
        <w:sdtPr>
          <w:alias w:val="Frågeställare"/>
          <w:tag w:val="delete"/>
          <w:id w:val="-211816850"/>
          <w:placeholder>
            <w:docPart w:val="C1107E12EB204761AE49A0626BB5FC52"/>
          </w:placeholder>
          <w:dataBinding w:prefixMappings="xmlns:ns0='http://lp/documentinfo/RK' " w:xpath="/ns0:DocumentInfo[1]/ns0:BaseInfo[1]/ns0:Extra3[1]" w:storeItemID="{D9087BFE-C294-4470-B89E-B42B05D9BAD7}"/>
          <w:text/>
        </w:sdtPr>
        <w:sdtEndPr/>
        <w:sdtContent>
          <w:r>
            <w:t>Magnus Jacobsson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5EBB314B5944A248B3778EDFB7112C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KD</w:t>
          </w:r>
        </w:sdtContent>
      </w:sdt>
      <w:r>
        <w:t>)</w:t>
      </w:r>
      <w:r>
        <w:br/>
      </w:r>
      <w:r w:rsidRPr="001560FA">
        <w:t>Infrastrukturen i Lysekil och Fyrbodal</w:t>
      </w:r>
    </w:p>
    <w:p w14:paraId="36A0B2ED" w14:textId="77777777" w:rsidR="001560FA" w:rsidRDefault="002F4677" w:rsidP="001560FA">
      <w:pPr>
        <w:pStyle w:val="Brdtext"/>
      </w:pPr>
      <w:sdt>
        <w:sdtPr>
          <w:alias w:val="Frågeställare"/>
          <w:tag w:val="delete"/>
          <w:id w:val="-1635256365"/>
          <w:placeholder>
            <w:docPart w:val="D4621915E5A3472E8FFA6144927C3115"/>
          </w:placeholder>
          <w:dataBinding w:prefixMappings="xmlns:ns0='http://lp/documentinfo/RK' " w:xpath="/ns0:DocumentInfo[1]/ns0:BaseInfo[1]/ns0:Extra3[1]" w:storeItemID="{D9087BFE-C294-4470-B89E-B42B05D9BAD7}"/>
          <w:text/>
        </w:sdtPr>
        <w:sdtEndPr/>
        <w:sdtContent>
          <w:r w:rsidR="001560FA">
            <w:t>Magnus Jacobsson</w:t>
          </w:r>
        </w:sdtContent>
      </w:sdt>
      <w:r w:rsidR="001560FA">
        <w:t xml:space="preserve"> har frågat mig om regeringen i kommande nationella plan kommer att ta ett helhetsgrepp över infrastrukturen i Lysekil och Fyrbodal.</w:t>
      </w:r>
    </w:p>
    <w:p w14:paraId="4DFCECF6" w14:textId="77777777" w:rsidR="00472B6A" w:rsidRDefault="00472B6A" w:rsidP="00472B6A">
      <w:pPr>
        <w:pStyle w:val="Brdtext"/>
      </w:pPr>
      <w:r>
        <w:t xml:space="preserve">Åtgärder i </w:t>
      </w:r>
      <w:r w:rsidR="00FA311C">
        <w:t xml:space="preserve">det statliga </w:t>
      </w:r>
      <w:r>
        <w:t xml:space="preserve">järnvägsnätet är en fråga för den nationella infrastrukturplaneringen. </w:t>
      </w:r>
      <w:r w:rsidR="000D2693" w:rsidRPr="008335C5">
        <w:t xml:space="preserve">Just nu genomförs den beslutade nationella </w:t>
      </w:r>
      <w:r w:rsidR="000D2693">
        <w:t xml:space="preserve">trafikslagsövergripande </w:t>
      </w:r>
      <w:r w:rsidR="000D2693" w:rsidRPr="008335C5">
        <w:t xml:space="preserve">planen för </w:t>
      </w:r>
      <w:r w:rsidR="000D2693">
        <w:t>transport</w:t>
      </w:r>
      <w:r w:rsidR="000D2693" w:rsidRPr="008335C5">
        <w:t>infrastruktur</w:t>
      </w:r>
      <w:r w:rsidR="000D2693">
        <w:t>en för perioden</w:t>
      </w:r>
      <w:r w:rsidR="000D2693" w:rsidRPr="008335C5">
        <w:t xml:space="preserve"> 2018–2029 med </w:t>
      </w:r>
      <w:r w:rsidR="000D2693">
        <w:t>satsningar</w:t>
      </w:r>
      <w:r w:rsidR="000D2693" w:rsidRPr="008335C5">
        <w:t xml:space="preserve"> på </w:t>
      </w:r>
      <w:r w:rsidR="000D2693">
        <w:t xml:space="preserve">totalt över </w:t>
      </w:r>
      <w:r w:rsidR="000D2693" w:rsidRPr="008335C5">
        <w:t>700 miljarder kronor</w:t>
      </w:r>
      <w:r w:rsidR="000D2693">
        <w:t xml:space="preserve">. Det är över 100 miljarder kronor mer än den föregående nationella planen som den borgerliga regeringen beslutade om. </w:t>
      </w:r>
      <w:r w:rsidR="00BB1F00">
        <w:t xml:space="preserve"> </w:t>
      </w:r>
      <w:r>
        <w:t xml:space="preserve">När det gäller väg </w:t>
      </w:r>
      <w:r w:rsidRPr="0027453E">
        <w:t xml:space="preserve">161 och väg 162 så tillhör de inte det nationella stamvägnätet och ansvaret för </w:t>
      </w:r>
      <w:r w:rsidR="00FA311C">
        <w:t xml:space="preserve">prioritering av </w:t>
      </w:r>
      <w:r w:rsidRPr="0027453E">
        <w:t xml:space="preserve">åtgärder ligger </w:t>
      </w:r>
      <w:r w:rsidR="00FA311C">
        <w:t xml:space="preserve">därmed </w:t>
      </w:r>
      <w:r w:rsidRPr="0027453E">
        <w:t xml:space="preserve">på Västra Götalandsregionen som är </w:t>
      </w:r>
      <w:r w:rsidR="00FA311C">
        <w:t xml:space="preserve">ansvarig </w:t>
      </w:r>
      <w:proofErr w:type="spellStart"/>
      <w:r w:rsidRPr="0027453E">
        <w:t>länsplaneupprättare</w:t>
      </w:r>
      <w:proofErr w:type="spellEnd"/>
      <w:r w:rsidRPr="0027453E">
        <w:t xml:space="preserve">. Väg 161 är en av de högst prioriterade bristerna i den regionala planen för transportinfrastrukturen i Västra Götaland och det finns medel avsatta för åtgärder väg 161 </w:t>
      </w:r>
      <w:proofErr w:type="spellStart"/>
      <w:r w:rsidRPr="0027453E">
        <w:t>Rotvik</w:t>
      </w:r>
      <w:proofErr w:type="spellEnd"/>
      <w:r w:rsidR="00A0723A">
        <w:t>–</w:t>
      </w:r>
      <w:r w:rsidRPr="0027453E">
        <w:t xml:space="preserve">Bäcken. Trafikverket genomför nu en åtgärdsvalsstudie för hela sträckan Rotviksbro till färjeläget vid Skår. </w:t>
      </w:r>
    </w:p>
    <w:p w14:paraId="7B1B826A" w14:textId="77777777" w:rsidR="0027453E" w:rsidRDefault="000D2693" w:rsidP="006A12F1">
      <w:pPr>
        <w:pStyle w:val="Brdtext"/>
      </w:pPr>
      <w:r>
        <w:t xml:space="preserve">Arbetet med kommande nationell infrastrukturplanering bereds för närvarande inom Regeringskansliet. </w:t>
      </w:r>
      <w:r w:rsidRPr="000D2693">
        <w:t>I samband med nästkommande infrastrukturplaneringsprocess kommer det att vara viktigt för regeringen att återigen inhämta synpunkter om vilka åtgärder som bör prioriteras.</w:t>
      </w:r>
      <w:r>
        <w:t xml:space="preserve"> </w:t>
      </w:r>
      <w:r w:rsidR="0027453E">
        <w:t xml:space="preserve">Parallellt med den nationella planeringen tar regionerna fram nya länsplaner. </w:t>
      </w:r>
    </w:p>
    <w:p w14:paraId="69670FAC" w14:textId="77777777" w:rsidR="001560FA" w:rsidRDefault="001560FA" w:rsidP="0036396D">
      <w:pPr>
        <w:pStyle w:val="Brdtext"/>
      </w:pPr>
      <w:r>
        <w:t xml:space="preserve">Stockholm den </w:t>
      </w:r>
      <w:sdt>
        <w:sdtPr>
          <w:id w:val="-1225218591"/>
          <w:placeholder>
            <w:docPart w:val="2D0E7A8A3BB84AF9860D93FDE33AC1BA"/>
          </w:placeholder>
          <w:dataBinding w:prefixMappings="xmlns:ns0='http://lp/documentinfo/RK' " w:xpath="/ns0:DocumentInfo[1]/ns0:BaseInfo[1]/ns0:HeaderDate[1]" w:storeItemID="{D9087BFE-C294-4470-B89E-B42B05D9BAD7}"/>
          <w:date w:fullDate="2020-06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23E57">
            <w:t>23 juni 2020</w:t>
          </w:r>
        </w:sdtContent>
      </w:sdt>
    </w:p>
    <w:p w14:paraId="31D11A5E" w14:textId="77777777" w:rsidR="00F11649" w:rsidRDefault="00F11649" w:rsidP="0036396D">
      <w:pPr>
        <w:pStyle w:val="Brdtext"/>
      </w:pPr>
    </w:p>
    <w:p w14:paraId="3DED5CAB" w14:textId="77777777" w:rsidR="0036396D" w:rsidRDefault="0036396D" w:rsidP="004E7A8F">
      <w:pPr>
        <w:pStyle w:val="Brdtextutanavstnd"/>
      </w:pPr>
    </w:p>
    <w:p w14:paraId="5608E1C3" w14:textId="77777777" w:rsidR="001560FA" w:rsidRPr="00DB48AB" w:rsidRDefault="002F4677" w:rsidP="00DB48AB">
      <w:pPr>
        <w:pStyle w:val="Brdtext"/>
      </w:pPr>
      <w:sdt>
        <w:sdtPr>
          <w:alias w:val="Klicka på listpilen"/>
          <w:tag w:val="run-loadAllMinistersFromDep_delete"/>
          <w:id w:val="-122627287"/>
          <w:placeholder>
            <w:docPart w:val="89A4589677DD4185849D2BBCFDAC4803"/>
          </w:placeholder>
          <w:dataBinding w:prefixMappings="xmlns:ns0='http://lp/documentinfo/RK' " w:xpath="/ns0:DocumentInfo[1]/ns0:BaseInfo[1]/ns0:TopSender[1]" w:storeItemID="{D9087BFE-C294-4470-B89E-B42B05D9BAD7}"/>
          <w:comboBox w:lastValue="Infrastrukturministern">
            <w:listItem w:displayText="Tomas Eneroth" w:value="Infrastrukturministern"/>
            <w:listItem w:displayText="Anders Ygeman" w:value="Energi- och digitaliseringsministern"/>
          </w:comboBox>
        </w:sdtPr>
        <w:sdtEndPr/>
        <w:sdtContent>
          <w:r w:rsidR="001560FA">
            <w:t>Tomas Eneroth</w:t>
          </w:r>
        </w:sdtContent>
      </w:sdt>
      <w:bookmarkStart w:id="1" w:name="_GoBack"/>
      <w:bookmarkEnd w:id="1"/>
    </w:p>
    <w:sectPr w:rsidR="001560FA" w:rsidRPr="00DB48AB" w:rsidSect="00F11649">
      <w:footerReference w:type="default" r:id="rId9"/>
      <w:headerReference w:type="first" r:id="rId10"/>
      <w:footerReference w:type="first" r:id="rId11"/>
      <w:pgSz w:w="11906" w:h="16838" w:code="9"/>
      <w:pgMar w:top="2041" w:right="1985" w:bottom="851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AE6DA" w14:textId="77777777" w:rsidR="002F4677" w:rsidRDefault="002F4677" w:rsidP="00A87A54">
      <w:pPr>
        <w:spacing w:after="0" w:line="240" w:lineRule="auto"/>
      </w:pPr>
      <w:r>
        <w:separator/>
      </w:r>
    </w:p>
  </w:endnote>
  <w:endnote w:type="continuationSeparator" w:id="0">
    <w:p w14:paraId="642BB076" w14:textId="77777777" w:rsidR="002F4677" w:rsidRDefault="002F467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5BA8F2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DC9E7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AEE9D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125E0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4EDEF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14C61A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CF99C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B888E1D" w14:textId="77777777" w:rsidTr="00C26068">
      <w:trPr>
        <w:trHeight w:val="227"/>
      </w:trPr>
      <w:tc>
        <w:tcPr>
          <w:tcW w:w="4074" w:type="dxa"/>
        </w:tcPr>
        <w:p w14:paraId="5A4C34F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99B38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C0F37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88934" w14:textId="77777777" w:rsidR="002F4677" w:rsidRDefault="002F4677" w:rsidP="00A87A54">
      <w:pPr>
        <w:spacing w:after="0" w:line="240" w:lineRule="auto"/>
      </w:pPr>
      <w:r>
        <w:separator/>
      </w:r>
    </w:p>
  </w:footnote>
  <w:footnote w:type="continuationSeparator" w:id="0">
    <w:p w14:paraId="32A73CC1" w14:textId="77777777" w:rsidR="002F4677" w:rsidRDefault="002F467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60FA" w14:paraId="6CB2F6AB" w14:textId="77777777" w:rsidTr="00C93EBA">
      <w:trPr>
        <w:trHeight w:val="227"/>
      </w:trPr>
      <w:tc>
        <w:tcPr>
          <w:tcW w:w="5534" w:type="dxa"/>
        </w:tcPr>
        <w:p w14:paraId="1D3420F8" w14:textId="77777777" w:rsidR="001560FA" w:rsidRPr="007D73AB" w:rsidRDefault="001560FA">
          <w:pPr>
            <w:pStyle w:val="Sidhuvud"/>
          </w:pPr>
        </w:p>
      </w:tc>
      <w:tc>
        <w:tcPr>
          <w:tcW w:w="3170" w:type="dxa"/>
          <w:vAlign w:val="bottom"/>
        </w:tcPr>
        <w:p w14:paraId="73E18F53" w14:textId="77777777" w:rsidR="001560FA" w:rsidRPr="007D73AB" w:rsidRDefault="001560FA" w:rsidP="00340DE0">
          <w:pPr>
            <w:pStyle w:val="Sidhuvud"/>
          </w:pPr>
        </w:p>
      </w:tc>
      <w:tc>
        <w:tcPr>
          <w:tcW w:w="1134" w:type="dxa"/>
        </w:tcPr>
        <w:p w14:paraId="2F445D10" w14:textId="77777777" w:rsidR="001560FA" w:rsidRDefault="001560FA" w:rsidP="005A703A">
          <w:pPr>
            <w:pStyle w:val="Sidhuvud"/>
          </w:pPr>
        </w:p>
      </w:tc>
    </w:tr>
    <w:tr w:rsidR="001560FA" w14:paraId="1B2B05B4" w14:textId="77777777" w:rsidTr="00C93EBA">
      <w:trPr>
        <w:trHeight w:val="1928"/>
      </w:trPr>
      <w:tc>
        <w:tcPr>
          <w:tcW w:w="5534" w:type="dxa"/>
        </w:tcPr>
        <w:p w14:paraId="28ADDF61" w14:textId="77777777" w:rsidR="001560FA" w:rsidRPr="00340DE0" w:rsidRDefault="001560F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15F5D63" w14:textId="77777777" w:rsidR="001560FA" w:rsidRPr="00710A6C" w:rsidRDefault="001560FA" w:rsidP="00EE3C0F">
          <w:pPr>
            <w:pStyle w:val="Sidhuvud"/>
            <w:rPr>
              <w:b/>
            </w:rPr>
          </w:pPr>
        </w:p>
        <w:p w14:paraId="328E6DF1" w14:textId="77777777" w:rsidR="001560FA" w:rsidRDefault="001560FA" w:rsidP="00EE3C0F">
          <w:pPr>
            <w:pStyle w:val="Sidhuvud"/>
          </w:pPr>
        </w:p>
        <w:p w14:paraId="1D1C7B43" w14:textId="77777777" w:rsidR="001560FA" w:rsidRDefault="001560FA" w:rsidP="00EE3C0F">
          <w:pPr>
            <w:pStyle w:val="Sidhuvud"/>
          </w:pPr>
        </w:p>
        <w:p w14:paraId="68B18278" w14:textId="77777777" w:rsidR="001560FA" w:rsidRDefault="001560F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06BED421C34CA3B741DE1B1BB38A2E"/>
            </w:placeholder>
            <w:dataBinding w:prefixMappings="xmlns:ns0='http://lp/documentinfo/RK' " w:xpath="/ns0:DocumentInfo[1]/ns0:BaseInfo[1]/ns0:Dnr[1]" w:storeItemID="{D9087BFE-C294-4470-B89E-B42B05D9BAD7}"/>
            <w:text/>
          </w:sdtPr>
          <w:sdtEndPr/>
          <w:sdtContent>
            <w:p w14:paraId="7CE71A38" w14:textId="77777777" w:rsidR="001560FA" w:rsidRDefault="001560FA" w:rsidP="00EE3C0F">
              <w:pPr>
                <w:pStyle w:val="Sidhuvud"/>
              </w:pPr>
              <w:r>
                <w:t>I2020/01736/TP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7FB5B4E509492EB2AB57A66FA93405"/>
            </w:placeholder>
            <w:showingPlcHdr/>
            <w:dataBinding w:prefixMappings="xmlns:ns0='http://lp/documentinfo/RK' " w:xpath="/ns0:DocumentInfo[1]/ns0:BaseInfo[1]/ns0:DocNumber[1]" w:storeItemID="{D9087BFE-C294-4470-B89E-B42B05D9BAD7}"/>
            <w:text/>
          </w:sdtPr>
          <w:sdtEndPr/>
          <w:sdtContent>
            <w:p w14:paraId="48E5D45F" w14:textId="77777777" w:rsidR="001560FA" w:rsidRDefault="001560F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4112E6F" w14:textId="77777777" w:rsidR="001560FA" w:rsidRDefault="001560FA" w:rsidP="00EE3C0F">
          <w:pPr>
            <w:pStyle w:val="Sidhuvud"/>
          </w:pPr>
        </w:p>
      </w:tc>
      <w:tc>
        <w:tcPr>
          <w:tcW w:w="1134" w:type="dxa"/>
        </w:tcPr>
        <w:p w14:paraId="122F1DB6" w14:textId="77777777" w:rsidR="001560FA" w:rsidRDefault="001560FA" w:rsidP="0094502D">
          <w:pPr>
            <w:pStyle w:val="Sidhuvud"/>
          </w:pPr>
        </w:p>
        <w:p w14:paraId="34938A3D" w14:textId="77777777" w:rsidR="001560FA" w:rsidRPr="0094502D" w:rsidRDefault="001560FA" w:rsidP="00EC71A6">
          <w:pPr>
            <w:pStyle w:val="Sidhuvud"/>
          </w:pPr>
        </w:p>
      </w:tc>
    </w:tr>
    <w:tr w:rsidR="001560FA" w14:paraId="3B95B20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57E0239DA34A6A9A7428566146C3C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C867F10" w14:textId="77777777" w:rsidR="001560FA" w:rsidRPr="001560FA" w:rsidRDefault="001560FA" w:rsidP="00340DE0">
              <w:pPr>
                <w:pStyle w:val="Sidhuvud"/>
                <w:rPr>
                  <w:b/>
                </w:rPr>
              </w:pPr>
              <w:r w:rsidRPr="001560FA">
                <w:rPr>
                  <w:b/>
                </w:rPr>
                <w:t>Infrastrukturdepartementet</w:t>
              </w:r>
            </w:p>
            <w:p w14:paraId="2EC57D41" w14:textId="77777777" w:rsidR="00735B2F" w:rsidRDefault="001560FA" w:rsidP="00340DE0">
              <w:pPr>
                <w:pStyle w:val="Sidhuvud"/>
              </w:pPr>
              <w:r w:rsidRPr="001560FA">
                <w:t>Infrastrukturministern</w:t>
              </w:r>
            </w:p>
            <w:p w14:paraId="6962E46D" w14:textId="77777777" w:rsidR="001560FA" w:rsidRPr="00340DE0" w:rsidRDefault="001560FA" w:rsidP="00735B2F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1B9858E3754CC2BD7354BC43DD358E"/>
          </w:placeholder>
          <w:dataBinding w:prefixMappings="xmlns:ns0='http://lp/documentinfo/RK' " w:xpath="/ns0:DocumentInfo[1]/ns0:BaseInfo[1]/ns0:Recipient[1]" w:storeItemID="{D9087BFE-C294-4470-B89E-B42B05D9BAD7}"/>
          <w:text w:multiLine="1"/>
        </w:sdtPr>
        <w:sdtEndPr/>
        <w:sdtContent>
          <w:tc>
            <w:tcPr>
              <w:tcW w:w="3170" w:type="dxa"/>
            </w:tcPr>
            <w:p w14:paraId="11E2242F" w14:textId="77777777" w:rsidR="001560FA" w:rsidRDefault="001560F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B92D8D8" w14:textId="77777777" w:rsidR="001560FA" w:rsidRDefault="001560FA" w:rsidP="003E6020">
          <w:pPr>
            <w:pStyle w:val="Sidhuvud"/>
          </w:pPr>
        </w:p>
      </w:tc>
    </w:tr>
  </w:tbl>
  <w:p w14:paraId="78DBB56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0F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693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60FA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C36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53E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4677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96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6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B6A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14C4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2125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2310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52D5"/>
    <w:rsid w:val="00716E22"/>
    <w:rsid w:val="007171AB"/>
    <w:rsid w:val="007213D0"/>
    <w:rsid w:val="007219C0"/>
    <w:rsid w:val="00731C75"/>
    <w:rsid w:val="00732599"/>
    <w:rsid w:val="00735B2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8DF"/>
    <w:rsid w:val="009A0866"/>
    <w:rsid w:val="009A4D0A"/>
    <w:rsid w:val="009A759C"/>
    <w:rsid w:val="009B0722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723A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1F0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C5A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E57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C2C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1649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3BEF"/>
    <w:rsid w:val="00F848D6"/>
    <w:rsid w:val="00F859AE"/>
    <w:rsid w:val="00F922B2"/>
    <w:rsid w:val="00F943C8"/>
    <w:rsid w:val="00F96B28"/>
    <w:rsid w:val="00FA1564"/>
    <w:rsid w:val="00FA311C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D84DA"/>
  <w15:docId w15:val="{D965175C-CF1E-402A-BBAB-0CB45445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06BED421C34CA3B741DE1B1BB38A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F10548-030E-49DA-BF02-9E3D6A1BE9DF}"/>
      </w:docPartPr>
      <w:docPartBody>
        <w:p w:rsidR="00226247" w:rsidRDefault="00B65F3B" w:rsidP="00B65F3B">
          <w:pPr>
            <w:pStyle w:val="5506BED421C34CA3B741DE1B1BB38A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7FB5B4E509492EB2AB57A66FA93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6094D3-5F03-464F-9994-1CE4D68C7B27}"/>
      </w:docPartPr>
      <w:docPartBody>
        <w:p w:rsidR="00226247" w:rsidRDefault="00B65F3B" w:rsidP="00B65F3B">
          <w:pPr>
            <w:pStyle w:val="E97FB5B4E509492EB2AB57A66FA9340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57E0239DA34A6A9A7428566146C3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95A99F-A5CF-484C-93D5-CC2A1F497C82}"/>
      </w:docPartPr>
      <w:docPartBody>
        <w:p w:rsidR="00226247" w:rsidRDefault="00B65F3B" w:rsidP="00B65F3B">
          <w:pPr>
            <w:pStyle w:val="9257E0239DA34A6A9A7428566146C3C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1B9858E3754CC2BD7354BC43DD3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47AEDC-A69C-47A4-8DA5-330A8C9BE4BC}"/>
      </w:docPartPr>
      <w:docPartBody>
        <w:p w:rsidR="00226247" w:rsidRDefault="00B65F3B" w:rsidP="00B65F3B">
          <w:pPr>
            <w:pStyle w:val="A91B9858E3754CC2BD7354BC43DD35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107E12EB204761AE49A0626BB5FC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4524E1-5BDC-4ADA-BBC2-36698B403BEA}"/>
      </w:docPartPr>
      <w:docPartBody>
        <w:p w:rsidR="00226247" w:rsidRDefault="00B65F3B" w:rsidP="00B65F3B">
          <w:pPr>
            <w:pStyle w:val="C1107E12EB204761AE49A0626BB5FC5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5EBB314B5944A248B3778EDFB7112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2BC54D-502B-4D1E-A03E-8F58E0138F4F}"/>
      </w:docPartPr>
      <w:docPartBody>
        <w:p w:rsidR="00226247" w:rsidRDefault="00B65F3B" w:rsidP="00B65F3B">
          <w:pPr>
            <w:pStyle w:val="75EBB314B5944A248B3778EDFB7112C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4621915E5A3472E8FFA6144927C31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4A4D6-1B3D-4C96-9B5B-6DE7CD883477}"/>
      </w:docPartPr>
      <w:docPartBody>
        <w:p w:rsidR="00226247" w:rsidRDefault="00B65F3B" w:rsidP="00B65F3B">
          <w:pPr>
            <w:pStyle w:val="D4621915E5A3472E8FFA6144927C3115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D0E7A8A3BB84AF9860D93FDE33AC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2B8FA-B423-4E37-9A3F-C913976E8768}"/>
      </w:docPartPr>
      <w:docPartBody>
        <w:p w:rsidR="00226247" w:rsidRDefault="00B65F3B" w:rsidP="00B65F3B">
          <w:pPr>
            <w:pStyle w:val="2D0E7A8A3BB84AF9860D93FDE33AC1B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9A4589677DD4185849D2BBCFDAC48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86EC5-9291-4B4F-99A9-33AD1BAA7D65}"/>
      </w:docPartPr>
      <w:docPartBody>
        <w:p w:rsidR="00226247" w:rsidRDefault="00B65F3B" w:rsidP="00B65F3B">
          <w:pPr>
            <w:pStyle w:val="89A4589677DD4185849D2BBCFDAC480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3B"/>
    <w:rsid w:val="00226247"/>
    <w:rsid w:val="00B65F3B"/>
    <w:rsid w:val="00CD3B0F"/>
    <w:rsid w:val="00E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39F6EAAA4094057A72DA124B84405F5">
    <w:name w:val="639F6EAAA4094057A72DA124B84405F5"/>
    <w:rsid w:val="00B65F3B"/>
  </w:style>
  <w:style w:type="character" w:styleId="Platshllartext">
    <w:name w:val="Placeholder Text"/>
    <w:basedOn w:val="Standardstycketeckensnitt"/>
    <w:uiPriority w:val="99"/>
    <w:semiHidden/>
    <w:rsid w:val="00B65F3B"/>
    <w:rPr>
      <w:noProof w:val="0"/>
      <w:color w:val="808080"/>
    </w:rPr>
  </w:style>
  <w:style w:type="paragraph" w:customStyle="1" w:styleId="6475E3CEF14D42468DFB1976B91ABF1F">
    <w:name w:val="6475E3CEF14D42468DFB1976B91ABF1F"/>
    <w:rsid w:val="00B65F3B"/>
  </w:style>
  <w:style w:type="paragraph" w:customStyle="1" w:styleId="01E570D009E14F11B8061D227A648583">
    <w:name w:val="01E570D009E14F11B8061D227A648583"/>
    <w:rsid w:val="00B65F3B"/>
  </w:style>
  <w:style w:type="paragraph" w:customStyle="1" w:styleId="7B32BB04D8DB4C57B2AD85D307AA68B1">
    <w:name w:val="7B32BB04D8DB4C57B2AD85D307AA68B1"/>
    <w:rsid w:val="00B65F3B"/>
  </w:style>
  <w:style w:type="paragraph" w:customStyle="1" w:styleId="5506BED421C34CA3B741DE1B1BB38A2E">
    <w:name w:val="5506BED421C34CA3B741DE1B1BB38A2E"/>
    <w:rsid w:val="00B65F3B"/>
  </w:style>
  <w:style w:type="paragraph" w:customStyle="1" w:styleId="E97FB5B4E509492EB2AB57A66FA93405">
    <w:name w:val="E97FB5B4E509492EB2AB57A66FA93405"/>
    <w:rsid w:val="00B65F3B"/>
  </w:style>
  <w:style w:type="paragraph" w:customStyle="1" w:styleId="FFCA6A6FB3F74ED585AD519B409CFE94">
    <w:name w:val="FFCA6A6FB3F74ED585AD519B409CFE94"/>
    <w:rsid w:val="00B65F3B"/>
  </w:style>
  <w:style w:type="paragraph" w:customStyle="1" w:styleId="93EC809DF27044208B585D80B5BBFA04">
    <w:name w:val="93EC809DF27044208B585D80B5BBFA04"/>
    <w:rsid w:val="00B65F3B"/>
  </w:style>
  <w:style w:type="paragraph" w:customStyle="1" w:styleId="0EFC4E9966564C64BEE9BCB23E7A9D97">
    <w:name w:val="0EFC4E9966564C64BEE9BCB23E7A9D97"/>
    <w:rsid w:val="00B65F3B"/>
  </w:style>
  <w:style w:type="paragraph" w:customStyle="1" w:styleId="9257E0239DA34A6A9A7428566146C3C8">
    <w:name w:val="9257E0239DA34A6A9A7428566146C3C8"/>
    <w:rsid w:val="00B65F3B"/>
  </w:style>
  <w:style w:type="paragraph" w:customStyle="1" w:styleId="A91B9858E3754CC2BD7354BC43DD358E">
    <w:name w:val="A91B9858E3754CC2BD7354BC43DD358E"/>
    <w:rsid w:val="00B65F3B"/>
  </w:style>
  <w:style w:type="paragraph" w:customStyle="1" w:styleId="E97FB5B4E509492EB2AB57A66FA934051">
    <w:name w:val="E97FB5B4E509492EB2AB57A66FA934051"/>
    <w:rsid w:val="00B65F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57E0239DA34A6A9A7428566146C3C81">
    <w:name w:val="9257E0239DA34A6A9A7428566146C3C81"/>
    <w:rsid w:val="00B65F3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1107E12EB204761AE49A0626BB5FC52">
    <w:name w:val="C1107E12EB204761AE49A0626BB5FC52"/>
    <w:rsid w:val="00B65F3B"/>
  </w:style>
  <w:style w:type="paragraph" w:customStyle="1" w:styleId="75EBB314B5944A248B3778EDFB7112C8">
    <w:name w:val="75EBB314B5944A248B3778EDFB7112C8"/>
    <w:rsid w:val="00B65F3B"/>
  </w:style>
  <w:style w:type="paragraph" w:customStyle="1" w:styleId="3FFC76A9B3294FD1BA569A4314B87766">
    <w:name w:val="3FFC76A9B3294FD1BA569A4314B87766"/>
    <w:rsid w:val="00B65F3B"/>
  </w:style>
  <w:style w:type="paragraph" w:customStyle="1" w:styleId="1723EB359F7F4630BE5E9D4D14D2F423">
    <w:name w:val="1723EB359F7F4630BE5E9D4D14D2F423"/>
    <w:rsid w:val="00B65F3B"/>
  </w:style>
  <w:style w:type="paragraph" w:customStyle="1" w:styleId="D4621915E5A3472E8FFA6144927C3115">
    <w:name w:val="D4621915E5A3472E8FFA6144927C3115"/>
    <w:rsid w:val="00B65F3B"/>
  </w:style>
  <w:style w:type="paragraph" w:customStyle="1" w:styleId="2D0E7A8A3BB84AF9860D93FDE33AC1BA">
    <w:name w:val="2D0E7A8A3BB84AF9860D93FDE33AC1BA"/>
    <w:rsid w:val="00B65F3B"/>
  </w:style>
  <w:style w:type="paragraph" w:customStyle="1" w:styleId="89A4589677DD4185849D2BBCFDAC4803">
    <w:name w:val="89A4589677DD4185849D2BBCFDAC4803"/>
    <w:rsid w:val="00B65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2020-06-23T00:00:00</HeaderDate>
    <Office/>
    <Dnr>I2020/01736/TP</Dnr>
    <ParagrafNr/>
    <DocumentTitle/>
    <VisitingAddress/>
    <Extra1/>
    <Extra2/>
    <Extra3>Magnus Jacobsson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4f4540ee-602f-4fd1-bcc3-5bfb09f88f1e</RD_Svarsid>
  </documentManagement>
</p:properties>
</file>

<file path=customXml/itemProps1.xml><?xml version="1.0" encoding="utf-8"?>
<ds:datastoreItem xmlns:ds="http://schemas.openxmlformats.org/officeDocument/2006/customXml" ds:itemID="{7AD8E89C-F420-4469-960B-64ED9D00B752}"/>
</file>

<file path=customXml/itemProps2.xml><?xml version="1.0" encoding="utf-8"?>
<ds:datastoreItem xmlns:ds="http://schemas.openxmlformats.org/officeDocument/2006/customXml" ds:itemID="{34B3245E-D64C-4AFD-AB9B-249A17AFE267}"/>
</file>

<file path=customXml/itemProps3.xml><?xml version="1.0" encoding="utf-8"?>
<ds:datastoreItem xmlns:ds="http://schemas.openxmlformats.org/officeDocument/2006/customXml" ds:itemID="{D65A2521-BFD4-433F-A962-C00DE66677E7}"/>
</file>

<file path=customXml/itemProps4.xml><?xml version="1.0" encoding="utf-8"?>
<ds:datastoreItem xmlns:ds="http://schemas.openxmlformats.org/officeDocument/2006/customXml" ds:itemID="{D9087BFE-C294-4470-B89E-B42B05D9BAD7}"/>
</file>

<file path=customXml/itemProps5.xml><?xml version="1.0" encoding="utf-8"?>
<ds:datastoreItem xmlns:ds="http://schemas.openxmlformats.org/officeDocument/2006/customXml" ds:itemID="{E79A85A0-528F-44B3-9629-9845617839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1614 av Magnus Jacobsson (KD) Infrastrukturen i Lysekil och Fyrbodal.docx</dc:title>
  <dc:subject/>
  <dc:creator>Anna T Johansson</dc:creator>
  <cp:keywords/>
  <dc:description/>
  <cp:lastModifiedBy>Peter Kalliopuro</cp:lastModifiedBy>
  <cp:revision>3</cp:revision>
  <cp:lastPrinted>2020-06-23T07:44:00Z</cp:lastPrinted>
  <dcterms:created xsi:type="dcterms:W3CDTF">2020-06-23T07:43:00Z</dcterms:created>
  <dcterms:modified xsi:type="dcterms:W3CDTF">2020-06-23T07:43:00Z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