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B21A7" w14:textId="164D3EA2" w:rsidR="00384926" w:rsidRDefault="0038492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2020/21:1020 av Mattias Bäckström Johansson (SD)</w:t>
      </w:r>
      <w:r w:rsidR="00ED416B">
        <w:t xml:space="preserve"> </w:t>
      </w:r>
      <w:r>
        <w:t>Energimyndigheten och energisystemet</w:t>
      </w:r>
    </w:p>
    <w:p w14:paraId="3536FA6E" w14:textId="66F0CA5D" w:rsidR="00384926" w:rsidRDefault="00384926" w:rsidP="00AD177C">
      <w:pPr>
        <w:pStyle w:val="Brdtext"/>
      </w:pPr>
      <w:r>
        <w:t>Mattias Bäckström Johansson har frågat mig</w:t>
      </w:r>
      <w:r w:rsidR="00AD177C">
        <w:t xml:space="preserve"> om jag och regeringen avser att ge Energimyndigheten i uppdrag att återkommande ta fram ett huvudscenario för Sveriges energisystem på lång sikt.</w:t>
      </w:r>
    </w:p>
    <w:p w14:paraId="772AD1F1" w14:textId="36395578" w:rsidR="00AD177C" w:rsidRDefault="00AD177C" w:rsidP="00AD177C">
      <w:pPr>
        <w:pStyle w:val="Brdtext"/>
      </w:pPr>
      <w:r>
        <w:t>Riksrevisionen har granskat hur skatteintäkterna från klimat- och energi-området går in i regeringens bedömning av finanspolitikens långsiktiga hållbarhet</w:t>
      </w:r>
      <w:r w:rsidR="00F23ED5">
        <w:t>. De</w:t>
      </w:r>
      <w:r>
        <w:t xml:space="preserve"> drar slutsatsen att beräkningarna </w:t>
      </w:r>
      <w:r w:rsidR="00F23ED5">
        <w:t>överskattar statens intäkter från energi- och miljöskatter på längre sikt</w:t>
      </w:r>
      <w:r w:rsidR="00AD2F25">
        <w:t xml:space="preserve"> och att</w:t>
      </w:r>
      <w:r>
        <w:t xml:space="preserve"> Energimyndigheten bör ges i uppdrag att återkommande ta fram ett huvudscenario över Sveriges </w:t>
      </w:r>
      <w:r w:rsidR="00F23ED5">
        <w:t>energianvändning</w:t>
      </w:r>
      <w:r>
        <w:t xml:space="preserve"> på lång sikt.</w:t>
      </w:r>
    </w:p>
    <w:p w14:paraId="323A3E6E" w14:textId="5DBE1F7D" w:rsidR="00DF7963" w:rsidRDefault="00AD2F25" w:rsidP="006A12F1">
      <w:pPr>
        <w:pStyle w:val="Brdtext"/>
      </w:pPr>
      <w:r>
        <w:t>R</w:t>
      </w:r>
      <w:r w:rsidR="00AD177C">
        <w:t xml:space="preserve">egeringen </w:t>
      </w:r>
      <w:r>
        <w:t xml:space="preserve">arbetar </w:t>
      </w:r>
      <w:r w:rsidR="00AD177C">
        <w:t>kontinuerligt med att förbättra underlag och metoder när det gäller att bedöma finanspolitikens hållbarhet. Riksrevisionens förslag är ett välkommet underlag i detta arbet</w:t>
      </w:r>
      <w:r w:rsidR="00146D63">
        <w:t>e</w:t>
      </w:r>
      <w:r w:rsidR="00AD177C">
        <w:t xml:space="preserve"> och vi kommer på sedvanligt vis återkomma till riksdagen med en skrivelse under våren där vi närmare redogör för vilka åtgärder vi kommer att vidta med anledning av förslage</w:t>
      </w:r>
      <w:r>
        <w:t>t</w:t>
      </w:r>
      <w:r w:rsidR="00AD177C">
        <w:t xml:space="preserve">. Jag bedömer dock att den överskattning av inkomsterna från energi- och miljöskatter som Riksrevisionen menar kan uppkomma på lång sikt, inte är av en omfattning som äventyrar finanspolitikens hållbarhet eftersom </w:t>
      </w:r>
      <w:r w:rsidR="00EC2621">
        <w:t>den</w:t>
      </w:r>
      <w:r w:rsidR="00AD177C">
        <w:t xml:space="preserve"> är begränsad i förhållande till det totala skatteuttaget</w:t>
      </w:r>
    </w:p>
    <w:p w14:paraId="484F8077" w14:textId="66A0CB28" w:rsidR="00384926" w:rsidRDefault="00384926" w:rsidP="00DF7963">
      <w:pPr>
        <w:pStyle w:val="Brdtext"/>
      </w:pPr>
      <w:r>
        <w:t xml:space="preserve">Stockholm den </w:t>
      </w:r>
      <w:sdt>
        <w:sdtPr>
          <w:id w:val="-1225218591"/>
          <w:placeholder>
            <w:docPart w:val="0E98816D6DE244019ECDF374AA54EF2A"/>
          </w:placeholder>
          <w:dataBinding w:prefixMappings="xmlns:ns0='http://lp/documentinfo/RK' " w:xpath="/ns0:DocumentInfo[1]/ns0:BaseInfo[1]/ns0:HeaderDate[1]" w:storeItemID="{00000000-0000-0000-0000-000000000000}"/>
          <w:date w:fullDate="2020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E2E00" w:rsidRPr="00DE2E00">
            <w:t>14 januari 2020</w:t>
          </w:r>
        </w:sdtContent>
      </w:sdt>
    </w:p>
    <w:p w14:paraId="2D00379D" w14:textId="77777777" w:rsidR="00384926" w:rsidRDefault="00384926" w:rsidP="004E7A8F">
      <w:pPr>
        <w:pStyle w:val="Brdtextutanavstnd"/>
      </w:pPr>
    </w:p>
    <w:p w14:paraId="7C624877" w14:textId="77777777" w:rsidR="00384926" w:rsidRDefault="00384926" w:rsidP="004E7A8F">
      <w:pPr>
        <w:pStyle w:val="Brdtextutanavstnd"/>
      </w:pPr>
    </w:p>
    <w:p w14:paraId="6182F38A" w14:textId="5992E171" w:rsidR="00384926" w:rsidRDefault="00384926" w:rsidP="00422A41">
      <w:pPr>
        <w:pStyle w:val="Brdtext"/>
      </w:pPr>
      <w:r>
        <w:t>Magdalena Andersson</w:t>
      </w:r>
    </w:p>
    <w:p w14:paraId="77C5EE24" w14:textId="77777777" w:rsidR="00384926" w:rsidRPr="00DB48AB" w:rsidRDefault="00384926" w:rsidP="00DB48AB">
      <w:pPr>
        <w:pStyle w:val="Brdtext"/>
      </w:pPr>
    </w:p>
    <w:p w14:paraId="7F4DC253" w14:textId="77777777" w:rsidR="00384926" w:rsidRDefault="00384926" w:rsidP="00E96532">
      <w:pPr>
        <w:pStyle w:val="Brdtext"/>
      </w:pPr>
    </w:p>
    <w:sectPr w:rsidR="00384926" w:rsidSect="00384926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FDD87" w14:textId="77777777" w:rsidR="00323474" w:rsidRDefault="00323474" w:rsidP="00A87A54">
      <w:pPr>
        <w:spacing w:after="0" w:line="240" w:lineRule="auto"/>
      </w:pPr>
      <w:r>
        <w:separator/>
      </w:r>
    </w:p>
  </w:endnote>
  <w:endnote w:type="continuationSeparator" w:id="0">
    <w:p w14:paraId="0D57A561" w14:textId="77777777" w:rsidR="00323474" w:rsidRDefault="003234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84926" w:rsidRPr="00347E11" w14:paraId="27BFAE98" w14:textId="77777777" w:rsidTr="00F27FD7">
      <w:trPr>
        <w:trHeight w:val="227"/>
        <w:jc w:val="right"/>
      </w:trPr>
      <w:tc>
        <w:tcPr>
          <w:tcW w:w="708" w:type="dxa"/>
          <w:vAlign w:val="bottom"/>
        </w:tcPr>
        <w:p w14:paraId="6C9B9568" w14:textId="77777777" w:rsidR="00384926" w:rsidRPr="00B62610" w:rsidRDefault="00384926" w:rsidP="0038492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84926" w:rsidRPr="00347E11" w14:paraId="48ABD0D9" w14:textId="77777777" w:rsidTr="00F27FD7">
      <w:trPr>
        <w:trHeight w:val="850"/>
        <w:jc w:val="right"/>
      </w:trPr>
      <w:tc>
        <w:tcPr>
          <w:tcW w:w="708" w:type="dxa"/>
          <w:vAlign w:val="bottom"/>
        </w:tcPr>
        <w:p w14:paraId="7F99C1C6" w14:textId="77777777" w:rsidR="00384926" w:rsidRPr="00347E11" w:rsidRDefault="00384926" w:rsidP="00384926">
          <w:pPr>
            <w:pStyle w:val="Sidfot"/>
            <w:spacing w:line="276" w:lineRule="auto"/>
            <w:jc w:val="right"/>
          </w:pPr>
        </w:p>
      </w:tc>
    </w:tr>
  </w:tbl>
  <w:p w14:paraId="027801DB" w14:textId="77777777" w:rsidR="00384926" w:rsidRPr="005606BC" w:rsidRDefault="00384926" w:rsidP="0038492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A3949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64846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361C79" w14:textId="77777777" w:rsidTr="00C26068">
      <w:trPr>
        <w:trHeight w:val="227"/>
      </w:trPr>
      <w:tc>
        <w:tcPr>
          <w:tcW w:w="4074" w:type="dxa"/>
        </w:tcPr>
        <w:p w14:paraId="52B450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8194C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EEF09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A716A" w14:textId="77777777" w:rsidR="00323474" w:rsidRDefault="00323474" w:rsidP="00384926">
      <w:pPr>
        <w:spacing w:after="0" w:line="240" w:lineRule="auto"/>
      </w:pPr>
      <w:r>
        <w:separator/>
      </w:r>
    </w:p>
  </w:footnote>
  <w:footnote w:type="continuationSeparator" w:id="0">
    <w:p w14:paraId="65D49CCC" w14:textId="77777777" w:rsidR="00323474" w:rsidRDefault="003234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4926" w14:paraId="43461EB9" w14:textId="77777777" w:rsidTr="00C93EBA">
      <w:trPr>
        <w:trHeight w:val="227"/>
      </w:trPr>
      <w:tc>
        <w:tcPr>
          <w:tcW w:w="5534" w:type="dxa"/>
        </w:tcPr>
        <w:p w14:paraId="05F1D1F0" w14:textId="77777777" w:rsidR="00384926" w:rsidRPr="007D73AB" w:rsidRDefault="00384926">
          <w:pPr>
            <w:pStyle w:val="Sidhuvud"/>
          </w:pPr>
        </w:p>
      </w:tc>
      <w:tc>
        <w:tcPr>
          <w:tcW w:w="3170" w:type="dxa"/>
          <w:vAlign w:val="bottom"/>
        </w:tcPr>
        <w:p w14:paraId="290F8FDF" w14:textId="77777777" w:rsidR="00384926" w:rsidRPr="007D73AB" w:rsidRDefault="00384926" w:rsidP="00340DE0">
          <w:pPr>
            <w:pStyle w:val="Sidhuvud"/>
          </w:pPr>
        </w:p>
      </w:tc>
      <w:tc>
        <w:tcPr>
          <w:tcW w:w="1134" w:type="dxa"/>
        </w:tcPr>
        <w:p w14:paraId="550F33E1" w14:textId="77777777" w:rsidR="00384926" w:rsidRDefault="00384926" w:rsidP="005A703A">
          <w:pPr>
            <w:pStyle w:val="Sidhuvud"/>
          </w:pPr>
        </w:p>
      </w:tc>
    </w:tr>
    <w:tr w:rsidR="00384926" w14:paraId="3C38FB38" w14:textId="77777777" w:rsidTr="00C93EBA">
      <w:trPr>
        <w:trHeight w:val="1928"/>
      </w:trPr>
      <w:tc>
        <w:tcPr>
          <w:tcW w:w="5534" w:type="dxa"/>
        </w:tcPr>
        <w:p w14:paraId="74156CD4" w14:textId="77777777" w:rsidR="00384926" w:rsidRPr="00340DE0" w:rsidRDefault="0038492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89F877" wp14:editId="6E0DCA5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FD081C" w14:textId="77777777" w:rsidR="00384926" w:rsidRPr="00710A6C" w:rsidRDefault="00384926" w:rsidP="00EE3C0F">
          <w:pPr>
            <w:pStyle w:val="Sidhuvud"/>
            <w:rPr>
              <w:b/>
            </w:rPr>
          </w:pPr>
        </w:p>
        <w:p w14:paraId="2A2D0732" w14:textId="77777777" w:rsidR="00384926" w:rsidRDefault="00384926" w:rsidP="00EE3C0F">
          <w:pPr>
            <w:pStyle w:val="Sidhuvud"/>
          </w:pPr>
        </w:p>
        <w:p w14:paraId="1C79C7BB" w14:textId="77777777" w:rsidR="00384926" w:rsidRDefault="00384926" w:rsidP="00EE3C0F">
          <w:pPr>
            <w:pStyle w:val="Sidhuvud"/>
          </w:pPr>
        </w:p>
        <w:p w14:paraId="06F01E1D" w14:textId="77777777" w:rsidR="00384926" w:rsidRDefault="003849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DDBA22BB284D298A57C858F37CC856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44BFF575" w14:textId="77777777" w:rsidR="00384926" w:rsidRDefault="00384926" w:rsidP="00EE3C0F">
              <w:pPr>
                <w:pStyle w:val="Sidhuvud"/>
              </w:pPr>
              <w:r>
                <w:t>Fi2020/05091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5891D8719F4EB8B5424110F746BDF3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133868D1" w14:textId="77777777" w:rsidR="00384926" w:rsidRDefault="003849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19CF32" w14:textId="77777777" w:rsidR="00384926" w:rsidRDefault="00384926" w:rsidP="00EE3C0F">
          <w:pPr>
            <w:pStyle w:val="Sidhuvud"/>
          </w:pPr>
        </w:p>
      </w:tc>
      <w:tc>
        <w:tcPr>
          <w:tcW w:w="1134" w:type="dxa"/>
        </w:tcPr>
        <w:p w14:paraId="572EB6FC" w14:textId="77777777" w:rsidR="00384926" w:rsidRDefault="00384926" w:rsidP="0094502D">
          <w:pPr>
            <w:pStyle w:val="Sidhuvud"/>
          </w:pPr>
        </w:p>
        <w:p w14:paraId="362ECB46" w14:textId="77777777" w:rsidR="00384926" w:rsidRPr="0094502D" w:rsidRDefault="00384926" w:rsidP="00EC71A6">
          <w:pPr>
            <w:pStyle w:val="Sidhuvud"/>
          </w:pPr>
        </w:p>
      </w:tc>
    </w:tr>
    <w:tr w:rsidR="00384926" w14:paraId="10805E4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F3458BFD968E43F99F102FFA2391358C"/>
            </w:placeholder>
          </w:sdtPr>
          <w:sdtEndPr>
            <w:rPr>
              <w:rFonts w:asciiTheme="majorHAnsi" w:hAnsiTheme="majorHAnsi"/>
              <w:b w:val="0"/>
              <w:sz w:val="19"/>
            </w:rPr>
          </w:sdtEndPr>
          <w:sdtContent>
            <w:p w14:paraId="710A756C" w14:textId="77777777" w:rsidR="00384926" w:rsidRPr="00384926" w:rsidRDefault="00384926" w:rsidP="00340DE0">
              <w:pPr>
                <w:pStyle w:val="Sidhuvud"/>
                <w:rPr>
                  <w:b/>
                </w:rPr>
              </w:pPr>
              <w:r w:rsidRPr="00384926">
                <w:rPr>
                  <w:b/>
                </w:rPr>
                <w:t>Finansdepartementet</w:t>
              </w:r>
            </w:p>
            <w:p w14:paraId="6FFDB49D" w14:textId="137C9BDA" w:rsidR="00384926" w:rsidRDefault="00384926" w:rsidP="00DF7963">
              <w:pPr>
                <w:pStyle w:val="Sidhuvud"/>
              </w:pPr>
              <w:r w:rsidRPr="00384926">
                <w:t>Finansministern</w:t>
              </w:r>
            </w:p>
          </w:sdtContent>
        </w:sdt>
        <w:p w14:paraId="7306D2CF" w14:textId="77777777" w:rsidR="00384926" w:rsidRDefault="00384926" w:rsidP="00384926">
          <w:pPr>
            <w:rPr>
              <w:rFonts w:asciiTheme="majorHAnsi" w:hAnsiTheme="majorHAnsi"/>
              <w:sz w:val="19"/>
            </w:rPr>
          </w:pPr>
        </w:p>
        <w:p w14:paraId="67D23F11" w14:textId="77777777" w:rsidR="00384926" w:rsidRPr="00384926" w:rsidRDefault="00384926" w:rsidP="00384926"/>
      </w:tc>
      <w:sdt>
        <w:sdtPr>
          <w:alias w:val="Recipient"/>
          <w:tag w:val="ccRKShow_Recipient"/>
          <w:id w:val="-28344517"/>
          <w:placeholder>
            <w:docPart w:val="79C68B9C8BAB4C518A939FADD8050A0B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07CA505D" w14:textId="77777777" w:rsidR="00384926" w:rsidRDefault="003849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79A373" w14:textId="77777777" w:rsidR="00384926" w:rsidRDefault="00384926" w:rsidP="003E6020">
          <w:pPr>
            <w:pStyle w:val="Sidhuvud"/>
          </w:pPr>
        </w:p>
      </w:tc>
    </w:tr>
  </w:tbl>
  <w:p w14:paraId="27AE7CA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26"/>
    <w:rsid w:val="00000290"/>
    <w:rsid w:val="00004D5C"/>
    <w:rsid w:val="00005F68"/>
    <w:rsid w:val="00006080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3CEC"/>
    <w:rsid w:val="00146D63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474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926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4919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1811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177C"/>
    <w:rsid w:val="00AD2F2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FF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1709F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2E00"/>
    <w:rsid w:val="00DF448F"/>
    <w:rsid w:val="00DF5BFB"/>
    <w:rsid w:val="00DF5CD6"/>
    <w:rsid w:val="00DF7963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2621"/>
    <w:rsid w:val="00EC329B"/>
    <w:rsid w:val="00EC71A6"/>
    <w:rsid w:val="00EC73EB"/>
    <w:rsid w:val="00ED416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3ED5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94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84926"/>
  </w:style>
  <w:style w:type="paragraph" w:styleId="Rubrik1">
    <w:name w:val="heading 1"/>
    <w:basedOn w:val="Brdtext"/>
    <w:next w:val="Brdtext"/>
    <w:link w:val="Rubrik1Char"/>
    <w:uiPriority w:val="1"/>
    <w:qFormat/>
    <w:rsid w:val="0038492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8492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8492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8492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8492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849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849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849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849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8492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84926"/>
  </w:style>
  <w:style w:type="paragraph" w:styleId="Brdtextmedindrag">
    <w:name w:val="Body Text Indent"/>
    <w:basedOn w:val="Normal"/>
    <w:link w:val="BrdtextmedindragChar"/>
    <w:qFormat/>
    <w:rsid w:val="0038492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84926"/>
  </w:style>
  <w:style w:type="character" w:customStyle="1" w:styleId="Rubrik1Char">
    <w:name w:val="Rubrik 1 Char"/>
    <w:basedOn w:val="Standardstycketeckensnitt"/>
    <w:link w:val="Rubrik1"/>
    <w:uiPriority w:val="1"/>
    <w:rsid w:val="0038492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8492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8492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8492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8492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8492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8492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8492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8492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8492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8492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8492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84926"/>
  </w:style>
  <w:style w:type="paragraph" w:styleId="Beskrivning">
    <w:name w:val="caption"/>
    <w:basedOn w:val="Bildtext"/>
    <w:next w:val="Normal"/>
    <w:uiPriority w:val="35"/>
    <w:semiHidden/>
    <w:qFormat/>
    <w:rsid w:val="0038492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8492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8492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84926"/>
  </w:style>
  <w:style w:type="paragraph" w:styleId="Sidhuvud">
    <w:name w:val="header"/>
    <w:basedOn w:val="Normal"/>
    <w:link w:val="SidhuvudChar"/>
    <w:uiPriority w:val="99"/>
    <w:rsid w:val="0038492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8492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8492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8492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384926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8492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38492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38492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8492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8492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84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8492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8492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8492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8492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8492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8492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8492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8492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84926"/>
    <w:pPr>
      <w:numPr>
        <w:numId w:val="34"/>
      </w:numPr>
    </w:pPr>
  </w:style>
  <w:style w:type="numbering" w:customStyle="1" w:styleId="RKPunktlista">
    <w:name w:val="RK Punktlista"/>
    <w:uiPriority w:val="99"/>
    <w:rsid w:val="0038492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84926"/>
    <w:pPr>
      <w:numPr>
        <w:ilvl w:val="1"/>
      </w:numPr>
    </w:pPr>
  </w:style>
  <w:style w:type="numbering" w:customStyle="1" w:styleId="Strecklistan">
    <w:name w:val="Strecklistan"/>
    <w:uiPriority w:val="99"/>
    <w:rsid w:val="0038492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8492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8492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8492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8492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849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8492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8492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8492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8492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8492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84926"/>
  </w:style>
  <w:style w:type="character" w:styleId="AnvndHyperlnk">
    <w:name w:val="FollowedHyperlink"/>
    <w:basedOn w:val="Standardstycketeckensnitt"/>
    <w:uiPriority w:val="99"/>
    <w:semiHidden/>
    <w:unhideWhenUsed/>
    <w:rsid w:val="0038492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8492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84926"/>
  </w:style>
  <w:style w:type="paragraph" w:styleId="Avsndaradress-brev">
    <w:name w:val="envelope return"/>
    <w:basedOn w:val="Normal"/>
    <w:uiPriority w:val="99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92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8492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8492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8492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84926"/>
  </w:style>
  <w:style w:type="paragraph" w:styleId="Brdtext3">
    <w:name w:val="Body Text 3"/>
    <w:basedOn w:val="Normal"/>
    <w:link w:val="Brdtext3Char"/>
    <w:uiPriority w:val="99"/>
    <w:semiHidden/>
    <w:unhideWhenUsed/>
    <w:rsid w:val="0038492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8492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8492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8492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8492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8492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8492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8492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8492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8492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849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8492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8492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849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84926"/>
  </w:style>
  <w:style w:type="character" w:customStyle="1" w:styleId="DatumChar">
    <w:name w:val="Datum Char"/>
    <w:basedOn w:val="Standardstycketeckensnitt"/>
    <w:link w:val="Datum"/>
    <w:uiPriority w:val="99"/>
    <w:semiHidden/>
    <w:rsid w:val="00384926"/>
  </w:style>
  <w:style w:type="character" w:styleId="Diskretbetoning">
    <w:name w:val="Subtle Emphasis"/>
    <w:basedOn w:val="Standardstycketeckensnitt"/>
    <w:uiPriority w:val="19"/>
    <w:semiHidden/>
    <w:qFormat/>
    <w:rsid w:val="0038492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8492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849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849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849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8492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849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849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849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849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8492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84926"/>
  </w:style>
  <w:style w:type="paragraph" w:styleId="Figurfrteckning">
    <w:name w:val="table of figures"/>
    <w:basedOn w:val="Normal"/>
    <w:next w:val="Normal"/>
    <w:uiPriority w:val="99"/>
    <w:semiHidden/>
    <w:unhideWhenUsed/>
    <w:rsid w:val="0038492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849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849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849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8492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8492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8492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8492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8492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8492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8492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849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8492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8492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8492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8492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8492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8492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8492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8492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8492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8492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8492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8492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8492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8492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8492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8492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8492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8492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84926"/>
  </w:style>
  <w:style w:type="paragraph" w:styleId="Innehll4">
    <w:name w:val="toc 4"/>
    <w:basedOn w:val="Normal"/>
    <w:next w:val="Normal"/>
    <w:autoRedefine/>
    <w:uiPriority w:val="39"/>
    <w:semiHidden/>
    <w:unhideWhenUsed/>
    <w:rsid w:val="0038492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8492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8492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8492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8492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8492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8492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8492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8492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849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8492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8492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8492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8492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8492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8492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8492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8492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8492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8492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8492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8492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8492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8492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8492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8492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8492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8492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8492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8492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8492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8492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8492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8492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84926"/>
  </w:style>
  <w:style w:type="table" w:styleId="Ljuslista">
    <w:name w:val="Light List"/>
    <w:basedOn w:val="Normaltabell"/>
    <w:uiPriority w:val="61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849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8492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8492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8492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8492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8492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8492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849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8492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849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849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849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849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849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849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8492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8492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8492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8492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8492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849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849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8492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8492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849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8492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8492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8492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492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492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49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49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8492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849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8492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8492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8492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8492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8492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8492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849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8492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8492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8492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8492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8492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8492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8492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84926"/>
  </w:style>
  <w:style w:type="character" w:styleId="Slutnotsreferens">
    <w:name w:val="endnote reference"/>
    <w:basedOn w:val="Standardstycketeckensnitt"/>
    <w:uiPriority w:val="99"/>
    <w:semiHidden/>
    <w:unhideWhenUsed/>
    <w:rsid w:val="0038492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8492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8492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8492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849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849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849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849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8492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8492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8492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8492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8492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849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849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849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849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849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849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849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849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849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849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849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849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849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849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849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849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849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849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849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849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849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849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849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849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849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8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8492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8492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849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849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849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DDBA22BB284D298A57C858F37CC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B738AF-5F9E-4930-984C-31CA44501D72}"/>
      </w:docPartPr>
      <w:docPartBody>
        <w:p w:rsidR="00B270FA" w:rsidRDefault="0027248E" w:rsidP="0027248E">
          <w:pPr>
            <w:pStyle w:val="47DDBA22BB284D298A57C858F37CC8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5891D8719F4EB8B5424110F746B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DF991-F994-4881-AA0D-9A06E8F1D849}"/>
      </w:docPartPr>
      <w:docPartBody>
        <w:p w:rsidR="00B270FA" w:rsidRDefault="0027248E" w:rsidP="0027248E">
          <w:pPr>
            <w:pStyle w:val="915891D8719F4EB8B5424110F746BD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58BFD968E43F99F102FFA23913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88544-D466-4A67-9C7A-DA503264B351}"/>
      </w:docPartPr>
      <w:docPartBody>
        <w:p w:rsidR="00B270FA" w:rsidRDefault="0027248E" w:rsidP="0027248E">
          <w:pPr>
            <w:pStyle w:val="F3458BFD968E43F99F102FFA239135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C68B9C8BAB4C518A939FADD8050A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9064D-33AD-41C9-9D07-8C59D84C22D8}"/>
      </w:docPartPr>
      <w:docPartBody>
        <w:p w:rsidR="00B270FA" w:rsidRDefault="0027248E" w:rsidP="0027248E">
          <w:pPr>
            <w:pStyle w:val="79C68B9C8BAB4C518A939FADD8050A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8816D6DE244019ECDF374AA54E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BEAC8-6566-4953-B31C-F04801F47C8D}"/>
      </w:docPartPr>
      <w:docPartBody>
        <w:p w:rsidR="00B270FA" w:rsidRDefault="0027248E" w:rsidP="0027248E">
          <w:pPr>
            <w:pStyle w:val="0E98816D6DE244019ECDF374AA54EF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8E"/>
    <w:rsid w:val="0027248E"/>
    <w:rsid w:val="006F47DE"/>
    <w:rsid w:val="00B2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D23C8BD8C4C6D9CA4C0F1E2C6D477">
    <w:name w:val="ADBD23C8BD8C4C6D9CA4C0F1E2C6D477"/>
    <w:rsid w:val="0027248E"/>
  </w:style>
  <w:style w:type="character" w:styleId="Platshllartext">
    <w:name w:val="Placeholder Text"/>
    <w:basedOn w:val="Standardstycketeckensnitt"/>
    <w:uiPriority w:val="99"/>
    <w:semiHidden/>
    <w:rsid w:val="0027248E"/>
    <w:rPr>
      <w:noProof w:val="0"/>
      <w:color w:val="808080"/>
    </w:rPr>
  </w:style>
  <w:style w:type="paragraph" w:customStyle="1" w:styleId="C6B9FA9A7A2F421D84E3555ECDB3AB32">
    <w:name w:val="C6B9FA9A7A2F421D84E3555ECDB3AB32"/>
    <w:rsid w:val="0027248E"/>
  </w:style>
  <w:style w:type="paragraph" w:customStyle="1" w:styleId="CD532C0B37B24687ADF88F5B908E32B5">
    <w:name w:val="CD532C0B37B24687ADF88F5B908E32B5"/>
    <w:rsid w:val="0027248E"/>
  </w:style>
  <w:style w:type="paragraph" w:customStyle="1" w:styleId="EE68D24A54904A5FABB799DA762B6CBF">
    <w:name w:val="EE68D24A54904A5FABB799DA762B6CBF"/>
    <w:rsid w:val="0027248E"/>
  </w:style>
  <w:style w:type="paragraph" w:customStyle="1" w:styleId="47DDBA22BB284D298A57C858F37CC856">
    <w:name w:val="47DDBA22BB284D298A57C858F37CC856"/>
    <w:rsid w:val="0027248E"/>
  </w:style>
  <w:style w:type="paragraph" w:customStyle="1" w:styleId="915891D8719F4EB8B5424110F746BDF3">
    <w:name w:val="915891D8719F4EB8B5424110F746BDF3"/>
    <w:rsid w:val="0027248E"/>
  </w:style>
  <w:style w:type="paragraph" w:customStyle="1" w:styleId="CE0A80B908B14D25B337AD04EC571212">
    <w:name w:val="CE0A80B908B14D25B337AD04EC571212"/>
    <w:rsid w:val="0027248E"/>
  </w:style>
  <w:style w:type="paragraph" w:customStyle="1" w:styleId="6997545CDCBC4F80879055CFFC8159F5">
    <w:name w:val="6997545CDCBC4F80879055CFFC8159F5"/>
    <w:rsid w:val="0027248E"/>
  </w:style>
  <w:style w:type="paragraph" w:customStyle="1" w:styleId="CCE82D1FD20F4595A20083D8404E0D42">
    <w:name w:val="CCE82D1FD20F4595A20083D8404E0D42"/>
    <w:rsid w:val="0027248E"/>
  </w:style>
  <w:style w:type="paragraph" w:customStyle="1" w:styleId="F3458BFD968E43F99F102FFA2391358C">
    <w:name w:val="F3458BFD968E43F99F102FFA2391358C"/>
    <w:rsid w:val="0027248E"/>
  </w:style>
  <w:style w:type="paragraph" w:customStyle="1" w:styleId="79C68B9C8BAB4C518A939FADD8050A0B">
    <w:name w:val="79C68B9C8BAB4C518A939FADD8050A0B"/>
    <w:rsid w:val="0027248E"/>
  </w:style>
  <w:style w:type="paragraph" w:customStyle="1" w:styleId="915891D8719F4EB8B5424110F746BDF31">
    <w:name w:val="915891D8719F4EB8B5424110F746BDF31"/>
    <w:rsid w:val="002724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458BFD968E43F99F102FFA2391358C1">
    <w:name w:val="F3458BFD968E43F99F102FFA2391358C1"/>
    <w:rsid w:val="0027248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3AB495F55E424693B29148209E594F">
    <w:name w:val="093AB495F55E424693B29148209E594F"/>
    <w:rsid w:val="0027248E"/>
  </w:style>
  <w:style w:type="paragraph" w:customStyle="1" w:styleId="651A2FA502C74401A60304A521BF2A5D">
    <w:name w:val="651A2FA502C74401A60304A521BF2A5D"/>
    <w:rsid w:val="0027248E"/>
  </w:style>
  <w:style w:type="paragraph" w:customStyle="1" w:styleId="39824A7FE2324396B8936BC79853DC17">
    <w:name w:val="39824A7FE2324396B8936BC79853DC17"/>
    <w:rsid w:val="0027248E"/>
  </w:style>
  <w:style w:type="paragraph" w:customStyle="1" w:styleId="BCAAB75CFA9A4BCEAC2B3831ECB41818">
    <w:name w:val="BCAAB75CFA9A4BCEAC2B3831ECB41818"/>
    <w:rsid w:val="0027248E"/>
  </w:style>
  <w:style w:type="paragraph" w:customStyle="1" w:styleId="F3CC03DB009F4E309D20DC924FB2A3D5">
    <w:name w:val="F3CC03DB009F4E309D20DC924FB2A3D5"/>
    <w:rsid w:val="0027248E"/>
  </w:style>
  <w:style w:type="paragraph" w:customStyle="1" w:styleId="0E98816D6DE244019ECDF374AA54EF2A">
    <w:name w:val="0E98816D6DE244019ECDF374AA54EF2A"/>
    <w:rsid w:val="0027248E"/>
  </w:style>
  <w:style w:type="paragraph" w:customStyle="1" w:styleId="C0CB84F8EECC4D68820C8D90302D7FE4">
    <w:name w:val="C0CB84F8EECC4D68820C8D90302D7FE4"/>
    <w:rsid w:val="00272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3c67b94a-ce86-4837-8f71-fff616bb6acb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A5435-0395-450B-A60D-B8AF5256E89A}"/>
</file>

<file path=customXml/itemProps2.xml><?xml version="1.0" encoding="utf-8"?>
<ds:datastoreItem xmlns:ds="http://schemas.openxmlformats.org/officeDocument/2006/customXml" ds:itemID="{F0156CEB-A9CC-4986-AEFC-A09FCE7B608A}"/>
</file>

<file path=customXml/itemProps3.xml><?xml version="1.0" encoding="utf-8"?>
<ds:datastoreItem xmlns:ds="http://schemas.openxmlformats.org/officeDocument/2006/customXml" ds:itemID="{9D2E8475-D23A-43C1-B24C-BCCB474BB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2020_21_1020_Energimyndigheten och energisystemet.docx</dc:title>
  <dc:subject/>
  <dc:creator/>
  <cp:keywords/>
  <dc:description/>
  <cp:lastModifiedBy/>
  <cp:revision>1</cp:revision>
  <dcterms:created xsi:type="dcterms:W3CDTF">2021-01-14T09:05:00Z</dcterms:created>
  <dcterms:modified xsi:type="dcterms:W3CDTF">2021-01-14T09:06:00Z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