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703C3" w:rsidP="00DA0661">
      <w:pPr>
        <w:pStyle w:val="Title"/>
      </w:pPr>
      <w:bookmarkStart w:id="0" w:name="Start"/>
      <w:bookmarkEnd w:id="0"/>
      <w:r>
        <w:t xml:space="preserve">Svar på fråga </w:t>
      </w:r>
      <w:r w:rsidRPr="007703C3">
        <w:t>022/23:603</w:t>
      </w:r>
      <w:r>
        <w:t xml:space="preserve"> av </w:t>
      </w:r>
      <w:sdt>
        <w:sdtPr>
          <w:alias w:val="Frågeställare"/>
          <w:tag w:val="delete"/>
          <w:id w:val="-211816850"/>
          <w:placeholder>
            <w:docPart w:val="8FABC85A5E194B77B01AAE85A6954A9A"/>
          </w:placeholder>
          <w:dataBinding w:xpath="/ns0:DocumentInfo[1]/ns0:BaseInfo[1]/ns0:Extra3[1]" w:storeItemID="{DB52602F-1078-478D-8374-032034865FD3}" w:prefixMappings="xmlns:ns0='http://lp/documentinfo/RK' "/>
          <w:text/>
        </w:sdtPr>
        <w:sdtContent>
          <w:r w:rsidR="00556876">
            <w:t>Peter Hedberg</w:t>
          </w:r>
        </w:sdtContent>
      </w:sdt>
      <w:r>
        <w:t xml:space="preserve"> (</w:t>
      </w:r>
      <w:sdt>
        <w:sdtPr>
          <w:alias w:val="Parti"/>
          <w:tag w:val="Parti_delete"/>
          <w:id w:val="1620417071"/>
          <w:placeholder>
            <w:docPart w:val="85DB6617EDF54A26B6D085340DE6F8AC"/>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r>
      <w:r w:rsidRPr="007703C3">
        <w:t>Resurser till och styrning av tandvården</w:t>
      </w:r>
    </w:p>
    <w:p w:rsidR="007703C3" w:rsidP="007703C3">
      <w:pPr>
        <w:pStyle w:val="BodyText"/>
      </w:pPr>
      <w:sdt>
        <w:sdtPr>
          <w:alias w:val="Frågeställare"/>
          <w:tag w:val="delete"/>
          <w:id w:val="-1635256365"/>
          <w:placeholder>
            <w:docPart w:val="1B152E17790C4BF2908237D0528D8838"/>
          </w:placeholder>
          <w:dataBinding w:xpath="/ns0:DocumentInfo[1]/ns0:BaseInfo[1]/ns0:Extra3[1]" w:storeItemID="{DB52602F-1078-478D-8374-032034865FD3}" w:prefixMappings="xmlns:ns0='http://lp/documentinfo/RK' "/>
          <w:text/>
        </w:sdtPr>
        <w:sdtContent>
          <w:r w:rsidR="00556876">
            <w:t>Peter Hedberg</w:t>
          </w:r>
        </w:sdtContent>
      </w:sdt>
      <w:r>
        <w:t xml:space="preserve"> har frågat mig</w:t>
      </w:r>
      <w:r w:rsidRPr="007703C3">
        <w:t xml:space="preserve"> </w:t>
      </w:r>
      <w:r w:rsidR="00456AB7">
        <w:t>om jag avser att vidta</w:t>
      </w:r>
      <w:r>
        <w:t xml:space="preserve"> åtgärder för att säkerställa en god och rättvist fördelad tandvård i hela landet.</w:t>
      </w:r>
    </w:p>
    <w:p w:rsidR="007703C3" w:rsidRPr="003673D4" w:rsidP="003673D4">
      <w:pPr>
        <w:pStyle w:val="BodyText"/>
      </w:pPr>
      <w:r w:rsidRPr="007703C3">
        <w:t xml:space="preserve">Tillgången till tandvård </w:t>
      </w:r>
      <w:r>
        <w:t xml:space="preserve">är en förutsättning för en </w:t>
      </w:r>
      <w:r w:rsidRPr="007703C3">
        <w:t>fortsatt god munhälsa i befolkningen.</w:t>
      </w:r>
      <w:r w:rsidR="003673D4">
        <w:t xml:space="preserve"> </w:t>
      </w:r>
      <w:r w:rsidRPr="007703C3">
        <w:t xml:space="preserve">Regionerna ansvarar för tandvårdens </w:t>
      </w:r>
      <w:r w:rsidR="003673D4">
        <w:t xml:space="preserve">tillgänglighet och </w:t>
      </w:r>
      <w:r w:rsidRPr="007703C3">
        <w:t>kompetensförsörjning</w:t>
      </w:r>
      <w:r w:rsidR="003673D4">
        <w:t xml:space="preserve">. Genom att vara en attraktiv arbetsgivare, och på så sätt locka </w:t>
      </w:r>
      <w:r w:rsidR="00E828C9">
        <w:t xml:space="preserve">ny </w:t>
      </w:r>
      <w:r w:rsidR="003673D4">
        <w:t>persona</w:t>
      </w:r>
      <w:r w:rsidR="00E828C9">
        <w:t>l</w:t>
      </w:r>
      <w:r w:rsidR="003673D4">
        <w:t xml:space="preserve"> till regionen samtidigt som befintlig personal stannar kvar, kan </w:t>
      </w:r>
      <w:r>
        <w:t>regionerna förbättra tillgången till en god och rättvis tandvård</w:t>
      </w:r>
      <w:r w:rsidR="003673D4">
        <w:t>.</w:t>
      </w:r>
    </w:p>
    <w:p w:rsidR="007703C3" w:rsidP="003673D4">
      <w:pPr>
        <w:pStyle w:val="BodyText"/>
      </w:pPr>
      <w:r>
        <w:t xml:space="preserve">Utifrån det statliga perspektivet </w:t>
      </w:r>
      <w:r w:rsidR="0026538B">
        <w:t>har</w:t>
      </w:r>
      <w:r>
        <w:t xml:space="preserve"> </w:t>
      </w:r>
      <w:r w:rsidRPr="003C79C1">
        <w:t xml:space="preserve">Nationella vårdkompetensrådet </w:t>
      </w:r>
      <w:r>
        <w:t xml:space="preserve">en viktig roll i detta sammanhang. Nationella vårdkompetensrådet </w:t>
      </w:r>
      <w:r w:rsidRPr="003C79C1">
        <w:t xml:space="preserve">är ett rådgivande organ </w:t>
      </w:r>
      <w:r w:rsidR="0026538B">
        <w:t xml:space="preserve">inom Socialstyrelsen </w:t>
      </w:r>
      <w:r w:rsidRPr="003C79C1">
        <w:t xml:space="preserve">som ska bidra till en god planering av vårdens kompetensförsörjning. </w:t>
      </w:r>
      <w:r w:rsidR="00456AB7">
        <w:t>Nationella kompetensr</w:t>
      </w:r>
      <w:r w:rsidRPr="003C79C1">
        <w:t xml:space="preserve">ådets uppdrag är att göra bedömningar av kompetensbehoven och att stödja och åstadkomma samverkan </w:t>
      </w:r>
      <w:r w:rsidR="0026538B">
        <w:t xml:space="preserve">och dialog </w:t>
      </w:r>
      <w:r w:rsidRPr="003C79C1">
        <w:t xml:space="preserve">om kompetensförsörjningsfrågor </w:t>
      </w:r>
      <w:r w:rsidR="0026538B">
        <w:t xml:space="preserve">mellan berörda aktörer </w:t>
      </w:r>
      <w:r w:rsidRPr="003C79C1">
        <w:t>på nationell och regional nivå</w:t>
      </w:r>
      <w:r>
        <w:t xml:space="preserve">. </w:t>
      </w:r>
      <w:r w:rsidRPr="00910A6E">
        <w:t xml:space="preserve">Nationella vårdkompetensrådet </w:t>
      </w:r>
      <w:r>
        <w:t xml:space="preserve">ska </w:t>
      </w:r>
      <w:r w:rsidR="0026538B">
        <w:t xml:space="preserve">även </w:t>
      </w:r>
      <w:r w:rsidRPr="00910A6E">
        <w:t xml:space="preserve">bidra </w:t>
      </w:r>
      <w:r>
        <w:t xml:space="preserve">med kunskap som </w:t>
      </w:r>
      <w:r w:rsidRPr="00910A6E">
        <w:t xml:space="preserve">stöd </w:t>
      </w:r>
      <w:r>
        <w:t xml:space="preserve">i </w:t>
      </w:r>
      <w:r w:rsidRPr="00910A6E">
        <w:t>regeringen</w:t>
      </w:r>
      <w:r>
        <w:t>s</w:t>
      </w:r>
      <w:r w:rsidRPr="00910A6E">
        <w:t xml:space="preserve"> beslutsfattande.</w:t>
      </w:r>
    </w:p>
    <w:p w:rsidR="007703C3" w:rsidP="007703C3">
      <w:pPr>
        <w:pStyle w:val="BodyText"/>
      </w:pPr>
      <w:r w:rsidRPr="00594F6F">
        <w:t>Utredningen om jämlik tandhälsa (S</w:t>
      </w:r>
      <w:r>
        <w:t> </w:t>
      </w:r>
      <w:r w:rsidRPr="00594F6F">
        <w:t xml:space="preserve">2018:02) </w:t>
      </w:r>
      <w:r w:rsidR="00456AB7">
        <w:t xml:space="preserve">har </w:t>
      </w:r>
      <w:r w:rsidRPr="00456AB7" w:rsidR="00456AB7">
        <w:t>haft i uppdrag att utreda och föreslå hur tandvårdssystemet kan utvecklas för att uppnå en mer jämlik tandhälsa och ett mer resurseffektivt tandvårdssystem</w:t>
      </w:r>
      <w:r w:rsidR="00456AB7">
        <w:t xml:space="preserve">. Utredningens slutbetänkande </w:t>
      </w:r>
      <w:r>
        <w:t>När behovet får styra – ett tandvårdssystem för en mer jämlik tandhälsa (SOU</w:t>
      </w:r>
      <w:r w:rsidR="00456AB7">
        <w:t> </w:t>
      </w:r>
      <w:r>
        <w:t>2021:8)</w:t>
      </w:r>
      <w:r w:rsidR="0026538B">
        <w:t xml:space="preserve"> </w:t>
      </w:r>
      <w:r>
        <w:t>har remissbehandlats och bereds inom Regeringskansliet (Socialdepartementet).</w:t>
      </w:r>
      <w:r w:rsidRPr="00A4569D" w:rsidR="00A4569D">
        <w:t xml:space="preserve"> </w:t>
      </w:r>
      <w:r w:rsidRPr="009B2B7A" w:rsidR="00A4569D">
        <w:t xml:space="preserve">Ett av förslagen är införandet av en nationell modell för riskbedömningar. Den 27 april 2023 gav regeringen Socialstyrelsen i uppdrag att bedöma förutsättningarna för ett införande av </w:t>
      </w:r>
      <w:r w:rsidRPr="009B2B7A" w:rsidR="00A4569D">
        <w:t>en nationell modell för riskbedömning inom tandvården. En sådan nationell modell kan bidra till en enhetlig bedömning av tandvårdens patienter. Genom detta kan tandvårdens resurser prioriteras till de patienter som har störst behov av tandvård.</w:t>
      </w:r>
    </w:p>
    <w:p w:rsidR="007703C3" w:rsidP="007703C3">
      <w:pPr>
        <w:pStyle w:val="BodyText"/>
      </w:pPr>
      <w:r>
        <w:t>Enligt</w:t>
      </w:r>
      <w:r w:rsidR="0026538B">
        <w:t xml:space="preserve"> </w:t>
      </w:r>
      <w:r>
        <w:t>Tidöavtalet</w:t>
      </w:r>
      <w:r w:rsidR="0026538B">
        <w:t xml:space="preserve">s samarbetsprojekt avseende hälso- och sjukvården </w:t>
      </w:r>
      <w:r>
        <w:t xml:space="preserve">ska </w:t>
      </w:r>
      <w:r>
        <w:t xml:space="preserve">en utredning </w:t>
      </w:r>
      <w:r w:rsidR="0026538B">
        <w:t xml:space="preserve">tillsättas </w:t>
      </w:r>
      <w:r w:rsidR="00980ECB">
        <w:t xml:space="preserve">för att stärka tandvårdens högkostnadsskydd för att mer efterlikna det som finns i övrig vård. Äldre personer med sämst munhälsa ska prioriteras. </w:t>
      </w:r>
      <w:r w:rsidR="0026538B">
        <w:t>F</w:t>
      </w:r>
      <w:r w:rsidR="0091112A">
        <w:t>rågan</w:t>
      </w:r>
      <w:r>
        <w:t xml:space="preserve"> bereds inom Regeringskansliet. </w:t>
      </w:r>
    </w:p>
    <w:p w:rsidR="007703C3" w:rsidP="006A12F1">
      <w:pPr>
        <w:pStyle w:val="BodyText"/>
      </w:pPr>
      <w:r>
        <w:t xml:space="preserve">Stockholm den </w:t>
      </w:r>
      <w:sdt>
        <w:sdtPr>
          <w:id w:val="-1225218591"/>
          <w:placeholder>
            <w:docPart w:val="B8DB7F7BFCC74F63BB7D7E5FFF345F32"/>
          </w:placeholder>
          <w:dataBinding w:xpath="/ns0:DocumentInfo[1]/ns0:BaseInfo[1]/ns0:HeaderDate[1]" w:storeItemID="{DB52602F-1078-478D-8374-032034865FD3}" w:prefixMappings="xmlns:ns0='http://lp/documentinfo/RK' "/>
          <w:date w:fullDate="2023-05-03T00:00:00Z">
            <w:dateFormat w:val="d MMMM yyyy"/>
            <w:lid w:val="sv-SE"/>
            <w:storeMappedDataAs w:val="dateTime"/>
            <w:calendar w:val="gregorian"/>
          </w:date>
        </w:sdtPr>
        <w:sdtContent>
          <w:r w:rsidR="00556876">
            <w:t>3 maj 2023</w:t>
          </w:r>
        </w:sdtContent>
      </w:sdt>
    </w:p>
    <w:p w:rsidR="007703C3" w:rsidP="004E7A8F">
      <w:pPr>
        <w:pStyle w:val="Brdtextutanavstnd"/>
      </w:pPr>
    </w:p>
    <w:p w:rsidR="007703C3" w:rsidP="004E7A8F">
      <w:pPr>
        <w:pStyle w:val="Brdtextutanavstnd"/>
      </w:pPr>
    </w:p>
    <w:p w:rsidR="007703C3" w:rsidP="004E7A8F">
      <w:pPr>
        <w:pStyle w:val="Brdtextutanavstnd"/>
      </w:pPr>
    </w:p>
    <w:sdt>
      <w:sdtPr>
        <w:alias w:val="Klicka på listpilen"/>
        <w:tag w:val="run-loadAllMinistersFromDep_delete"/>
        <w:id w:val="-122627287"/>
        <w:placeholder>
          <w:docPart w:val="491F84041A804AA9A45FE2B373D25356"/>
        </w:placeholder>
        <w:dataBinding w:xpath="/ns0:DocumentInfo[1]/ns0:BaseInfo[1]/ns0:TopSender[1]" w:storeItemID="{DB52602F-1078-478D-8374-032034865FD3}" w:prefixMappings="xmlns:ns0='http://lp/documentinfo/RK' "/>
        <w:comboBox w:lastValue="Socialministern">
          <w:listItem w:value="Socialministern" w:displayText="Jakob Forssmed"/>
          <w:listItem w:value="Sjukvårdsministern" w:displayText="Acko Ankarberg Johansson"/>
          <w:listItem w:value="Socialtjänstministern" w:displayText="Camilla Waltersson Grönvall"/>
          <w:listItem w:value="Äldre- och socialförsäkringsministern" w:displayText="Anna Tenje"/>
        </w:comboBox>
      </w:sdtPr>
      <w:sdtContent>
        <w:p w:rsidR="007703C3" w:rsidP="00422A41">
          <w:pPr>
            <w:pStyle w:val="BodyText"/>
          </w:pPr>
          <w:r>
            <w:rPr>
              <w:rStyle w:val="DefaultParagraphFont"/>
            </w:rPr>
            <w:t>Jakob Forssmed</w:t>
          </w:r>
        </w:p>
      </w:sdtContent>
    </w:sdt>
    <w:p w:rsidR="007703C3"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703C3" w:rsidRPr="007D73AB">
          <w:pPr>
            <w:pStyle w:val="Header"/>
          </w:pPr>
        </w:p>
      </w:tc>
      <w:tc>
        <w:tcPr>
          <w:tcW w:w="3170" w:type="dxa"/>
          <w:vAlign w:val="bottom"/>
        </w:tcPr>
        <w:p w:rsidR="007703C3" w:rsidRPr="007D73AB" w:rsidP="00340DE0">
          <w:pPr>
            <w:pStyle w:val="Header"/>
          </w:pPr>
        </w:p>
      </w:tc>
      <w:tc>
        <w:tcPr>
          <w:tcW w:w="1134" w:type="dxa"/>
        </w:tcPr>
        <w:p w:rsidR="007703C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703C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703C3" w:rsidRPr="00710A6C" w:rsidP="00EE3C0F">
          <w:pPr>
            <w:pStyle w:val="Header"/>
            <w:rPr>
              <w:b/>
            </w:rPr>
          </w:pPr>
        </w:p>
        <w:p w:rsidR="007703C3" w:rsidP="00EE3C0F">
          <w:pPr>
            <w:pStyle w:val="Header"/>
          </w:pPr>
        </w:p>
        <w:p w:rsidR="007703C3" w:rsidP="00EE3C0F">
          <w:pPr>
            <w:pStyle w:val="Header"/>
          </w:pPr>
        </w:p>
        <w:p w:rsidR="007703C3" w:rsidP="00EE3C0F">
          <w:pPr>
            <w:pStyle w:val="Header"/>
          </w:pPr>
        </w:p>
        <w:p w:rsidR="007703C3" w:rsidP="00EE3C0F">
          <w:pPr>
            <w:pStyle w:val="Header"/>
          </w:pPr>
          <w:sdt>
            <w:sdtPr>
              <w:alias w:val="Dnr"/>
              <w:tag w:val="ccRKShow_Dnr"/>
              <w:id w:val="-829283628"/>
              <w:placeholder>
                <w:docPart w:val="4E236E01A20645E680A9447CEA4BBF99"/>
              </w:placeholder>
              <w:showingPlcHdr/>
              <w:dataBinding w:xpath="/ns0:DocumentInfo[1]/ns0:BaseInfo[1]/ns0:Dnr[1]" w:storeItemID="{DB52602F-1078-478D-8374-032034865FD3}" w:prefixMappings="xmlns:ns0='http://lp/documentinfo/RK' "/>
              <w:text/>
            </w:sdtPr>
            <w:sdtContent>
              <w:r>
                <w:rPr>
                  <w:rStyle w:val="PlaceholderText"/>
                </w:rPr>
                <w:t xml:space="preserve"> </w:t>
              </w:r>
            </w:sdtContent>
          </w:sdt>
          <w:r w:rsidRPr="007703C3">
            <w:t>S2023/01515</w:t>
          </w:r>
          <w:sdt>
            <w:sdtPr>
              <w:alias w:val="DocNumber"/>
              <w:tag w:val="DocNumber"/>
              <w:id w:val="1726028884"/>
              <w:placeholder>
                <w:docPart w:val="ED852048E7E644EFA74720949EE96E25"/>
              </w:placeholder>
              <w:showingPlcHdr/>
              <w:dataBinding w:xpath="/ns0:DocumentInfo[1]/ns0:BaseInfo[1]/ns0:DocNumber[1]" w:storeItemID="{DB52602F-1078-478D-8374-032034865FD3}" w:prefixMappings="xmlns:ns0='http://lp/documentinfo/RK' "/>
              <w:text/>
            </w:sdtPr>
            <w:sdtContent>
              <w:r>
                <w:rPr>
                  <w:rStyle w:val="PlaceholderText"/>
                </w:rPr>
                <w:t xml:space="preserve"> </w:t>
              </w:r>
            </w:sdtContent>
          </w:sdt>
        </w:p>
        <w:p w:rsidR="007703C3" w:rsidP="00EE3C0F">
          <w:pPr>
            <w:pStyle w:val="Header"/>
          </w:pPr>
        </w:p>
      </w:tc>
      <w:tc>
        <w:tcPr>
          <w:tcW w:w="1134" w:type="dxa"/>
        </w:tcPr>
        <w:p w:rsidR="007703C3" w:rsidP="0094502D">
          <w:pPr>
            <w:pStyle w:val="Header"/>
          </w:pPr>
        </w:p>
        <w:p w:rsidR="007703C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2DBBA7335B84252B7E1F8874BB3DDC7"/>
          </w:placeholder>
          <w:richText/>
        </w:sdtPr>
        <w:sdtEndPr>
          <w:rPr>
            <w:b w:val="0"/>
          </w:rPr>
        </w:sdtEndPr>
        <w:sdtContent>
          <w:tc>
            <w:tcPr>
              <w:tcW w:w="5534" w:type="dxa"/>
              <w:tcMar>
                <w:right w:w="1134" w:type="dxa"/>
              </w:tcMar>
            </w:tcPr>
            <w:p w:rsidR="007703C3" w:rsidRPr="007703C3" w:rsidP="00340DE0">
              <w:pPr>
                <w:pStyle w:val="Header"/>
                <w:rPr>
                  <w:b/>
                </w:rPr>
              </w:pPr>
              <w:r w:rsidRPr="007703C3">
                <w:rPr>
                  <w:b/>
                </w:rPr>
                <w:t>Socialdepartementet</w:t>
              </w:r>
            </w:p>
            <w:p w:rsidR="007703C3" w:rsidRPr="00340DE0" w:rsidP="00340DE0">
              <w:pPr>
                <w:pStyle w:val="Header"/>
              </w:pPr>
              <w:r w:rsidRPr="007703C3">
                <w:t>Socialministern</w:t>
              </w:r>
            </w:p>
          </w:tc>
        </w:sdtContent>
      </w:sdt>
      <w:sdt>
        <w:sdtPr>
          <w:alias w:val="Recipient"/>
          <w:tag w:val="ccRKShow_Recipient"/>
          <w:id w:val="-28344517"/>
          <w:placeholder>
            <w:docPart w:val="CB889EA2EB9842EDB44DE1E4AF9A62B0"/>
          </w:placeholder>
          <w:dataBinding w:xpath="/ns0:DocumentInfo[1]/ns0:BaseInfo[1]/ns0:Recipient[1]" w:storeItemID="{DB52602F-1078-478D-8374-032034865FD3}" w:prefixMappings="xmlns:ns0='http://lp/documentinfo/RK' "/>
          <w:text w:multiLine="1"/>
        </w:sdtPr>
        <w:sdtContent>
          <w:tc>
            <w:tcPr>
              <w:tcW w:w="3170" w:type="dxa"/>
            </w:tcPr>
            <w:p w:rsidR="007703C3" w:rsidP="00547B89">
              <w:pPr>
                <w:pStyle w:val="Header"/>
              </w:pPr>
              <w:r>
                <w:t>Till riksdagen</w:t>
              </w:r>
            </w:p>
          </w:tc>
        </w:sdtContent>
      </w:sdt>
      <w:tc>
        <w:tcPr>
          <w:tcW w:w="1134" w:type="dxa"/>
        </w:tcPr>
        <w:p w:rsidR="007703C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2653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236E01A20645E680A9447CEA4BBF99"/>
        <w:category>
          <w:name w:val="Allmänt"/>
          <w:gallery w:val="placeholder"/>
        </w:category>
        <w:types>
          <w:type w:val="bbPlcHdr"/>
        </w:types>
        <w:behaviors>
          <w:behavior w:val="content"/>
        </w:behaviors>
        <w:guid w:val="{55B99F27-D3EC-4440-9A78-02B3336CA807}"/>
      </w:docPartPr>
      <w:docPartBody>
        <w:p w:rsidR="00740255" w:rsidP="006648C8">
          <w:pPr>
            <w:pStyle w:val="4E236E01A20645E680A9447CEA4BBF99"/>
          </w:pPr>
          <w:r>
            <w:rPr>
              <w:rStyle w:val="PlaceholderText"/>
            </w:rPr>
            <w:t xml:space="preserve"> </w:t>
          </w:r>
        </w:p>
      </w:docPartBody>
    </w:docPart>
    <w:docPart>
      <w:docPartPr>
        <w:name w:val="ED852048E7E644EFA74720949EE96E25"/>
        <w:category>
          <w:name w:val="Allmänt"/>
          <w:gallery w:val="placeholder"/>
        </w:category>
        <w:types>
          <w:type w:val="bbPlcHdr"/>
        </w:types>
        <w:behaviors>
          <w:behavior w:val="content"/>
        </w:behaviors>
        <w:guid w:val="{555053F4-B3EE-4C1E-993C-E23260923E52}"/>
      </w:docPartPr>
      <w:docPartBody>
        <w:p w:rsidR="00740255" w:rsidP="006648C8">
          <w:pPr>
            <w:pStyle w:val="ED852048E7E644EFA74720949EE96E251"/>
          </w:pPr>
          <w:r>
            <w:rPr>
              <w:rStyle w:val="PlaceholderText"/>
            </w:rPr>
            <w:t xml:space="preserve"> </w:t>
          </w:r>
        </w:p>
      </w:docPartBody>
    </w:docPart>
    <w:docPart>
      <w:docPartPr>
        <w:name w:val="F2DBBA7335B84252B7E1F8874BB3DDC7"/>
        <w:category>
          <w:name w:val="Allmänt"/>
          <w:gallery w:val="placeholder"/>
        </w:category>
        <w:types>
          <w:type w:val="bbPlcHdr"/>
        </w:types>
        <w:behaviors>
          <w:behavior w:val="content"/>
        </w:behaviors>
        <w:guid w:val="{8FA35C53-6B98-40C9-A86E-A98B60587146}"/>
      </w:docPartPr>
      <w:docPartBody>
        <w:p w:rsidR="00740255" w:rsidP="006648C8">
          <w:pPr>
            <w:pStyle w:val="F2DBBA7335B84252B7E1F8874BB3DDC71"/>
          </w:pPr>
          <w:r>
            <w:rPr>
              <w:rStyle w:val="PlaceholderText"/>
            </w:rPr>
            <w:t xml:space="preserve"> </w:t>
          </w:r>
        </w:p>
      </w:docPartBody>
    </w:docPart>
    <w:docPart>
      <w:docPartPr>
        <w:name w:val="CB889EA2EB9842EDB44DE1E4AF9A62B0"/>
        <w:category>
          <w:name w:val="Allmänt"/>
          <w:gallery w:val="placeholder"/>
        </w:category>
        <w:types>
          <w:type w:val="bbPlcHdr"/>
        </w:types>
        <w:behaviors>
          <w:behavior w:val="content"/>
        </w:behaviors>
        <w:guid w:val="{65011457-4DAC-494B-8B69-A749E42FFA2A}"/>
      </w:docPartPr>
      <w:docPartBody>
        <w:p w:rsidR="00740255" w:rsidP="006648C8">
          <w:pPr>
            <w:pStyle w:val="CB889EA2EB9842EDB44DE1E4AF9A62B0"/>
          </w:pPr>
          <w:r>
            <w:rPr>
              <w:rStyle w:val="PlaceholderText"/>
            </w:rPr>
            <w:t xml:space="preserve"> </w:t>
          </w:r>
        </w:p>
      </w:docPartBody>
    </w:docPart>
    <w:docPart>
      <w:docPartPr>
        <w:name w:val="8FABC85A5E194B77B01AAE85A6954A9A"/>
        <w:category>
          <w:name w:val="Allmänt"/>
          <w:gallery w:val="placeholder"/>
        </w:category>
        <w:types>
          <w:type w:val="bbPlcHdr"/>
        </w:types>
        <w:behaviors>
          <w:behavior w:val="content"/>
        </w:behaviors>
        <w:guid w:val="{76DB62D1-ECA0-44BA-8F5E-F8A3F57A5986}"/>
      </w:docPartPr>
      <w:docPartBody>
        <w:p w:rsidR="00740255" w:rsidP="006648C8">
          <w:pPr>
            <w:pStyle w:val="8FABC85A5E194B77B01AAE85A6954A9A"/>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5DB6617EDF54A26B6D085340DE6F8AC"/>
        <w:category>
          <w:name w:val="Allmänt"/>
          <w:gallery w:val="placeholder"/>
        </w:category>
        <w:types>
          <w:type w:val="bbPlcHdr"/>
        </w:types>
        <w:behaviors>
          <w:behavior w:val="content"/>
        </w:behaviors>
        <w:guid w:val="{1EE6EB1D-C3C4-4C66-9286-73EF99B58FFB}"/>
      </w:docPartPr>
      <w:docPartBody>
        <w:p w:rsidR="00740255" w:rsidP="006648C8">
          <w:pPr>
            <w:pStyle w:val="85DB6617EDF54A26B6D085340DE6F8AC"/>
          </w:pPr>
          <w:r>
            <w:t xml:space="preserve"> </w:t>
          </w:r>
          <w:r>
            <w:rPr>
              <w:rStyle w:val="PlaceholderText"/>
            </w:rPr>
            <w:t>Välj ett parti.</w:t>
          </w:r>
        </w:p>
      </w:docPartBody>
    </w:docPart>
    <w:docPart>
      <w:docPartPr>
        <w:name w:val="1B152E17790C4BF2908237D0528D8838"/>
        <w:category>
          <w:name w:val="Allmänt"/>
          <w:gallery w:val="placeholder"/>
        </w:category>
        <w:types>
          <w:type w:val="bbPlcHdr"/>
        </w:types>
        <w:behaviors>
          <w:behavior w:val="content"/>
        </w:behaviors>
        <w:guid w:val="{07149922-39B1-4368-A6FD-8E200C889F29}"/>
      </w:docPartPr>
      <w:docPartBody>
        <w:p w:rsidR="00740255" w:rsidP="006648C8">
          <w:pPr>
            <w:pStyle w:val="1B152E17790C4BF2908237D0528D883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B8DB7F7BFCC74F63BB7D7E5FFF345F32"/>
        <w:category>
          <w:name w:val="Allmänt"/>
          <w:gallery w:val="placeholder"/>
        </w:category>
        <w:types>
          <w:type w:val="bbPlcHdr"/>
        </w:types>
        <w:behaviors>
          <w:behavior w:val="content"/>
        </w:behaviors>
        <w:guid w:val="{DB4A8FE9-0477-4C1F-AF72-EE7F1CDEF0D1}"/>
      </w:docPartPr>
      <w:docPartBody>
        <w:p w:rsidR="00740255" w:rsidP="006648C8">
          <w:pPr>
            <w:pStyle w:val="B8DB7F7BFCC74F63BB7D7E5FFF345F32"/>
          </w:pPr>
          <w:r>
            <w:rPr>
              <w:rStyle w:val="PlaceholderText"/>
            </w:rPr>
            <w:t>Klicka här för att ange datum.</w:t>
          </w:r>
        </w:p>
      </w:docPartBody>
    </w:docPart>
    <w:docPart>
      <w:docPartPr>
        <w:name w:val="491F84041A804AA9A45FE2B373D25356"/>
        <w:category>
          <w:name w:val="Allmänt"/>
          <w:gallery w:val="placeholder"/>
        </w:category>
        <w:types>
          <w:type w:val="bbPlcHdr"/>
        </w:types>
        <w:behaviors>
          <w:behavior w:val="content"/>
        </w:behaviors>
        <w:guid w:val="{A283B1B0-FC5D-4636-87DE-D0840D9A9412}"/>
      </w:docPartPr>
      <w:docPartBody>
        <w:p w:rsidR="00740255" w:rsidP="006648C8">
          <w:pPr>
            <w:pStyle w:val="491F84041A804AA9A45FE2B373D25356"/>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8C8"/>
    <w:rPr>
      <w:noProof w:val="0"/>
      <w:color w:val="808080"/>
    </w:rPr>
  </w:style>
  <w:style w:type="paragraph" w:customStyle="1" w:styleId="4E236E01A20645E680A9447CEA4BBF99">
    <w:name w:val="4E236E01A20645E680A9447CEA4BBF99"/>
    <w:rsid w:val="006648C8"/>
  </w:style>
  <w:style w:type="paragraph" w:customStyle="1" w:styleId="CB889EA2EB9842EDB44DE1E4AF9A62B0">
    <w:name w:val="CB889EA2EB9842EDB44DE1E4AF9A62B0"/>
    <w:rsid w:val="006648C8"/>
  </w:style>
  <w:style w:type="paragraph" w:customStyle="1" w:styleId="ED852048E7E644EFA74720949EE96E251">
    <w:name w:val="ED852048E7E644EFA74720949EE96E251"/>
    <w:rsid w:val="006648C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2DBBA7335B84252B7E1F8874BB3DDC71">
    <w:name w:val="F2DBBA7335B84252B7E1F8874BB3DDC71"/>
    <w:rsid w:val="006648C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FABC85A5E194B77B01AAE85A6954A9A">
    <w:name w:val="8FABC85A5E194B77B01AAE85A6954A9A"/>
    <w:rsid w:val="006648C8"/>
  </w:style>
  <w:style w:type="paragraph" w:customStyle="1" w:styleId="85DB6617EDF54A26B6D085340DE6F8AC">
    <w:name w:val="85DB6617EDF54A26B6D085340DE6F8AC"/>
    <w:rsid w:val="006648C8"/>
  </w:style>
  <w:style w:type="paragraph" w:customStyle="1" w:styleId="1B152E17790C4BF2908237D0528D8838">
    <w:name w:val="1B152E17790C4BF2908237D0528D8838"/>
    <w:rsid w:val="006648C8"/>
  </w:style>
  <w:style w:type="paragraph" w:customStyle="1" w:styleId="B8DB7F7BFCC74F63BB7D7E5FFF345F32">
    <w:name w:val="B8DB7F7BFCC74F63BB7D7E5FFF345F32"/>
    <w:rsid w:val="006648C8"/>
  </w:style>
  <w:style w:type="paragraph" w:customStyle="1" w:styleId="491F84041A804AA9A45FE2B373D25356">
    <w:name w:val="491F84041A804AA9A45FE2B373D25356"/>
    <w:rsid w:val="006648C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2023-05-03T00:00:00</HeaderDate>
    <Office/>
    <Dnr/>
    <ParagrafNr/>
    <DocumentTitle/>
    <VisitingAddress/>
    <Extra1/>
    <Extra2/>
    <Extra3>Peter Hedberg</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7d58f1d6-b324-49d7-8e64-3b1c42455d1d</RD_Svarsid>
  </documentManagement>
</p:properties>
</file>

<file path=customXml/itemProps1.xml><?xml version="1.0" encoding="utf-8"?>
<ds:datastoreItem xmlns:ds="http://schemas.openxmlformats.org/officeDocument/2006/customXml" ds:itemID="{442551F3-7234-4C5C-BABD-278EB42CBA8E}"/>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EC4FEF16-E022-4E67-A009-6E5DC2E641F1}"/>
</file>

<file path=customXml/itemProps4.xml><?xml version="1.0" encoding="utf-8"?>
<ds:datastoreItem xmlns:ds="http://schemas.openxmlformats.org/officeDocument/2006/customXml" ds:itemID="{DB52602F-1078-478D-8374-032034865FD3}"/>
</file>

<file path=customXml/itemProps5.xml><?xml version="1.0" encoding="utf-8"?>
<ds:datastoreItem xmlns:ds="http://schemas.openxmlformats.org/officeDocument/2006/customXml" ds:itemID="{F224FB58-1493-4CC2-8E89-1AB5713BEB23}"/>
</file>

<file path=docProps/app.xml><?xml version="1.0" encoding="utf-8"?>
<Properties xmlns="http://schemas.openxmlformats.org/officeDocument/2006/extended-properties" xmlns:vt="http://schemas.openxmlformats.org/officeDocument/2006/docPropsVTypes">
  <Template>RK Basmall.dotx</Template>
  <TotalTime>0</TotalTime>
  <Pages>1</Pages>
  <Words>367</Words>
  <Characters>1947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603_20230503.docx</dc:title>
  <cp:revision>5</cp:revision>
  <dcterms:created xsi:type="dcterms:W3CDTF">2023-05-03T06:12:00Z</dcterms:created>
  <dcterms:modified xsi:type="dcterms:W3CDTF">2023-05-03T08:00:00Z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