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E2700" w14:textId="77777777" w:rsidR="00F87AFA" w:rsidRDefault="00F87AFA" w:rsidP="00DA0661">
      <w:pPr>
        <w:pStyle w:val="Rubrik"/>
      </w:pPr>
      <w:bookmarkStart w:id="0" w:name="Start"/>
      <w:bookmarkEnd w:id="0"/>
      <w:r>
        <w:t>Svar på fråga 20</w:t>
      </w:r>
      <w:r w:rsidR="003E2AA7">
        <w:t>20/21</w:t>
      </w:r>
      <w:r>
        <w:t>:</w:t>
      </w:r>
      <w:r w:rsidR="003E2AA7">
        <w:t>1189</w:t>
      </w:r>
      <w:r>
        <w:t xml:space="preserve"> av </w:t>
      </w:r>
      <w:r w:rsidR="003E2AA7">
        <w:t>Björn Söder</w:t>
      </w:r>
      <w:r>
        <w:t xml:space="preserve"> (</w:t>
      </w:r>
      <w:r w:rsidR="003E2AA7">
        <w:t>SD</w:t>
      </w:r>
      <w:r>
        <w:t>)</w:t>
      </w:r>
      <w:r>
        <w:br/>
      </w:r>
      <w:r w:rsidR="003E2AA7">
        <w:t>Påtryckningar m</w:t>
      </w:r>
      <w:r w:rsidR="00AB6D06">
        <w:t>ot</w:t>
      </w:r>
      <w:r w:rsidR="003E2AA7">
        <w:t xml:space="preserve"> PTS</w:t>
      </w:r>
      <w:bookmarkStart w:id="1" w:name="_GoBack"/>
      <w:bookmarkEnd w:id="1"/>
    </w:p>
    <w:p w14:paraId="6FCAD6E8" w14:textId="066C553D" w:rsidR="009651D8" w:rsidRDefault="003E2AA7" w:rsidP="006A12F1">
      <w:pPr>
        <w:pStyle w:val="Brdtext"/>
      </w:pPr>
      <w:r>
        <w:t xml:space="preserve">Björn Söder </w:t>
      </w:r>
      <w:r w:rsidR="00F87AFA">
        <w:t>har frågat mig</w:t>
      </w:r>
      <w:r>
        <w:t xml:space="preserve"> om</w:t>
      </w:r>
      <w:r w:rsidR="009651D8">
        <w:t xml:space="preserve"> jag på något sätt utövat någon form av påtryckning mot Post- och </w:t>
      </w:r>
      <w:r w:rsidR="00835E29">
        <w:t>t</w:t>
      </w:r>
      <w:r w:rsidR="009651D8">
        <w:t xml:space="preserve">elestyrelsen (PTS) </w:t>
      </w:r>
      <w:r w:rsidR="002A11E0">
        <w:t xml:space="preserve">vad gäller deras </w:t>
      </w:r>
      <w:r w:rsidR="009651D8">
        <w:t xml:space="preserve">beslut </w:t>
      </w:r>
      <w:r w:rsidR="003A0908">
        <w:t xml:space="preserve">avseende </w:t>
      </w:r>
      <w:r w:rsidR="009651D8">
        <w:t>det svenska 5G-nätet</w:t>
      </w:r>
      <w:r w:rsidR="002A11E0">
        <w:t>.</w:t>
      </w:r>
    </w:p>
    <w:p w14:paraId="53A36D0E" w14:textId="4DADE868" w:rsidR="00F87AFA" w:rsidRDefault="009651D8" w:rsidP="006A12F1">
      <w:pPr>
        <w:pStyle w:val="Brdtext"/>
      </w:pPr>
      <w:r>
        <w:t>P</w:t>
      </w:r>
      <w:r w:rsidR="003A0908">
        <w:t xml:space="preserve">TS </w:t>
      </w:r>
      <w:r>
        <w:t>fattar som myndighet egna beslut</w:t>
      </w:r>
      <w:r w:rsidR="003A0908">
        <w:t xml:space="preserve"> genom att självständigt tillämpa den lagstiftning som riksdagen beslutat om. So</w:t>
      </w:r>
      <w:r>
        <w:t xml:space="preserve">m statsråd </w:t>
      </w:r>
      <w:r w:rsidR="003A0908">
        <w:t>intervenerar jag inte</w:t>
      </w:r>
      <w:r>
        <w:t xml:space="preserve"> i myndigheternas enskilda beslut och har inte heller gjort det i det fall som Björn Söder hänvisar till</w:t>
      </w:r>
      <w:r w:rsidR="003A0908">
        <w:t xml:space="preserve">. </w:t>
      </w:r>
    </w:p>
    <w:p w14:paraId="4C681F60" w14:textId="77777777" w:rsidR="00F87AFA" w:rsidRDefault="00F87AF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56F94C5E7A2421BBE0169176A18CFC9"/>
          </w:placeholder>
          <w:dataBinding w:prefixMappings="xmlns:ns0='http://lp/documentinfo/RK' " w:xpath="/ns0:DocumentInfo[1]/ns0:BaseInfo[1]/ns0:HeaderDate[1]" w:storeItemID="{509F7540-A454-447F-9F7A-71240992DB6C}"/>
          <w:date w:fullDate="2021-0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13 januari 2021</w:t>
          </w:r>
        </w:sdtContent>
      </w:sdt>
    </w:p>
    <w:p w14:paraId="518877EC" w14:textId="77777777" w:rsidR="00F87AFA" w:rsidRDefault="00F87AFA" w:rsidP="004E7A8F">
      <w:pPr>
        <w:pStyle w:val="Brdtextutanavstnd"/>
      </w:pPr>
    </w:p>
    <w:p w14:paraId="3038E9EE" w14:textId="77777777" w:rsidR="00F87AFA" w:rsidRDefault="00F87AFA" w:rsidP="004E7A8F">
      <w:pPr>
        <w:pStyle w:val="Brdtextutanavstnd"/>
      </w:pPr>
    </w:p>
    <w:p w14:paraId="12731D2A" w14:textId="77777777" w:rsidR="00F87AFA" w:rsidRPr="00DB48AB" w:rsidRDefault="003E2AA7" w:rsidP="00DB48AB">
      <w:pPr>
        <w:pStyle w:val="Brdtext"/>
      </w:pPr>
      <w:r>
        <w:t>Anna Hallberg</w:t>
      </w:r>
    </w:p>
    <w:sectPr w:rsidR="00F87AF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275F2" w14:textId="77777777" w:rsidR="008B0891" w:rsidRDefault="008B0891" w:rsidP="00A87A54">
      <w:pPr>
        <w:spacing w:after="0" w:line="240" w:lineRule="auto"/>
      </w:pPr>
      <w:r>
        <w:separator/>
      </w:r>
    </w:p>
  </w:endnote>
  <w:endnote w:type="continuationSeparator" w:id="0">
    <w:p w14:paraId="0BC93772" w14:textId="77777777" w:rsidR="008B0891" w:rsidRDefault="008B089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B10046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3FC247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C7FB0A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085EA7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9A94BC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6E887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2A148B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58F451D" w14:textId="77777777" w:rsidTr="00C26068">
      <w:trPr>
        <w:trHeight w:val="227"/>
      </w:trPr>
      <w:tc>
        <w:tcPr>
          <w:tcW w:w="4074" w:type="dxa"/>
        </w:tcPr>
        <w:p w14:paraId="4B751E3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715ACB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45B4D9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E28CA" w14:textId="77777777" w:rsidR="008B0891" w:rsidRDefault="008B0891" w:rsidP="00A87A54">
      <w:pPr>
        <w:spacing w:after="0" w:line="240" w:lineRule="auto"/>
      </w:pPr>
      <w:r>
        <w:separator/>
      </w:r>
    </w:p>
  </w:footnote>
  <w:footnote w:type="continuationSeparator" w:id="0">
    <w:p w14:paraId="196E69E5" w14:textId="77777777" w:rsidR="008B0891" w:rsidRDefault="008B089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C2A00" w14:paraId="3B3C6274" w14:textId="77777777" w:rsidTr="00C93EBA">
      <w:trPr>
        <w:trHeight w:val="227"/>
      </w:trPr>
      <w:tc>
        <w:tcPr>
          <w:tcW w:w="5534" w:type="dxa"/>
        </w:tcPr>
        <w:p w14:paraId="42C4AB16" w14:textId="77777777" w:rsidR="00DC2A00" w:rsidRPr="007D73AB" w:rsidRDefault="00DC2A00">
          <w:pPr>
            <w:pStyle w:val="Sidhuvud"/>
          </w:pPr>
        </w:p>
      </w:tc>
      <w:tc>
        <w:tcPr>
          <w:tcW w:w="3170" w:type="dxa"/>
          <w:vAlign w:val="bottom"/>
        </w:tcPr>
        <w:p w14:paraId="0DE43BB1" w14:textId="77777777" w:rsidR="00DC2A00" w:rsidRPr="007D73AB" w:rsidRDefault="00DC2A00" w:rsidP="00340DE0">
          <w:pPr>
            <w:pStyle w:val="Sidhuvud"/>
          </w:pPr>
        </w:p>
      </w:tc>
      <w:tc>
        <w:tcPr>
          <w:tcW w:w="1134" w:type="dxa"/>
        </w:tcPr>
        <w:p w14:paraId="07D2C0D5" w14:textId="77777777" w:rsidR="00DC2A00" w:rsidRDefault="00DC2A00" w:rsidP="005A703A">
          <w:pPr>
            <w:pStyle w:val="Sidhuvud"/>
          </w:pPr>
        </w:p>
      </w:tc>
    </w:tr>
    <w:tr w:rsidR="00DC2A00" w14:paraId="6422593B" w14:textId="77777777" w:rsidTr="00C93EBA">
      <w:trPr>
        <w:trHeight w:val="1928"/>
      </w:trPr>
      <w:tc>
        <w:tcPr>
          <w:tcW w:w="5534" w:type="dxa"/>
        </w:tcPr>
        <w:p w14:paraId="1699C307" w14:textId="77777777" w:rsidR="00DC2A00" w:rsidRPr="00340DE0" w:rsidRDefault="00DC2A0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143280E" wp14:editId="28645A4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3DB9094" w14:textId="77777777" w:rsidR="00DC2A00" w:rsidRPr="00710A6C" w:rsidRDefault="00DC2A00" w:rsidP="00EE3C0F">
          <w:pPr>
            <w:pStyle w:val="Sidhuvud"/>
            <w:rPr>
              <w:b/>
            </w:rPr>
          </w:pPr>
        </w:p>
        <w:p w14:paraId="3946379C" w14:textId="77777777" w:rsidR="00DC2A00" w:rsidRDefault="00DC2A00" w:rsidP="00EE3C0F">
          <w:pPr>
            <w:pStyle w:val="Sidhuvud"/>
          </w:pPr>
        </w:p>
        <w:p w14:paraId="55D03E34" w14:textId="77777777" w:rsidR="00DC2A00" w:rsidRDefault="00DC2A00" w:rsidP="00EE3C0F">
          <w:pPr>
            <w:pStyle w:val="Sidhuvud"/>
          </w:pPr>
        </w:p>
        <w:p w14:paraId="30EF2543" w14:textId="77777777" w:rsidR="00DC2A00" w:rsidRDefault="00DC2A0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526D50CB97447DFA3F3F39544C4E527"/>
            </w:placeholder>
            <w:showingPlcHdr/>
            <w:dataBinding w:prefixMappings="xmlns:ns0='http://lp/documentinfo/RK' " w:xpath="/ns0:DocumentInfo[1]/ns0:BaseInfo[1]/ns0:Dnr[1]" w:storeItemID="{509F7540-A454-447F-9F7A-71240992DB6C}"/>
            <w:text/>
          </w:sdtPr>
          <w:sdtEndPr/>
          <w:sdtContent>
            <w:p w14:paraId="6175430B" w14:textId="77777777" w:rsidR="00DC2A00" w:rsidRDefault="00F87AF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C5A922F2BFC44ED84E46AFD4ACCBB04"/>
            </w:placeholder>
            <w:showingPlcHdr/>
            <w:dataBinding w:prefixMappings="xmlns:ns0='http://lp/documentinfo/RK' " w:xpath="/ns0:DocumentInfo[1]/ns0:BaseInfo[1]/ns0:DocNumber[1]" w:storeItemID="{509F7540-A454-447F-9F7A-71240992DB6C}"/>
            <w:text/>
          </w:sdtPr>
          <w:sdtEndPr/>
          <w:sdtContent>
            <w:p w14:paraId="6A99F6AD" w14:textId="77777777" w:rsidR="00DC2A00" w:rsidRDefault="00DC2A0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F994A74" w14:textId="77777777" w:rsidR="00DC2A00" w:rsidRDefault="00DC2A00" w:rsidP="00EE3C0F">
          <w:pPr>
            <w:pStyle w:val="Sidhuvud"/>
          </w:pPr>
        </w:p>
      </w:tc>
      <w:tc>
        <w:tcPr>
          <w:tcW w:w="1134" w:type="dxa"/>
        </w:tcPr>
        <w:p w14:paraId="26CA046E" w14:textId="77777777" w:rsidR="00DC2A00" w:rsidRDefault="00DC2A00" w:rsidP="0094502D">
          <w:pPr>
            <w:pStyle w:val="Sidhuvud"/>
          </w:pPr>
        </w:p>
        <w:p w14:paraId="2F18C3F5" w14:textId="77777777" w:rsidR="00DC2A00" w:rsidRPr="0094502D" w:rsidRDefault="00DC2A00" w:rsidP="00EC71A6">
          <w:pPr>
            <w:pStyle w:val="Sidhuvud"/>
          </w:pPr>
        </w:p>
      </w:tc>
    </w:tr>
    <w:tr w:rsidR="00DC2A00" w14:paraId="1C63C13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FEB1DE907EE42538CA111125BE4EBD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4C6145D" w14:textId="77777777" w:rsidR="00F87AFA" w:rsidRPr="00F87AFA" w:rsidRDefault="00F87AFA" w:rsidP="00340DE0">
              <w:pPr>
                <w:pStyle w:val="Sidhuvud"/>
                <w:rPr>
                  <w:b/>
                </w:rPr>
              </w:pPr>
              <w:r w:rsidRPr="00F87AFA">
                <w:rPr>
                  <w:b/>
                </w:rPr>
                <w:t>Utrikesdepartementet</w:t>
              </w:r>
            </w:p>
            <w:p w14:paraId="2C8F66F5" w14:textId="77777777" w:rsidR="00835E29" w:rsidRDefault="00F87AFA" w:rsidP="00340DE0">
              <w:pPr>
                <w:pStyle w:val="Sidhuvud"/>
              </w:pPr>
              <w:r>
                <w:t xml:space="preserve">Statsrådet </w:t>
              </w:r>
              <w:r w:rsidR="003E2AA7">
                <w:t>Hallberg</w:t>
              </w:r>
            </w:p>
            <w:p w14:paraId="48B38156" w14:textId="77777777" w:rsidR="00835E29" w:rsidRDefault="00835E29" w:rsidP="00340DE0">
              <w:pPr>
                <w:pStyle w:val="Sidhuvud"/>
              </w:pPr>
            </w:p>
            <w:p w14:paraId="0E07E4CB" w14:textId="3B7DC0EF" w:rsidR="00DC2A00" w:rsidRPr="00340DE0" w:rsidRDefault="00835E29" w:rsidP="00340DE0">
              <w:pPr>
                <w:pStyle w:val="Sidhuvud"/>
              </w:pPr>
              <w:r>
                <w:rPr>
                  <w:lang w:eastAsia="sv-SE"/>
                </w:rPr>
                <w:br/>
              </w: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D006B6F1CF74423ABCA6AE021FADF4CA"/>
            </w:placeholder>
            <w:dataBinding w:prefixMappings="xmlns:ns0='http://lp/documentinfo/RK' " w:xpath="/ns0:DocumentInfo[1]/ns0:BaseInfo[1]/ns0:Recipient[1]" w:storeItemID="{509F7540-A454-447F-9F7A-71240992DB6C}"/>
            <w:text w:multiLine="1"/>
          </w:sdtPr>
          <w:sdtEndPr/>
          <w:sdtContent>
            <w:p w14:paraId="5FE0EB47" w14:textId="625F6E42" w:rsidR="00DC2A00" w:rsidRDefault="00F87AFA" w:rsidP="00547B89">
              <w:pPr>
                <w:pStyle w:val="Sidhuvud"/>
              </w:pPr>
              <w:r>
                <w:t>Till riksdagen</w:t>
              </w:r>
              <w:r w:rsidR="00835E29">
                <w:br/>
              </w:r>
              <w:r w:rsidR="00835E29">
                <w:br/>
              </w:r>
            </w:p>
          </w:sdtContent>
        </w:sdt>
      </w:tc>
      <w:tc>
        <w:tcPr>
          <w:tcW w:w="1134" w:type="dxa"/>
        </w:tcPr>
        <w:p w14:paraId="52AEF116" w14:textId="77777777" w:rsidR="00DC2A00" w:rsidRDefault="00DC2A00" w:rsidP="003E6020">
          <w:pPr>
            <w:pStyle w:val="Sidhuvud"/>
          </w:pPr>
        </w:p>
      </w:tc>
    </w:tr>
  </w:tbl>
  <w:p w14:paraId="39F84E3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00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BB1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11E0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0908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2AA7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BF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5E29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891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D0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51D8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648B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6D06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9DD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9C7"/>
    <w:rsid w:val="00DB714B"/>
    <w:rsid w:val="00DC1025"/>
    <w:rsid w:val="00DC10F6"/>
    <w:rsid w:val="00DC1EB8"/>
    <w:rsid w:val="00DC2A00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7AFA"/>
    <w:rsid w:val="00F922B2"/>
    <w:rsid w:val="00F93B0F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60B1A0"/>
  <w15:docId w15:val="{25BB7F34-86C6-4751-8943-B787CE46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26D50CB97447DFA3F3F39544C4E5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A1E182-5183-470E-828D-E89E129B02EA}"/>
      </w:docPartPr>
      <w:docPartBody>
        <w:p w:rsidR="00720201" w:rsidRDefault="003A1AC5" w:rsidP="003A1AC5">
          <w:pPr>
            <w:pStyle w:val="1526D50CB97447DFA3F3F39544C4E5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5A922F2BFC44ED84E46AFD4ACCBB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C1B4AE-CC94-4F02-8EF6-05AA68DC6D36}"/>
      </w:docPartPr>
      <w:docPartBody>
        <w:p w:rsidR="00720201" w:rsidRDefault="003A1AC5" w:rsidP="003A1AC5">
          <w:pPr>
            <w:pStyle w:val="5C5A922F2BFC44ED84E46AFD4ACCBB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EB1DE907EE42538CA111125BE4EB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4BDE08-0108-47BF-916E-664800F5EB06}"/>
      </w:docPartPr>
      <w:docPartBody>
        <w:p w:rsidR="00720201" w:rsidRDefault="003A1AC5" w:rsidP="003A1AC5">
          <w:pPr>
            <w:pStyle w:val="6FEB1DE907EE42538CA111125BE4EB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06B6F1CF74423ABCA6AE021FADF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9A0977-8F55-4FE6-A8F4-538671DB6C62}"/>
      </w:docPartPr>
      <w:docPartBody>
        <w:p w:rsidR="00720201" w:rsidRDefault="003A1AC5" w:rsidP="003A1AC5">
          <w:pPr>
            <w:pStyle w:val="D006B6F1CF74423ABCA6AE021FADF4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6F94C5E7A2421BBE0169176A18CF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AC899B-051E-4AFC-A8BA-83325BFE5809}"/>
      </w:docPartPr>
      <w:docPartBody>
        <w:p w:rsidR="002364B2" w:rsidRDefault="00720201" w:rsidP="00720201">
          <w:pPr>
            <w:pStyle w:val="256F94C5E7A2421BBE0169176A18CFC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C5"/>
    <w:rsid w:val="002364B2"/>
    <w:rsid w:val="003A1AC5"/>
    <w:rsid w:val="00603A1E"/>
    <w:rsid w:val="00614FFC"/>
    <w:rsid w:val="00720201"/>
    <w:rsid w:val="008E2154"/>
    <w:rsid w:val="00BC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5CCED2934F04A8B8D3AEC6B777E38A3">
    <w:name w:val="25CCED2934F04A8B8D3AEC6B777E38A3"/>
    <w:rsid w:val="003A1AC5"/>
  </w:style>
  <w:style w:type="character" w:styleId="Platshllartext">
    <w:name w:val="Placeholder Text"/>
    <w:basedOn w:val="Standardstycketeckensnitt"/>
    <w:uiPriority w:val="99"/>
    <w:semiHidden/>
    <w:rsid w:val="00720201"/>
    <w:rPr>
      <w:noProof w:val="0"/>
      <w:color w:val="808080"/>
    </w:rPr>
  </w:style>
  <w:style w:type="paragraph" w:customStyle="1" w:styleId="90E4DD41026A4694970F5330942A80FE">
    <w:name w:val="90E4DD41026A4694970F5330942A80FE"/>
    <w:rsid w:val="003A1AC5"/>
  </w:style>
  <w:style w:type="paragraph" w:customStyle="1" w:styleId="621E5172AD7A4A999CE520A0828E818B">
    <w:name w:val="621E5172AD7A4A999CE520A0828E818B"/>
    <w:rsid w:val="003A1AC5"/>
  </w:style>
  <w:style w:type="paragraph" w:customStyle="1" w:styleId="E6DD723B3AE246DE9A444EC981E0BF4E">
    <w:name w:val="E6DD723B3AE246DE9A444EC981E0BF4E"/>
    <w:rsid w:val="003A1AC5"/>
  </w:style>
  <w:style w:type="paragraph" w:customStyle="1" w:styleId="1526D50CB97447DFA3F3F39544C4E527">
    <w:name w:val="1526D50CB97447DFA3F3F39544C4E527"/>
    <w:rsid w:val="003A1AC5"/>
  </w:style>
  <w:style w:type="paragraph" w:customStyle="1" w:styleId="5C5A922F2BFC44ED84E46AFD4ACCBB04">
    <w:name w:val="5C5A922F2BFC44ED84E46AFD4ACCBB04"/>
    <w:rsid w:val="003A1AC5"/>
  </w:style>
  <w:style w:type="paragraph" w:customStyle="1" w:styleId="A7FE00EF15F54E01835527962A4FD7A6">
    <w:name w:val="A7FE00EF15F54E01835527962A4FD7A6"/>
    <w:rsid w:val="003A1AC5"/>
  </w:style>
  <w:style w:type="paragraph" w:customStyle="1" w:styleId="3BC3730338524CB8AA18FBF9669FEADF">
    <w:name w:val="3BC3730338524CB8AA18FBF9669FEADF"/>
    <w:rsid w:val="003A1AC5"/>
  </w:style>
  <w:style w:type="paragraph" w:customStyle="1" w:styleId="78F5556CFDB8468EB023FF0E559CF109">
    <w:name w:val="78F5556CFDB8468EB023FF0E559CF109"/>
    <w:rsid w:val="003A1AC5"/>
  </w:style>
  <w:style w:type="paragraph" w:customStyle="1" w:styleId="6FEB1DE907EE42538CA111125BE4EBDD">
    <w:name w:val="6FEB1DE907EE42538CA111125BE4EBDD"/>
    <w:rsid w:val="003A1AC5"/>
  </w:style>
  <w:style w:type="paragraph" w:customStyle="1" w:styleId="D006B6F1CF74423ABCA6AE021FADF4CA">
    <w:name w:val="D006B6F1CF74423ABCA6AE021FADF4CA"/>
    <w:rsid w:val="003A1AC5"/>
  </w:style>
  <w:style w:type="paragraph" w:customStyle="1" w:styleId="E3B62E2227734DB1A3383FC2FD6A302B">
    <w:name w:val="E3B62E2227734DB1A3383FC2FD6A302B"/>
    <w:rsid w:val="00720201"/>
  </w:style>
  <w:style w:type="paragraph" w:customStyle="1" w:styleId="0D82E7804BA04FEF93BC85464B0CC869">
    <w:name w:val="0D82E7804BA04FEF93BC85464B0CC869"/>
    <w:rsid w:val="00720201"/>
  </w:style>
  <w:style w:type="paragraph" w:customStyle="1" w:styleId="24D61D3F960840BA943DFC4E292C1A0C">
    <w:name w:val="24D61D3F960840BA943DFC4E292C1A0C"/>
    <w:rsid w:val="00720201"/>
  </w:style>
  <w:style w:type="paragraph" w:customStyle="1" w:styleId="C3376ACC129D4667AE4E30DA71C0DDE1">
    <w:name w:val="C3376ACC129D4667AE4E30DA71C0DDE1"/>
    <w:rsid w:val="00720201"/>
  </w:style>
  <w:style w:type="paragraph" w:customStyle="1" w:styleId="A05E1BEB0C1649C8A8CCCF6FD0A6E2D5">
    <w:name w:val="A05E1BEB0C1649C8A8CCCF6FD0A6E2D5"/>
    <w:rsid w:val="00720201"/>
  </w:style>
  <w:style w:type="paragraph" w:customStyle="1" w:styleId="256F94C5E7A2421BBE0169176A18CFC9">
    <w:name w:val="256F94C5E7A2421BBE0169176A18CFC9"/>
    <w:rsid w:val="00720201"/>
  </w:style>
  <w:style w:type="paragraph" w:customStyle="1" w:styleId="53D144A592A64153B14E419A303DBFE5">
    <w:name w:val="53D144A592A64153B14E419A303DBFE5"/>
    <w:rsid w:val="007202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Isabella Lövin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2021-01-13T00:00:00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d9b1bc22-a33a-45a1-b42a-27b1bdbd39c9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2FBD6-DC7B-4A14-BFFF-62EABAFB3065}"/>
</file>

<file path=customXml/itemProps2.xml><?xml version="1.0" encoding="utf-8"?>
<ds:datastoreItem xmlns:ds="http://schemas.openxmlformats.org/officeDocument/2006/customXml" ds:itemID="{509F7540-A454-447F-9F7A-71240992DB6C}"/>
</file>

<file path=customXml/itemProps3.xml><?xml version="1.0" encoding="utf-8"?>
<ds:datastoreItem xmlns:ds="http://schemas.openxmlformats.org/officeDocument/2006/customXml" ds:itemID="{220F7F0D-C41E-4FB5-92E9-9543EC0FF899}"/>
</file>

<file path=customXml/itemProps4.xml><?xml version="1.0" encoding="utf-8"?>
<ds:datastoreItem xmlns:ds="http://schemas.openxmlformats.org/officeDocument/2006/customXml" ds:itemID="{BCC286C5-76C3-4296-B340-6A3D0A04A86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691A9FE-42D9-4C46-BE07-A475FEF1ACC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3D4560C-8EB3-4A8A-9469-AFBD780729EC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7DDF7395-623E-4FCA-8FA0-4B92F8D2FC73}"/>
</file>

<file path=customXml/itemProps8.xml><?xml version="1.0" encoding="utf-8"?>
<ds:datastoreItem xmlns:ds="http://schemas.openxmlformats.org/officeDocument/2006/customXml" ds:itemID="{FFA81195-98AB-46E1-AFAA-6D8FD31B92D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86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1189 av Björn Söder (SD) Påtryckningar mot PTS.docx</dc:title>
  <dc:subject/>
  <dc:creator>Eva-Lena Gustafsson</dc:creator>
  <cp:keywords/>
  <dc:description/>
  <cp:lastModifiedBy>Eva-Lena Gustafsson</cp:lastModifiedBy>
  <cp:revision>2</cp:revision>
  <dcterms:created xsi:type="dcterms:W3CDTF">2021-01-13T08:04:00Z</dcterms:created>
  <dcterms:modified xsi:type="dcterms:W3CDTF">2021-01-13T08:04:00Z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7947a122-834b-49e0-8df2-751c9e84816f</vt:lpwstr>
  </property>
</Properties>
</file>