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B362D" w14:textId="23F125DC" w:rsidR="003834AF" w:rsidRDefault="003834AF" w:rsidP="00DA0661">
      <w:pPr>
        <w:pStyle w:val="Rubrik"/>
      </w:pPr>
      <w:bookmarkStart w:id="0" w:name="Start"/>
      <w:bookmarkEnd w:id="0"/>
      <w:r>
        <w:t>Svar på fråg</w:t>
      </w:r>
      <w:r w:rsidR="00344B9B">
        <w:t>an</w:t>
      </w:r>
      <w:r>
        <w:t xml:space="preserve"> 2020/21:716 av Camilla Waltersson Grönvall (M) Uppdatering av den nationella vaccinationsplanen</w:t>
      </w:r>
      <w:r w:rsidR="00EA48F2">
        <w:t xml:space="preserve"> och 2020/21:811 av Clara </w:t>
      </w:r>
      <w:proofErr w:type="spellStart"/>
      <w:r w:rsidR="00EA48F2">
        <w:t>Aranda</w:t>
      </w:r>
      <w:proofErr w:type="spellEnd"/>
      <w:r w:rsidR="00EA48F2">
        <w:t xml:space="preserve"> (SD) Nationell plats för storskalig vaccinering</w:t>
      </w:r>
    </w:p>
    <w:p w14:paraId="6ED9FBBD" w14:textId="458E7B53" w:rsidR="003834AF" w:rsidRDefault="003834AF" w:rsidP="00DB48AB">
      <w:pPr>
        <w:pStyle w:val="Brdtext"/>
      </w:pPr>
      <w:r>
        <w:t xml:space="preserve">Camilla Waltersson Grönvall har frågat mig om jag ser ett behov av att färdigställa den nationella vaccinationsplanen före årsskiftet, i syfte att säkerställa att </w:t>
      </w:r>
      <w:proofErr w:type="gramStart"/>
      <w:r>
        <w:t>t.ex.</w:t>
      </w:r>
      <w:proofErr w:type="gramEnd"/>
      <w:r>
        <w:t xml:space="preserve"> distribution av vaccin kan ske effektivt så snart ett vaccin finns tillgängligt</w:t>
      </w:r>
      <w:r w:rsidR="004D72CF">
        <w:t>.</w:t>
      </w:r>
    </w:p>
    <w:p w14:paraId="7296415B" w14:textId="4BE48935" w:rsidR="0020061F" w:rsidRPr="002B70EC" w:rsidRDefault="0020061F" w:rsidP="0020061F">
      <w:pPr>
        <w:pStyle w:val="Brdtext"/>
      </w:pPr>
      <w:r w:rsidRPr="002B70EC">
        <w:t>Därtill har Clara Andra frågat mig om regeringen kommer att presentera en nationell vaccinationsplan och därmed tydligt redogöra för ansvarsfördelning och kostnadsansvar inför vaccination mot covid-19.</w:t>
      </w:r>
    </w:p>
    <w:p w14:paraId="598C1876" w14:textId="20F94CB2" w:rsidR="004B5899" w:rsidRPr="002B70EC" w:rsidRDefault="003834AF" w:rsidP="00782425">
      <w:pPr>
        <w:pStyle w:val="Brdtext"/>
      </w:pPr>
      <w:r w:rsidRPr="002B70EC">
        <w:t xml:space="preserve">I maj gav regeringen, utifrån vaccinstrategin, ett uppdrag till Folkhälsomyndigheten att ta fram en nationell operativ vaccinationsplan. Planen </w:t>
      </w:r>
      <w:r w:rsidR="00E563C2" w:rsidRPr="002B70EC">
        <w:t>är</w:t>
      </w:r>
      <w:r w:rsidRPr="002B70EC">
        <w:t xml:space="preserve"> ett stöd för myndighetens insatser och till regionerna för en snabb och effektiv vaccinering. Folkhälsomyndigheten presenterade en första version av planen den 31 augusti</w:t>
      </w:r>
      <w:r w:rsidR="00E563C2" w:rsidRPr="002B70EC">
        <w:t xml:space="preserve"> och</w:t>
      </w:r>
      <w:r w:rsidR="002F7CA0" w:rsidRPr="002B70EC">
        <w:t xml:space="preserve"> </w:t>
      </w:r>
      <w:r w:rsidR="00E563C2" w:rsidRPr="002B70EC">
        <w:t xml:space="preserve">har sedan dess fortsatt att vidta förberedelser tillsammans med regionerna. Bland annat upphandlar Folkhälsomyndigheten </w:t>
      </w:r>
      <w:r w:rsidR="008A0E20" w:rsidRPr="002B70EC">
        <w:t>logistiklösningar, utarbeta</w:t>
      </w:r>
      <w:r w:rsidR="00E563C2" w:rsidRPr="002B70EC">
        <w:t>r</w:t>
      </w:r>
      <w:r w:rsidR="008A0E20" w:rsidRPr="002B70EC">
        <w:t xml:space="preserve"> kommunikationslösningar och färdigställ</w:t>
      </w:r>
      <w:r w:rsidR="00E563C2" w:rsidRPr="002B70EC">
        <w:t>er</w:t>
      </w:r>
      <w:r w:rsidR="008A0E20" w:rsidRPr="002B70EC">
        <w:t xml:space="preserve"> hur uppföljningsarbetet ska genomföras.</w:t>
      </w:r>
    </w:p>
    <w:p w14:paraId="14AB02DC" w14:textId="77777777" w:rsidR="00344B9B" w:rsidRPr="002B70EC" w:rsidRDefault="00E563C2" w:rsidP="00782425">
      <w:pPr>
        <w:pStyle w:val="Brdtext"/>
      </w:pPr>
      <w:r w:rsidRPr="002B70EC">
        <w:t xml:space="preserve">Redan när Folkhälsomyndigheten fick uppdraget att ta fram en nationell vaccinationsplan, bedömde regeringen att kunskapsläget angående vaccin och vaccinering mot covid-19 kommer att utvecklats snabbt och att nya vaccin kan komma att godkännas under 2021. Därför ska </w:t>
      </w:r>
    </w:p>
    <w:p w14:paraId="3A697083" w14:textId="77777777" w:rsidR="00344B9B" w:rsidRPr="002B70EC" w:rsidRDefault="00344B9B">
      <w:r w:rsidRPr="002B70EC">
        <w:br w:type="page"/>
      </w:r>
    </w:p>
    <w:p w14:paraId="6E935B3A" w14:textId="74CEA302" w:rsidR="00782425" w:rsidRPr="002B70EC" w:rsidRDefault="00E563C2" w:rsidP="00782425">
      <w:pPr>
        <w:pStyle w:val="Brdtext"/>
      </w:pPr>
      <w:r w:rsidRPr="002B70EC">
        <w:lastRenderedPageBreak/>
        <w:t xml:space="preserve">Folkhälsomyndigheten </w:t>
      </w:r>
      <w:r w:rsidR="00913695" w:rsidRPr="002B70EC">
        <w:t xml:space="preserve">fortsatt </w:t>
      </w:r>
      <w:r w:rsidRPr="002B70EC">
        <w:t xml:space="preserve">kunna uppdatera planen och slutredovisa uppdraget först år 2022. Att </w:t>
      </w:r>
      <w:r w:rsidR="00913695" w:rsidRPr="002B70EC">
        <w:t xml:space="preserve">datumet för </w:t>
      </w:r>
      <w:r w:rsidRPr="002B70EC">
        <w:t>slutredovisningen skulle handla om att Sverige först då ska vara redo att vaccinera är en ren missuppfattning.</w:t>
      </w:r>
      <w:r w:rsidR="00344B9B" w:rsidRPr="002B70EC">
        <w:t xml:space="preserve"> </w:t>
      </w:r>
    </w:p>
    <w:p w14:paraId="499476A0" w14:textId="77777777" w:rsidR="00574AD7" w:rsidRPr="002B70EC" w:rsidRDefault="00574AD7" w:rsidP="00574AD7">
      <w:pPr>
        <w:pStyle w:val="Brdtext"/>
      </w:pPr>
      <w:r w:rsidRPr="002B70EC">
        <w:t>Den 4 december meddelade regeringen att vaccination mot covid-19 ska vara avgiftsfritt för den enskilde. Samma datum redovisade Folkhälsomyndigheten en nedbrytning av prioritetsordningen för att vaccin så att de som behöver vaccineras först ska vaccineras först. Det underlättar planeringen ytterligare.</w:t>
      </w:r>
    </w:p>
    <w:p w14:paraId="365081E8" w14:textId="2772F6A9" w:rsidR="00574AD7" w:rsidRPr="002B70EC" w:rsidRDefault="00574AD7" w:rsidP="00782425">
      <w:pPr>
        <w:pStyle w:val="Brdtext"/>
      </w:pPr>
      <w:r w:rsidRPr="002B70EC">
        <w:t xml:space="preserve">Vidare meddelade regeringen att staten tar och kommer att ta ett stort ansvar för vaccin- och vaccinationskostnader. Det har avsatts 4,5 miljarder kronor till Folkhälsomyndigheten för inköp av vaccin och den 3 december beslutade regeringen att avsätta 300 miljoner kronor till regionerna för ytterligare att stärka deras pågående förberedelser för effektiv vaccination. </w:t>
      </w:r>
      <w:bookmarkStart w:id="1" w:name="_Hlk58341088"/>
      <w:r w:rsidR="00CC1D6A">
        <w:t>Regeringen och Sveriges Kom</w:t>
      </w:r>
      <w:bookmarkStart w:id="2" w:name="_GoBack"/>
      <w:bookmarkEnd w:id="2"/>
      <w:r w:rsidR="00CC1D6A">
        <w:t>muner och Regioner tecknade den 8 december en överenskommelse om genomförande av vaccinationen mot covid-19</w:t>
      </w:r>
      <w:r w:rsidR="00CC1D6A" w:rsidRPr="00CC1D6A">
        <w:t xml:space="preserve"> </w:t>
      </w:r>
      <w:r w:rsidR="00CC1D6A" w:rsidRPr="00CC1D6A">
        <w:t>Bland annat innebär överenskommelsen att staten åtar sig att betala för vaccin och vaccinationer</w:t>
      </w:r>
      <w:r w:rsidR="00CC1D6A">
        <w:t>.</w:t>
      </w:r>
      <w:bookmarkEnd w:id="1"/>
      <w:r w:rsidR="00CC1D6A">
        <w:t xml:space="preserve"> P</w:t>
      </w:r>
      <w:r w:rsidRPr="002B70EC">
        <w:t xml:space="preserve">engar inte ska vara ett </w:t>
      </w:r>
      <w:r w:rsidR="00320456" w:rsidRPr="002B70EC">
        <w:t>hinder</w:t>
      </w:r>
      <w:r w:rsidRPr="002B70EC">
        <w:t xml:space="preserve"> i en kommande vaccinering.</w:t>
      </w:r>
    </w:p>
    <w:p w14:paraId="1B73B829" w14:textId="0440A0F6" w:rsidR="004879A0" w:rsidRDefault="004879A0" w:rsidP="00782425">
      <w:pPr>
        <w:pStyle w:val="Brdtext"/>
      </w:pPr>
      <w:r w:rsidRPr="002B70EC">
        <w:t>Sammanfattningsvis har regeringen vidtagit åtgärder och kommer fortsatt att vidta åtgärder för att Sverige ska kunna vaccinera effektivt efter behov.</w:t>
      </w:r>
      <w:r>
        <w:t xml:space="preserve"> </w:t>
      </w:r>
    </w:p>
    <w:p w14:paraId="261FC3A5" w14:textId="77777777" w:rsidR="008A0E20" w:rsidRDefault="008A0E20" w:rsidP="008A0E20">
      <w:pPr>
        <w:pStyle w:val="Brdtext"/>
      </w:pPr>
      <w:r>
        <w:t xml:space="preserve">Stockholm den </w:t>
      </w:r>
      <w:sdt>
        <w:sdtPr>
          <w:id w:val="-1225218591"/>
          <w:placeholder>
            <w:docPart w:val="6F65DD7E666B46058F477D0F4C10F93B"/>
          </w:placeholder>
          <w:dataBinding w:prefixMappings="xmlns:ns0='http://lp/documentinfo/RK' " w:xpath="/ns0:DocumentInfo[1]/ns0:BaseInfo[1]/ns0:HeaderDate[1]" w:storeItemID="{43F6A798-7CD1-4D64-8AC3-DD41BE0BCA52}"/>
          <w:date w:fullDate="2020-12-09T00:00:00Z">
            <w:dateFormat w:val="d MMMM yyyy"/>
            <w:lid w:val="sv-SE"/>
            <w:storeMappedDataAs w:val="dateTime"/>
            <w:calendar w:val="gregorian"/>
          </w:date>
        </w:sdtPr>
        <w:sdtEndPr/>
        <w:sdtContent>
          <w:r>
            <w:t>9 december 2020</w:t>
          </w:r>
        </w:sdtContent>
      </w:sdt>
    </w:p>
    <w:p w14:paraId="6A50CEEA" w14:textId="77777777" w:rsidR="008A0E20" w:rsidRDefault="008A0E20" w:rsidP="008A0E20">
      <w:pPr>
        <w:pStyle w:val="Brdtextutanavstnd"/>
      </w:pPr>
    </w:p>
    <w:p w14:paraId="391EC618" w14:textId="77777777" w:rsidR="008A0E20" w:rsidRDefault="008A0E20" w:rsidP="008A0E20">
      <w:pPr>
        <w:pStyle w:val="Brdtextutanavstnd"/>
      </w:pPr>
    </w:p>
    <w:p w14:paraId="6CA24D73" w14:textId="77777777" w:rsidR="008A0E20" w:rsidRDefault="008A0E20" w:rsidP="008A0E20">
      <w:pPr>
        <w:pStyle w:val="Brdtext"/>
      </w:pPr>
      <w:r>
        <w:t>Lena Hallengren</w:t>
      </w:r>
    </w:p>
    <w:p w14:paraId="2982209A" w14:textId="77777777" w:rsidR="008A0E20" w:rsidRDefault="008A0E20" w:rsidP="003834AF">
      <w:pPr>
        <w:pStyle w:val="Brdtext"/>
      </w:pPr>
    </w:p>
    <w:p w14:paraId="0029761C" w14:textId="77777777" w:rsidR="003834AF" w:rsidRDefault="003834AF" w:rsidP="00E96532">
      <w:pPr>
        <w:pStyle w:val="Brdtext"/>
      </w:pPr>
    </w:p>
    <w:sectPr w:rsidR="003834AF"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B7F01" w14:textId="77777777" w:rsidR="003834AF" w:rsidRDefault="003834AF" w:rsidP="00A87A54">
      <w:pPr>
        <w:spacing w:after="0" w:line="240" w:lineRule="auto"/>
      </w:pPr>
      <w:r>
        <w:separator/>
      </w:r>
    </w:p>
  </w:endnote>
  <w:endnote w:type="continuationSeparator" w:id="0">
    <w:p w14:paraId="5EB432A3" w14:textId="77777777" w:rsidR="003834AF" w:rsidRDefault="003834A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A3A9F40" w14:textId="77777777" w:rsidTr="006A26EC">
      <w:trPr>
        <w:trHeight w:val="227"/>
        <w:jc w:val="right"/>
      </w:trPr>
      <w:tc>
        <w:tcPr>
          <w:tcW w:w="708" w:type="dxa"/>
          <w:vAlign w:val="bottom"/>
        </w:tcPr>
        <w:p w14:paraId="73B60DC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1A6511" w14:textId="77777777" w:rsidTr="006A26EC">
      <w:trPr>
        <w:trHeight w:val="850"/>
        <w:jc w:val="right"/>
      </w:trPr>
      <w:tc>
        <w:tcPr>
          <w:tcW w:w="708" w:type="dxa"/>
          <w:vAlign w:val="bottom"/>
        </w:tcPr>
        <w:p w14:paraId="25FC10BA" w14:textId="77777777" w:rsidR="005606BC" w:rsidRPr="00347E11" w:rsidRDefault="005606BC" w:rsidP="005606BC">
          <w:pPr>
            <w:pStyle w:val="Sidfot"/>
            <w:spacing w:line="276" w:lineRule="auto"/>
            <w:jc w:val="right"/>
          </w:pPr>
        </w:p>
      </w:tc>
    </w:tr>
  </w:tbl>
  <w:p w14:paraId="59A4318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C8C52D" w14:textId="77777777" w:rsidTr="001F4302">
      <w:trPr>
        <w:trHeight w:val="510"/>
      </w:trPr>
      <w:tc>
        <w:tcPr>
          <w:tcW w:w="8525" w:type="dxa"/>
          <w:gridSpan w:val="2"/>
          <w:vAlign w:val="bottom"/>
        </w:tcPr>
        <w:p w14:paraId="1EBB2009" w14:textId="77777777" w:rsidR="00347E11" w:rsidRPr="00347E11" w:rsidRDefault="00347E11" w:rsidP="00347E11">
          <w:pPr>
            <w:pStyle w:val="Sidfot"/>
            <w:rPr>
              <w:sz w:val="8"/>
            </w:rPr>
          </w:pPr>
        </w:p>
      </w:tc>
    </w:tr>
    <w:tr w:rsidR="00093408" w:rsidRPr="00EE3C0F" w14:paraId="60A8F56E" w14:textId="77777777" w:rsidTr="00C26068">
      <w:trPr>
        <w:trHeight w:val="227"/>
      </w:trPr>
      <w:tc>
        <w:tcPr>
          <w:tcW w:w="4074" w:type="dxa"/>
        </w:tcPr>
        <w:p w14:paraId="304102E6" w14:textId="77777777" w:rsidR="00347E11" w:rsidRPr="00F53AEA" w:rsidRDefault="00347E11" w:rsidP="00C26068">
          <w:pPr>
            <w:pStyle w:val="Sidfot"/>
            <w:spacing w:line="276" w:lineRule="auto"/>
          </w:pPr>
        </w:p>
      </w:tc>
      <w:tc>
        <w:tcPr>
          <w:tcW w:w="4451" w:type="dxa"/>
        </w:tcPr>
        <w:p w14:paraId="49190A32" w14:textId="77777777" w:rsidR="00093408" w:rsidRPr="00F53AEA" w:rsidRDefault="00093408" w:rsidP="00F53AEA">
          <w:pPr>
            <w:pStyle w:val="Sidfot"/>
            <w:spacing w:line="276" w:lineRule="auto"/>
          </w:pPr>
        </w:p>
      </w:tc>
    </w:tr>
  </w:tbl>
  <w:p w14:paraId="4CDC71E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B5954" w14:textId="77777777" w:rsidR="003834AF" w:rsidRDefault="003834AF" w:rsidP="00A87A54">
      <w:pPr>
        <w:spacing w:after="0" w:line="240" w:lineRule="auto"/>
      </w:pPr>
      <w:r>
        <w:separator/>
      </w:r>
    </w:p>
  </w:footnote>
  <w:footnote w:type="continuationSeparator" w:id="0">
    <w:p w14:paraId="0E6EC941" w14:textId="77777777" w:rsidR="003834AF" w:rsidRDefault="003834A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834AF" w14:paraId="214CB897" w14:textId="77777777" w:rsidTr="00C93EBA">
      <w:trPr>
        <w:trHeight w:val="227"/>
      </w:trPr>
      <w:tc>
        <w:tcPr>
          <w:tcW w:w="5534" w:type="dxa"/>
        </w:tcPr>
        <w:p w14:paraId="1A030050" w14:textId="77777777" w:rsidR="003834AF" w:rsidRPr="007D73AB" w:rsidRDefault="003834AF">
          <w:pPr>
            <w:pStyle w:val="Sidhuvud"/>
          </w:pPr>
        </w:p>
      </w:tc>
      <w:tc>
        <w:tcPr>
          <w:tcW w:w="3170" w:type="dxa"/>
          <w:vAlign w:val="bottom"/>
        </w:tcPr>
        <w:p w14:paraId="002FB676" w14:textId="77777777" w:rsidR="003834AF" w:rsidRPr="007D73AB" w:rsidRDefault="003834AF" w:rsidP="00340DE0">
          <w:pPr>
            <w:pStyle w:val="Sidhuvud"/>
          </w:pPr>
        </w:p>
      </w:tc>
      <w:tc>
        <w:tcPr>
          <w:tcW w:w="1134" w:type="dxa"/>
        </w:tcPr>
        <w:p w14:paraId="41778597" w14:textId="77777777" w:rsidR="003834AF" w:rsidRDefault="003834AF" w:rsidP="005A703A">
          <w:pPr>
            <w:pStyle w:val="Sidhuvud"/>
          </w:pPr>
        </w:p>
      </w:tc>
    </w:tr>
    <w:tr w:rsidR="003834AF" w14:paraId="298A5B5B" w14:textId="77777777" w:rsidTr="00C93EBA">
      <w:trPr>
        <w:trHeight w:val="1928"/>
      </w:trPr>
      <w:tc>
        <w:tcPr>
          <w:tcW w:w="5534" w:type="dxa"/>
        </w:tcPr>
        <w:p w14:paraId="17524CB4" w14:textId="77777777" w:rsidR="003834AF" w:rsidRPr="00340DE0" w:rsidRDefault="003834AF" w:rsidP="00340DE0">
          <w:pPr>
            <w:pStyle w:val="Sidhuvud"/>
          </w:pPr>
          <w:r>
            <w:rPr>
              <w:noProof/>
            </w:rPr>
            <w:drawing>
              <wp:inline distT="0" distB="0" distL="0" distR="0" wp14:anchorId="600774B9" wp14:editId="1915D7B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B5552AE" w14:textId="77777777" w:rsidR="003834AF" w:rsidRPr="00710A6C" w:rsidRDefault="003834AF" w:rsidP="00EE3C0F">
          <w:pPr>
            <w:pStyle w:val="Sidhuvud"/>
            <w:rPr>
              <w:b/>
            </w:rPr>
          </w:pPr>
        </w:p>
        <w:p w14:paraId="2351CD61" w14:textId="77777777" w:rsidR="003834AF" w:rsidRDefault="003834AF" w:rsidP="00EE3C0F">
          <w:pPr>
            <w:pStyle w:val="Sidhuvud"/>
          </w:pPr>
        </w:p>
        <w:p w14:paraId="1440D8DC" w14:textId="77777777" w:rsidR="003834AF" w:rsidRDefault="003834AF" w:rsidP="00EE3C0F">
          <w:pPr>
            <w:pStyle w:val="Sidhuvud"/>
          </w:pPr>
        </w:p>
        <w:p w14:paraId="16CC2280" w14:textId="77777777" w:rsidR="003834AF" w:rsidRDefault="003834AF" w:rsidP="00EE3C0F">
          <w:pPr>
            <w:pStyle w:val="Sidhuvud"/>
          </w:pPr>
        </w:p>
        <w:sdt>
          <w:sdtPr>
            <w:alias w:val="Dnr"/>
            <w:tag w:val="ccRKShow_Dnr"/>
            <w:id w:val="-829283628"/>
            <w:placeholder>
              <w:docPart w:val="72169C0146D44301AE17E40A13594ECA"/>
            </w:placeholder>
            <w:dataBinding w:prefixMappings="xmlns:ns0='http://lp/documentinfo/RK' " w:xpath="/ns0:DocumentInfo[1]/ns0:BaseInfo[1]/ns0:Dnr[1]" w:storeItemID="{43F6A798-7CD1-4D64-8AC3-DD41BE0BCA52}"/>
            <w:text/>
          </w:sdtPr>
          <w:sdtEndPr/>
          <w:sdtContent>
            <w:p w14:paraId="30545348" w14:textId="787B11BA" w:rsidR="003834AF" w:rsidRDefault="003834AF" w:rsidP="00EE3C0F">
              <w:pPr>
                <w:pStyle w:val="Sidhuvud"/>
              </w:pPr>
              <w:r w:rsidRPr="003834AF">
                <w:t>S2020/08862</w:t>
              </w:r>
            </w:p>
          </w:sdtContent>
        </w:sdt>
        <w:p w14:paraId="2463FE9D" w14:textId="30696297" w:rsidR="00C96E91" w:rsidRDefault="00C96E91" w:rsidP="00EE3C0F">
          <w:pPr>
            <w:pStyle w:val="Sidhuvud"/>
          </w:pPr>
          <w:r w:rsidRPr="00C96E91">
            <w:t>S2020/08986</w:t>
          </w:r>
        </w:p>
        <w:sdt>
          <w:sdtPr>
            <w:rPr>
              <w:rFonts w:ascii="Arial" w:hAnsi="Arial" w:cs="Arial"/>
              <w:color w:val="333333"/>
              <w:sz w:val="18"/>
              <w:szCs w:val="18"/>
              <w:shd w:val="clear" w:color="auto" w:fill="F8F8F8"/>
            </w:rPr>
            <w:alias w:val="DocNumber"/>
            <w:tag w:val="DocNumber"/>
            <w:id w:val="1726028884"/>
            <w:placeholder>
              <w:docPart w:val="D3F232D6F7CB4615BD7B1B366B2AAE31"/>
            </w:placeholder>
            <w:showingPlcHdr/>
            <w:dataBinding w:prefixMappings="xmlns:ns0='http://lp/documentinfo/RK' " w:xpath="/ns0:DocumentInfo[1]/ns0:BaseInfo[1]/ns0:DocNumber[1]" w:storeItemID="{43F6A798-7CD1-4D64-8AC3-DD41BE0BCA52}"/>
            <w:text/>
          </w:sdtPr>
          <w:sdtEndPr/>
          <w:sdtContent>
            <w:p w14:paraId="114FDA2A" w14:textId="28E3E2E1" w:rsidR="003834AF" w:rsidRDefault="00C96E91" w:rsidP="00EE3C0F">
              <w:pPr>
                <w:pStyle w:val="Sidhuvud"/>
              </w:pPr>
              <w:r>
                <w:rPr>
                  <w:rStyle w:val="Platshllartext"/>
                </w:rPr>
                <w:t xml:space="preserve"> </w:t>
              </w:r>
            </w:p>
          </w:sdtContent>
        </w:sdt>
      </w:tc>
      <w:tc>
        <w:tcPr>
          <w:tcW w:w="1134" w:type="dxa"/>
        </w:tcPr>
        <w:p w14:paraId="3F71268B" w14:textId="77777777" w:rsidR="003834AF" w:rsidRDefault="003834AF" w:rsidP="0094502D">
          <w:pPr>
            <w:pStyle w:val="Sidhuvud"/>
          </w:pPr>
        </w:p>
        <w:p w14:paraId="72E07F8E" w14:textId="77777777" w:rsidR="003834AF" w:rsidRPr="0094502D" w:rsidRDefault="003834AF" w:rsidP="00EC71A6">
          <w:pPr>
            <w:pStyle w:val="Sidhuvud"/>
          </w:pPr>
        </w:p>
      </w:tc>
    </w:tr>
    <w:tr w:rsidR="003834AF" w14:paraId="1C902AA8" w14:textId="77777777" w:rsidTr="00C93EBA">
      <w:trPr>
        <w:trHeight w:val="2268"/>
      </w:trPr>
      <w:sdt>
        <w:sdtPr>
          <w:alias w:val="SenderText"/>
          <w:tag w:val="ccRKShow_SenderText"/>
          <w:id w:val="1374046025"/>
          <w:placeholder>
            <w:docPart w:val="5AE14A7B75A244339E7DCDDFE8103633"/>
          </w:placeholder>
        </w:sdtPr>
        <w:sdtEndPr/>
        <w:sdtContent>
          <w:tc>
            <w:tcPr>
              <w:tcW w:w="5534" w:type="dxa"/>
              <w:tcMar>
                <w:right w:w="1134" w:type="dxa"/>
              </w:tcMar>
            </w:tcPr>
            <w:p w14:paraId="3BDF73C5" w14:textId="77777777" w:rsidR="003834AF" w:rsidRPr="003834AF" w:rsidRDefault="003834AF" w:rsidP="00340DE0">
              <w:pPr>
                <w:pStyle w:val="Sidhuvud"/>
                <w:rPr>
                  <w:b/>
                  <w:bCs/>
                </w:rPr>
              </w:pPr>
              <w:r>
                <w:rPr>
                  <w:b/>
                  <w:bCs/>
                </w:rPr>
                <w:t>Socialdepartementet</w:t>
              </w:r>
            </w:p>
            <w:p w14:paraId="066931E0" w14:textId="77777777" w:rsidR="003834AF" w:rsidRPr="00340DE0" w:rsidRDefault="003834AF" w:rsidP="00340DE0">
              <w:pPr>
                <w:pStyle w:val="Sidhuvud"/>
              </w:pPr>
              <w:r>
                <w:t>Socialministern</w:t>
              </w:r>
            </w:p>
          </w:tc>
        </w:sdtContent>
      </w:sdt>
      <w:sdt>
        <w:sdtPr>
          <w:alias w:val="Recipient"/>
          <w:tag w:val="ccRKShow_Recipient"/>
          <w:id w:val="-28344517"/>
          <w:placeholder>
            <w:docPart w:val="B0273641BBD9400F93A369EA279A7C7F"/>
          </w:placeholder>
          <w:dataBinding w:prefixMappings="xmlns:ns0='http://lp/documentinfo/RK' " w:xpath="/ns0:DocumentInfo[1]/ns0:BaseInfo[1]/ns0:Recipient[1]" w:storeItemID="{43F6A798-7CD1-4D64-8AC3-DD41BE0BCA52}"/>
          <w:text w:multiLine="1"/>
        </w:sdtPr>
        <w:sdtEndPr/>
        <w:sdtContent>
          <w:tc>
            <w:tcPr>
              <w:tcW w:w="3170" w:type="dxa"/>
            </w:tcPr>
            <w:p w14:paraId="0CAB01AB" w14:textId="77777777" w:rsidR="003834AF" w:rsidRDefault="003834AF" w:rsidP="00547B89">
              <w:pPr>
                <w:pStyle w:val="Sidhuvud"/>
              </w:pPr>
              <w:r>
                <w:t>Till riksdagen</w:t>
              </w:r>
            </w:p>
          </w:tc>
        </w:sdtContent>
      </w:sdt>
      <w:tc>
        <w:tcPr>
          <w:tcW w:w="1134" w:type="dxa"/>
        </w:tcPr>
        <w:p w14:paraId="176BC5CE" w14:textId="77777777" w:rsidR="003834AF" w:rsidRDefault="003834AF" w:rsidP="003E6020">
          <w:pPr>
            <w:pStyle w:val="Sidhuvud"/>
          </w:pPr>
        </w:p>
      </w:tc>
    </w:tr>
  </w:tbl>
  <w:p w14:paraId="61C1390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A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061F"/>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B70EC"/>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CA0"/>
    <w:rsid w:val="00300342"/>
    <w:rsid w:val="003050DB"/>
    <w:rsid w:val="00310561"/>
    <w:rsid w:val="00311D8C"/>
    <w:rsid w:val="0031273D"/>
    <w:rsid w:val="003128E2"/>
    <w:rsid w:val="003153D9"/>
    <w:rsid w:val="00320456"/>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4B9B"/>
    <w:rsid w:val="0034750A"/>
    <w:rsid w:val="00347C69"/>
    <w:rsid w:val="00347E11"/>
    <w:rsid w:val="003503DD"/>
    <w:rsid w:val="00350696"/>
    <w:rsid w:val="00350C92"/>
    <w:rsid w:val="003542C5"/>
    <w:rsid w:val="00360397"/>
    <w:rsid w:val="00365461"/>
    <w:rsid w:val="0036589B"/>
    <w:rsid w:val="00370311"/>
    <w:rsid w:val="00380663"/>
    <w:rsid w:val="003834AF"/>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658"/>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879A0"/>
    <w:rsid w:val="004911D9"/>
    <w:rsid w:val="00491796"/>
    <w:rsid w:val="00493416"/>
    <w:rsid w:val="0049768A"/>
    <w:rsid w:val="004A33C6"/>
    <w:rsid w:val="004A66B1"/>
    <w:rsid w:val="004A7DC4"/>
    <w:rsid w:val="004B1E7B"/>
    <w:rsid w:val="004B3029"/>
    <w:rsid w:val="004B352B"/>
    <w:rsid w:val="004B35E7"/>
    <w:rsid w:val="004B4B73"/>
    <w:rsid w:val="004B5899"/>
    <w:rsid w:val="004B63BF"/>
    <w:rsid w:val="004B66DA"/>
    <w:rsid w:val="004B696B"/>
    <w:rsid w:val="004B7DFF"/>
    <w:rsid w:val="004C3A3F"/>
    <w:rsid w:val="004C52AA"/>
    <w:rsid w:val="004C5686"/>
    <w:rsid w:val="004C70EE"/>
    <w:rsid w:val="004D72CF"/>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4AD7"/>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425"/>
    <w:rsid w:val="00782B3F"/>
    <w:rsid w:val="00782E3C"/>
    <w:rsid w:val="007900CC"/>
    <w:rsid w:val="0079641B"/>
    <w:rsid w:val="00797A90"/>
    <w:rsid w:val="007A1856"/>
    <w:rsid w:val="007A1887"/>
    <w:rsid w:val="007A629C"/>
    <w:rsid w:val="007A6348"/>
    <w:rsid w:val="007B023C"/>
    <w:rsid w:val="007B03CC"/>
    <w:rsid w:val="007B2F08"/>
    <w:rsid w:val="007C379C"/>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3281"/>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7FD6"/>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0E20"/>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69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5AA"/>
    <w:rsid w:val="00B64962"/>
    <w:rsid w:val="00B66AC0"/>
    <w:rsid w:val="00B71634"/>
    <w:rsid w:val="00B73091"/>
    <w:rsid w:val="00B75139"/>
    <w:rsid w:val="00B80840"/>
    <w:rsid w:val="00B815FC"/>
    <w:rsid w:val="00B81623"/>
    <w:rsid w:val="00B81E1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6E91"/>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D6A"/>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63C2"/>
    <w:rsid w:val="00E6641E"/>
    <w:rsid w:val="00E66F18"/>
    <w:rsid w:val="00E70856"/>
    <w:rsid w:val="00E727DE"/>
    <w:rsid w:val="00E74A30"/>
    <w:rsid w:val="00E77778"/>
    <w:rsid w:val="00E77B7E"/>
    <w:rsid w:val="00E77BA8"/>
    <w:rsid w:val="00E82DF1"/>
    <w:rsid w:val="00E831AE"/>
    <w:rsid w:val="00E90CAA"/>
    <w:rsid w:val="00E93339"/>
    <w:rsid w:val="00E96532"/>
    <w:rsid w:val="00E973A0"/>
    <w:rsid w:val="00EA1688"/>
    <w:rsid w:val="00EA1AFC"/>
    <w:rsid w:val="00EA2317"/>
    <w:rsid w:val="00EA3A7D"/>
    <w:rsid w:val="00EA48F2"/>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150B00"/>
  <w15:docId w15:val="{300A50E6-7A1E-4519-AB45-40B9315C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169C0146D44301AE17E40A13594ECA"/>
        <w:category>
          <w:name w:val="Allmänt"/>
          <w:gallery w:val="placeholder"/>
        </w:category>
        <w:types>
          <w:type w:val="bbPlcHdr"/>
        </w:types>
        <w:behaviors>
          <w:behavior w:val="content"/>
        </w:behaviors>
        <w:guid w:val="{7BA36C11-75FF-49B5-B5B0-E0475DE626CE}"/>
      </w:docPartPr>
      <w:docPartBody>
        <w:p w:rsidR="00B60677" w:rsidRDefault="00366168" w:rsidP="00366168">
          <w:pPr>
            <w:pStyle w:val="72169C0146D44301AE17E40A13594ECA"/>
          </w:pPr>
          <w:r>
            <w:rPr>
              <w:rStyle w:val="Platshllartext"/>
            </w:rPr>
            <w:t xml:space="preserve"> </w:t>
          </w:r>
        </w:p>
      </w:docPartBody>
    </w:docPart>
    <w:docPart>
      <w:docPartPr>
        <w:name w:val="D3F232D6F7CB4615BD7B1B366B2AAE31"/>
        <w:category>
          <w:name w:val="Allmänt"/>
          <w:gallery w:val="placeholder"/>
        </w:category>
        <w:types>
          <w:type w:val="bbPlcHdr"/>
        </w:types>
        <w:behaviors>
          <w:behavior w:val="content"/>
        </w:behaviors>
        <w:guid w:val="{588D2AC9-5B24-4A9C-B8E7-EB4FDFC02986}"/>
      </w:docPartPr>
      <w:docPartBody>
        <w:p w:rsidR="00B60677" w:rsidRDefault="00366168" w:rsidP="00366168">
          <w:pPr>
            <w:pStyle w:val="D3F232D6F7CB4615BD7B1B366B2AAE311"/>
          </w:pPr>
          <w:r>
            <w:rPr>
              <w:rStyle w:val="Platshllartext"/>
            </w:rPr>
            <w:t xml:space="preserve"> </w:t>
          </w:r>
        </w:p>
      </w:docPartBody>
    </w:docPart>
    <w:docPart>
      <w:docPartPr>
        <w:name w:val="5AE14A7B75A244339E7DCDDFE8103633"/>
        <w:category>
          <w:name w:val="Allmänt"/>
          <w:gallery w:val="placeholder"/>
        </w:category>
        <w:types>
          <w:type w:val="bbPlcHdr"/>
        </w:types>
        <w:behaviors>
          <w:behavior w:val="content"/>
        </w:behaviors>
        <w:guid w:val="{05EDBBEB-4C27-4F6C-9880-72DBE1A2231D}"/>
      </w:docPartPr>
      <w:docPartBody>
        <w:p w:rsidR="00B60677" w:rsidRDefault="00366168" w:rsidP="00366168">
          <w:pPr>
            <w:pStyle w:val="5AE14A7B75A244339E7DCDDFE81036331"/>
          </w:pPr>
          <w:r>
            <w:rPr>
              <w:rStyle w:val="Platshllartext"/>
            </w:rPr>
            <w:t xml:space="preserve"> </w:t>
          </w:r>
        </w:p>
      </w:docPartBody>
    </w:docPart>
    <w:docPart>
      <w:docPartPr>
        <w:name w:val="B0273641BBD9400F93A369EA279A7C7F"/>
        <w:category>
          <w:name w:val="Allmänt"/>
          <w:gallery w:val="placeholder"/>
        </w:category>
        <w:types>
          <w:type w:val="bbPlcHdr"/>
        </w:types>
        <w:behaviors>
          <w:behavior w:val="content"/>
        </w:behaviors>
        <w:guid w:val="{CDA8FBC0-D2B5-4C8C-BF69-D646E07ED253}"/>
      </w:docPartPr>
      <w:docPartBody>
        <w:p w:rsidR="00B60677" w:rsidRDefault="00366168" w:rsidP="00366168">
          <w:pPr>
            <w:pStyle w:val="B0273641BBD9400F93A369EA279A7C7F"/>
          </w:pPr>
          <w:r>
            <w:rPr>
              <w:rStyle w:val="Platshllartext"/>
            </w:rPr>
            <w:t xml:space="preserve"> </w:t>
          </w:r>
        </w:p>
      </w:docPartBody>
    </w:docPart>
    <w:docPart>
      <w:docPartPr>
        <w:name w:val="6F65DD7E666B46058F477D0F4C10F93B"/>
        <w:category>
          <w:name w:val="Allmänt"/>
          <w:gallery w:val="placeholder"/>
        </w:category>
        <w:types>
          <w:type w:val="bbPlcHdr"/>
        </w:types>
        <w:behaviors>
          <w:behavior w:val="content"/>
        </w:behaviors>
        <w:guid w:val="{BE184BA8-23E8-4B99-AC7A-E080F1A67569}"/>
      </w:docPartPr>
      <w:docPartBody>
        <w:p w:rsidR="00B60677" w:rsidRDefault="00366168" w:rsidP="00366168">
          <w:pPr>
            <w:pStyle w:val="6F65DD7E666B46058F477D0F4C10F93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68"/>
    <w:rsid w:val="00366168"/>
    <w:rsid w:val="006A4815"/>
    <w:rsid w:val="00B606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5BC8001E8104D5487199A27450236D5">
    <w:name w:val="45BC8001E8104D5487199A27450236D5"/>
    <w:rsid w:val="00366168"/>
  </w:style>
  <w:style w:type="character" w:styleId="Platshllartext">
    <w:name w:val="Placeholder Text"/>
    <w:basedOn w:val="Standardstycketeckensnitt"/>
    <w:uiPriority w:val="99"/>
    <w:semiHidden/>
    <w:rsid w:val="006A4815"/>
    <w:rPr>
      <w:noProof w:val="0"/>
      <w:color w:val="808080"/>
    </w:rPr>
  </w:style>
  <w:style w:type="paragraph" w:customStyle="1" w:styleId="C7FFE8A50E8D48EC840CCCFCD0D715E0">
    <w:name w:val="C7FFE8A50E8D48EC840CCCFCD0D715E0"/>
    <w:rsid w:val="00366168"/>
  </w:style>
  <w:style w:type="paragraph" w:customStyle="1" w:styleId="6D4F4FF423FB4351A91452E96AB1BC47">
    <w:name w:val="6D4F4FF423FB4351A91452E96AB1BC47"/>
    <w:rsid w:val="00366168"/>
  </w:style>
  <w:style w:type="paragraph" w:customStyle="1" w:styleId="E15041F79A5345C990AC45D361BE7611">
    <w:name w:val="E15041F79A5345C990AC45D361BE7611"/>
    <w:rsid w:val="00366168"/>
  </w:style>
  <w:style w:type="paragraph" w:customStyle="1" w:styleId="72169C0146D44301AE17E40A13594ECA">
    <w:name w:val="72169C0146D44301AE17E40A13594ECA"/>
    <w:rsid w:val="00366168"/>
  </w:style>
  <w:style w:type="paragraph" w:customStyle="1" w:styleId="D3F232D6F7CB4615BD7B1B366B2AAE31">
    <w:name w:val="D3F232D6F7CB4615BD7B1B366B2AAE31"/>
    <w:rsid w:val="00366168"/>
  </w:style>
  <w:style w:type="paragraph" w:customStyle="1" w:styleId="56B870D6463B421FB8DCB25B59B63AF9">
    <w:name w:val="56B870D6463B421FB8DCB25B59B63AF9"/>
    <w:rsid w:val="00366168"/>
  </w:style>
  <w:style w:type="paragraph" w:customStyle="1" w:styleId="52712C5C9C6F4EAD9AC4189E3B6370B8">
    <w:name w:val="52712C5C9C6F4EAD9AC4189E3B6370B8"/>
    <w:rsid w:val="00366168"/>
  </w:style>
  <w:style w:type="paragraph" w:customStyle="1" w:styleId="F0ED391612BC4CDEB0F189B9A36D20F3">
    <w:name w:val="F0ED391612BC4CDEB0F189B9A36D20F3"/>
    <w:rsid w:val="00366168"/>
  </w:style>
  <w:style w:type="paragraph" w:customStyle="1" w:styleId="5AE14A7B75A244339E7DCDDFE8103633">
    <w:name w:val="5AE14A7B75A244339E7DCDDFE8103633"/>
    <w:rsid w:val="00366168"/>
  </w:style>
  <w:style w:type="paragraph" w:customStyle="1" w:styleId="B0273641BBD9400F93A369EA279A7C7F">
    <w:name w:val="B0273641BBD9400F93A369EA279A7C7F"/>
    <w:rsid w:val="00366168"/>
  </w:style>
  <w:style w:type="paragraph" w:customStyle="1" w:styleId="D3F232D6F7CB4615BD7B1B366B2AAE311">
    <w:name w:val="D3F232D6F7CB4615BD7B1B366B2AAE311"/>
    <w:rsid w:val="0036616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E14A7B75A244339E7DCDDFE81036331">
    <w:name w:val="5AE14A7B75A244339E7DCDDFE81036331"/>
    <w:rsid w:val="0036616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A2EEF33B4E46EC984C1173FD661059">
    <w:name w:val="A5A2EEF33B4E46EC984C1173FD661059"/>
    <w:rsid w:val="00366168"/>
  </w:style>
  <w:style w:type="paragraph" w:customStyle="1" w:styleId="36E7A3C1A76244CD91F81B8DFDFD48E4">
    <w:name w:val="36E7A3C1A76244CD91F81B8DFDFD48E4"/>
    <w:rsid w:val="00366168"/>
  </w:style>
  <w:style w:type="paragraph" w:customStyle="1" w:styleId="24482B8661934D908BDD1358E22E2469">
    <w:name w:val="24482B8661934D908BDD1358E22E2469"/>
    <w:rsid w:val="00366168"/>
  </w:style>
  <w:style w:type="paragraph" w:customStyle="1" w:styleId="2089B0C0636940BBA9FB4E57A22E1915">
    <w:name w:val="2089B0C0636940BBA9FB4E57A22E1915"/>
    <w:rsid w:val="00366168"/>
  </w:style>
  <w:style w:type="paragraph" w:customStyle="1" w:styleId="6F65DD7E666B46058F477D0F4C10F93B">
    <w:name w:val="6F65DD7E666B46058F477D0F4C10F93B"/>
    <w:rsid w:val="00366168"/>
  </w:style>
  <w:style w:type="paragraph" w:customStyle="1" w:styleId="E3DEF16088CF4363AEB62617F3E5D2C5">
    <w:name w:val="E3DEF16088CF4363AEB62617F3E5D2C5"/>
    <w:rsid w:val="006A4815"/>
  </w:style>
  <w:style w:type="paragraph" w:customStyle="1" w:styleId="B091782349CA47A3A27B7EE816C33A0F">
    <w:name w:val="B091782349CA47A3A27B7EE816C33A0F"/>
    <w:rsid w:val="006A4815"/>
  </w:style>
  <w:style w:type="paragraph" w:customStyle="1" w:styleId="8C2578B3C7D845B99B42EE5841D0447C">
    <w:name w:val="8C2578B3C7D845B99B42EE5841D0447C"/>
    <w:rsid w:val="006A4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2020-12-09T00:00:00</HeaderDate>
    <Office/>
    <Dnr>S2020/08862</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1d027743-78b5-4404-b0b2-b2352010ab88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0B53-79C6-4D4E-B25D-F89BC825E333}"/>
</file>

<file path=customXml/itemProps2.xml><?xml version="1.0" encoding="utf-8"?>
<ds:datastoreItem xmlns:ds="http://schemas.openxmlformats.org/officeDocument/2006/customXml" ds:itemID="{EB5D29C4-8DFD-432A-A64A-9EF1262EABB3}"/>
</file>

<file path=customXml/itemProps3.xml><?xml version="1.0" encoding="utf-8"?>
<ds:datastoreItem xmlns:ds="http://schemas.openxmlformats.org/officeDocument/2006/customXml" ds:itemID="{43F6A798-7CD1-4D64-8AC3-DD41BE0BCA52}"/>
</file>

<file path=customXml/itemProps4.xml><?xml version="1.0" encoding="utf-8"?>
<ds:datastoreItem xmlns:ds="http://schemas.openxmlformats.org/officeDocument/2006/customXml" ds:itemID="{21F6C2D3-F1A2-4EDB-9ECA-04A799E15866}">
  <ds:schemaRefs>
    <ds:schemaRef ds:uri="Microsoft.SharePoint.Taxonomy.ContentTypeSync"/>
  </ds:schemaRefs>
</ds:datastoreItem>
</file>

<file path=customXml/itemProps5.xml><?xml version="1.0" encoding="utf-8"?>
<ds:datastoreItem xmlns:ds="http://schemas.openxmlformats.org/officeDocument/2006/customXml" ds:itemID="{EB5D29C4-8DFD-432A-A64A-9EF1262EABB3}">
  <ds:schemaRefs>
    <ds:schemaRef ds:uri="http://schemas.microsoft.com/sharepoint/v3/contenttype/forms"/>
  </ds:schemaRefs>
</ds:datastoreItem>
</file>

<file path=customXml/itemProps6.xml><?xml version="1.0" encoding="utf-8"?>
<ds:datastoreItem xmlns:ds="http://schemas.openxmlformats.org/officeDocument/2006/customXml" ds:itemID="{DAE0E257-D98A-482A-8135-DB95EBE89BD2}">
  <ds:schemaRefs>
    <ds:schemaRef ds:uri="http://schemas.microsoft.com/office/2006/metadata/customXsn"/>
  </ds:schemaRefs>
</ds:datastoreItem>
</file>

<file path=customXml/itemProps7.xml><?xml version="1.0" encoding="utf-8"?>
<ds:datastoreItem xmlns:ds="http://schemas.openxmlformats.org/officeDocument/2006/customXml" ds:itemID="{3E215440-2A0F-449A-B632-A813C105E2A0}"/>
</file>

<file path=customXml/itemProps8.xml><?xml version="1.0" encoding="utf-8"?>
<ds:datastoreItem xmlns:ds="http://schemas.openxmlformats.org/officeDocument/2006/customXml" ds:itemID="{80A1B68F-78CD-46E3-BF22-FC18860953DE}"/>
</file>

<file path=docProps/app.xml><?xml version="1.0" encoding="utf-8"?>
<Properties xmlns="http://schemas.openxmlformats.org/officeDocument/2006/extended-properties" xmlns:vt="http://schemas.openxmlformats.org/officeDocument/2006/docPropsVTypes">
  <Template>RK Basmall</Template>
  <TotalTime>0</TotalTime>
  <Pages>2</Pages>
  <Words>453</Words>
  <Characters>2404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Fråga nr 716 och 811 Uppdatering av den nationella vaccinatonsplanen.docx</dc:title>
  <dc:subject/>
  <dc:creator>Erik Claeson</dc:creator>
  <cp:keywords/>
  <dc:description/>
  <cp:lastModifiedBy>Erik Claeson</cp:lastModifiedBy>
  <cp:revision>16</cp:revision>
  <dcterms:created xsi:type="dcterms:W3CDTF">2020-12-03T13:31:00Z</dcterms:created>
  <dcterms:modified xsi:type="dcterms:W3CDTF">2020-12-08T16:32:00Z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8717e12c-1098-4db8-9a61-9240352413dc</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