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F4A01" w:rsidP="00DA0661">
      <w:pPr>
        <w:pStyle w:val="Title"/>
      </w:pPr>
      <w:bookmarkStart w:id="0" w:name="Start"/>
      <w:bookmarkEnd w:id="0"/>
      <w:r>
        <w:t>Svar på fråga 20</w:t>
      </w:r>
      <w:r w:rsidR="00985019">
        <w:t>21</w:t>
      </w:r>
      <w:r>
        <w:t>/</w:t>
      </w:r>
      <w:r w:rsidR="00985019">
        <w:t>22</w:t>
      </w:r>
      <w:r>
        <w:t>:</w:t>
      </w:r>
      <w:r w:rsidR="00985019">
        <w:t>1114</w:t>
      </w:r>
      <w:r>
        <w:t xml:space="preserve"> av </w:t>
      </w:r>
      <w:sdt>
        <w:sdtPr>
          <w:alias w:val="Frågeställare"/>
          <w:tag w:val="delete"/>
          <w:id w:val="-211816850"/>
          <w:placeholder>
            <w:docPart w:val="375427F4E5084C018C1978BA1ED13AF1"/>
          </w:placeholder>
          <w:dataBinding w:xpath="/ns0:DocumentInfo[1]/ns0:BaseInfo[1]/ns0:Extra3[1]" w:storeItemID="{78BAB235-6112-4703-A7DB-D1AB391D45CA}" w:prefixMappings="xmlns:ns0='http://lp/documentinfo/RK' "/>
          <w:text/>
        </w:sdtPr>
        <w:sdtContent>
          <w:r>
            <w:t>Cassandra Sundin</w:t>
          </w:r>
        </w:sdtContent>
      </w:sdt>
      <w:r>
        <w:t xml:space="preserve"> (</w:t>
      </w:r>
      <w:sdt>
        <w:sdtPr>
          <w:alias w:val="Parti"/>
          <w:tag w:val="Parti_delete"/>
          <w:id w:val="1620417071"/>
          <w:placeholder>
            <w:docPart w:val="88DDE73F92194E91832A23C12FE5C39B"/>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985019" w:rsidR="00985019">
        <w:t>Vindkraftens skadeverkningar på landsbygden</w:t>
      </w:r>
    </w:p>
    <w:p w:rsidR="00985019" w:rsidP="00985019">
      <w:pPr>
        <w:pStyle w:val="BodyText"/>
      </w:pPr>
      <w:sdt>
        <w:sdtPr>
          <w:tag w:val="delete"/>
          <w:id w:val="541410710"/>
          <w:placeholder>
            <w:docPart w:val="D05C16A897934C96A2864FECC053A740"/>
          </w:placeholder>
          <w:dataBinding w:xpath="/ns0:DocumentInfo[1]/ns0:BaseInfo[1]/ns0:Extra3[1]" w:storeItemID="{78BAB235-6112-4703-A7DB-D1AB391D45CA}" w:prefixMappings="xmlns:ns0='http://lp/documentinfo/RK' "/>
          <w:text/>
        </w:sdtPr>
        <w:sdtContent>
          <w:r>
            <w:t>Cassandra Sundin</w:t>
          </w:r>
        </w:sdtContent>
      </w:sdt>
      <w:r>
        <w:t xml:space="preserve"> har frågat klimat- och miljöministern om regeringen avser att fortsätta verka för utbyggnad av storskalig vindkraft på landsbygden.</w:t>
      </w:r>
    </w:p>
    <w:p w:rsidR="00FE673F" w:rsidP="006A12F1">
      <w:pPr>
        <w:pStyle w:val="BodyText"/>
      </w:pPr>
      <w:r>
        <w:t>Ansvaret i regeringen är så fördelat att det är jag som ska svara på f</w:t>
      </w:r>
      <w:r w:rsidR="00985019">
        <w:t>rågan</w:t>
      </w:r>
      <w:r w:rsidR="00EA5C7F">
        <w:t>.</w:t>
      </w:r>
    </w:p>
    <w:p w:rsidR="00FE673F" w:rsidP="006A12F1">
      <w:pPr>
        <w:pStyle w:val="BodyText"/>
      </w:pPr>
      <w:r>
        <w:t>R</w:t>
      </w:r>
      <w:r w:rsidRPr="00FE673F">
        <w:t>egeringen arbetar för att Sverige ska ha en säker, konkurrenskraftig och hållbar energiförsörjning</w:t>
      </w:r>
      <w:r w:rsidR="009430DE">
        <w:t>,</w:t>
      </w:r>
      <w:r w:rsidRPr="00FE673F">
        <w:t xml:space="preserve"> men det är inte regeringen som avgör vilka kraftslag som elproducenter ska välja att investera i</w:t>
      </w:r>
      <w:r w:rsidR="00477D61">
        <w:t xml:space="preserve"> eller var investeringarna görs</w:t>
      </w:r>
      <w:r w:rsidRPr="00FE673F">
        <w:t>. Beslut om investeringar i nya elproduktionsanläggning</w:t>
      </w:r>
      <w:r w:rsidR="006F669C">
        <w:t>ar</w:t>
      </w:r>
      <w:r w:rsidRPr="00FE673F">
        <w:t xml:space="preserve"> fattas av elmarknadens aktörer och vi kan konstatera att investeringsviljan i vindkraft </w:t>
      </w:r>
      <w:r>
        <w:t>på</w:t>
      </w:r>
      <w:r>
        <w:t xml:space="preserve"> </w:t>
      </w:r>
      <w:r w:rsidR="00220A34">
        <w:t xml:space="preserve">bland annat </w:t>
      </w:r>
      <w:r>
        <w:t>landsbygde</w:t>
      </w:r>
      <w:r>
        <w:t>n</w:t>
      </w:r>
      <w:r>
        <w:t xml:space="preserve"> </w:t>
      </w:r>
      <w:r w:rsidRPr="00FE673F">
        <w:t>just nu är stor.</w:t>
      </w:r>
      <w:r>
        <w:t xml:space="preserve"> </w:t>
      </w:r>
    </w:p>
    <w:p w:rsidR="00FE673F" w:rsidP="006A12F1">
      <w:pPr>
        <w:pStyle w:val="BodyText"/>
      </w:pPr>
      <w:r>
        <w:t>En förutsättning för att en</w:t>
      </w:r>
      <w:r>
        <w:t xml:space="preserve"> vindkraftsetablering ska komma till stånd</w:t>
      </w:r>
      <w:r>
        <w:t xml:space="preserve"> är </w:t>
      </w:r>
      <w:r>
        <w:t>att en aktör har rätt att använda marken för att projektera för en vindkraftsetablering</w:t>
      </w:r>
      <w:r w:rsidR="00116645">
        <w:t>.</w:t>
      </w:r>
      <w:r>
        <w:t xml:space="preserve"> </w:t>
      </w:r>
      <w:r w:rsidR="00116645">
        <w:t>M</w:t>
      </w:r>
      <w:r w:rsidR="00B827D5">
        <w:t>ark</w:t>
      </w:r>
      <w:r w:rsidR="00116645">
        <w:t>en</w:t>
      </w:r>
      <w:r w:rsidR="00B827D5">
        <w:t xml:space="preserve"> upplåt</w:t>
      </w:r>
      <w:r>
        <w:t>s</w:t>
      </w:r>
      <w:r w:rsidR="00B827D5">
        <w:t xml:space="preserve"> </w:t>
      </w:r>
      <w:r w:rsidR="00116645">
        <w:t xml:space="preserve">normalt </w:t>
      </w:r>
      <w:r w:rsidR="00B827D5">
        <w:t>på frivillig basis</w:t>
      </w:r>
      <w:r w:rsidR="00116645">
        <w:t xml:space="preserve"> och</w:t>
      </w:r>
      <w:r w:rsidR="00B827D5">
        <w:t xml:space="preserve"> inte </w:t>
      </w:r>
      <w:r w:rsidR="00FD40E7">
        <w:t>tvångsvis</w:t>
      </w:r>
      <w:r w:rsidR="00B827D5">
        <w:t xml:space="preserve">. </w:t>
      </w:r>
      <w:r>
        <w:t xml:space="preserve">Aktören ansöker sedan om tillstånd enligt </w:t>
      </w:r>
      <w:r w:rsidR="00A448D9">
        <w:t>gällande lagstiftning.</w:t>
      </w:r>
    </w:p>
    <w:p w:rsidR="00FE673F" w:rsidP="00D46090">
      <w:pPr>
        <w:pStyle w:val="BodyText"/>
      </w:pPr>
      <w:r>
        <w:t xml:space="preserve">Den lokala acceptansen är en </w:t>
      </w:r>
      <w:r w:rsidR="00D46090">
        <w:t>mycket viktig fråga för regeringen</w:t>
      </w:r>
      <w:r w:rsidR="00E575C3">
        <w:t xml:space="preserve"> och en del</w:t>
      </w:r>
      <w:r w:rsidRPr="00477D61">
        <w:t xml:space="preserve"> </w:t>
      </w:r>
      <w:r w:rsidR="00E575C3">
        <w:t xml:space="preserve">i den </w:t>
      </w:r>
      <w:r w:rsidRPr="00477D61">
        <w:t xml:space="preserve">elektrifieringsstrategi som regeringen beslutade om den 3 februari i år. Strategin har tagits fram i bred samverkan med näringsliv, myndigheter och andra samhällsaktörer och visar inriktning i arbetet mot den omställning som behövs för såväl klimatet som för Sveriges konkurrenskraft. Strategin tar många gånger upp behovet av och nyttan med en ökad samverkan mellan olika aktörer och innehåller bland annat en åtgärd för att stärka incitament för kommuner vid etablering av vindkraft. </w:t>
      </w:r>
    </w:p>
    <w:p w:rsidR="006E4B88" w:rsidP="006A12F1">
      <w:pPr>
        <w:pStyle w:val="BodyText"/>
      </w:pPr>
    </w:p>
    <w:p w:rsidR="00985019" w:rsidP="006A12F1">
      <w:pPr>
        <w:pStyle w:val="BodyText"/>
      </w:pPr>
      <w:r>
        <w:t xml:space="preserve">Stockholm den </w:t>
      </w:r>
      <w:sdt>
        <w:sdtPr>
          <w:id w:val="2032990546"/>
          <w:placeholder>
            <w:docPart w:val="1BCBC094FB604973938560C35F18DABD"/>
          </w:placeholder>
          <w:dataBinding w:xpath="/ns0:DocumentInfo[1]/ns0:BaseInfo[1]/ns0:HeaderDate[1]" w:storeItemID="{78BAB235-6112-4703-A7DB-D1AB391D45CA}" w:prefixMappings="xmlns:ns0='http://lp/documentinfo/RK' "/>
          <w:date w:fullDate="2022-02-25T00:00:00Z">
            <w:dateFormat w:val="d MMMM yyyy"/>
            <w:lid w:val="sv-SE"/>
            <w:storeMappedDataAs w:val="dateTime"/>
            <w:calendar w:val="gregorian"/>
          </w:date>
        </w:sdtPr>
        <w:sdtContent>
          <w:r>
            <w:t>25 februari 2022</w:t>
          </w:r>
        </w:sdtContent>
      </w:sdt>
    </w:p>
    <w:p w:rsidR="00985019" w:rsidP="00471B06">
      <w:pPr>
        <w:pStyle w:val="Brdtextutanavstnd"/>
      </w:pPr>
    </w:p>
    <w:p w:rsidR="00985019" w:rsidP="00471B06">
      <w:pPr>
        <w:pStyle w:val="Brdtextutanavstnd"/>
      </w:pPr>
    </w:p>
    <w:p w:rsidR="00985019" w:rsidP="00471B06">
      <w:pPr>
        <w:pStyle w:val="Brdtextutanavstnd"/>
      </w:pPr>
    </w:p>
    <w:sdt>
      <w:sdtPr>
        <w:alias w:val="Klicka på listpilen"/>
        <w:tag w:val="run-loadAllMinistersFromDep"/>
        <w:id w:val="908118230"/>
        <w:placeholder>
          <w:docPart w:val="AA1A77BDB9B74A71843DB9FE3772D1B5"/>
        </w:placeholder>
        <w:dataBinding w:xpath="/ns0:DocumentInfo[1]/ns0:BaseInfo[1]/ns0:TopSender[1]" w:storeItemID="{78BAB235-6112-4703-A7DB-D1AB391D45CA}" w:prefixMappings="xmlns:ns0='http://lp/documentinfo/RK' "/>
        <w:comboBox w:lastValue="Energi- och digitaliseringsministern">
          <w:listItem w:value="Infrastrukturministern" w:displayText="Tomas Eneroth"/>
          <w:listItem w:value="Energi- och digitaliseringsministern" w:displayText="Khashayar Farmanbar"/>
        </w:comboBox>
      </w:sdtPr>
      <w:sdtContent>
        <w:p w:rsidR="00985019" w:rsidP="00422A41">
          <w:pPr>
            <w:pStyle w:val="BodyText"/>
          </w:pPr>
          <w:r>
            <w:rPr>
              <w:rStyle w:val="DefaultParagraphFont"/>
            </w:rPr>
            <w:t>Khashayar Farmanbar</w:t>
          </w:r>
        </w:p>
      </w:sdtContent>
    </w:sdt>
    <w:p w:rsidR="003F4A01"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F4A01" w:rsidRPr="007D73AB">
          <w:pPr>
            <w:pStyle w:val="Header"/>
          </w:pPr>
        </w:p>
      </w:tc>
      <w:tc>
        <w:tcPr>
          <w:tcW w:w="3170" w:type="dxa"/>
          <w:vAlign w:val="bottom"/>
        </w:tcPr>
        <w:p w:rsidR="003F4A01" w:rsidRPr="007D73AB" w:rsidP="00340DE0">
          <w:pPr>
            <w:pStyle w:val="Header"/>
          </w:pPr>
        </w:p>
      </w:tc>
      <w:tc>
        <w:tcPr>
          <w:tcW w:w="1134" w:type="dxa"/>
        </w:tcPr>
        <w:p w:rsidR="003F4A0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F4A0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F4A01" w:rsidRPr="00710A6C" w:rsidP="00EE3C0F">
          <w:pPr>
            <w:pStyle w:val="Header"/>
            <w:rPr>
              <w:b/>
            </w:rPr>
          </w:pPr>
        </w:p>
        <w:p w:rsidR="003F4A01" w:rsidP="00EE3C0F">
          <w:pPr>
            <w:pStyle w:val="Header"/>
          </w:pPr>
        </w:p>
        <w:p w:rsidR="003F4A01" w:rsidP="00EE3C0F">
          <w:pPr>
            <w:pStyle w:val="Header"/>
          </w:pPr>
        </w:p>
        <w:p w:rsidR="003F4A01" w:rsidP="00EE3C0F">
          <w:pPr>
            <w:pStyle w:val="Header"/>
          </w:pPr>
        </w:p>
        <w:sdt>
          <w:sdtPr>
            <w:alias w:val="Dnr"/>
            <w:tag w:val="ccRKShow_Dnr"/>
            <w:id w:val="-829283628"/>
            <w:placeholder>
              <w:docPart w:val="8D03A8C2B7584FA0BA7A9708904CFBED"/>
            </w:placeholder>
            <w:dataBinding w:xpath="/ns0:DocumentInfo[1]/ns0:BaseInfo[1]/ns0:Dnr[1]" w:storeItemID="{78BAB235-6112-4703-A7DB-D1AB391D45CA}" w:prefixMappings="xmlns:ns0='http://lp/documentinfo/RK' "/>
            <w:text/>
          </w:sdtPr>
          <w:sdtContent>
            <w:p w:rsidR="003F4A01" w:rsidP="00EE3C0F">
              <w:pPr>
                <w:pStyle w:val="Header"/>
              </w:pPr>
              <w:r>
                <w:t>I2022/</w:t>
              </w:r>
              <w:r w:rsidR="00985019">
                <w:t>00424</w:t>
              </w:r>
            </w:p>
          </w:sdtContent>
        </w:sdt>
        <w:sdt>
          <w:sdtPr>
            <w:alias w:val="DocNumber"/>
            <w:tag w:val="DocNumber"/>
            <w:id w:val="1726028884"/>
            <w:placeholder>
              <w:docPart w:val="214C01B8126840058BE345155A852CC4"/>
            </w:placeholder>
            <w:showingPlcHdr/>
            <w:dataBinding w:xpath="/ns0:DocumentInfo[1]/ns0:BaseInfo[1]/ns0:DocNumber[1]" w:storeItemID="{78BAB235-6112-4703-A7DB-D1AB391D45CA}" w:prefixMappings="xmlns:ns0='http://lp/documentinfo/RK' "/>
            <w:text/>
          </w:sdtPr>
          <w:sdtContent>
            <w:p w:rsidR="003F4A01" w:rsidP="00EE3C0F">
              <w:pPr>
                <w:pStyle w:val="Header"/>
              </w:pPr>
              <w:r>
                <w:rPr>
                  <w:rStyle w:val="PlaceholderText"/>
                </w:rPr>
                <w:t xml:space="preserve"> </w:t>
              </w:r>
            </w:p>
          </w:sdtContent>
        </w:sdt>
        <w:p w:rsidR="003F4A01" w:rsidP="00EE3C0F">
          <w:pPr>
            <w:pStyle w:val="Header"/>
          </w:pPr>
        </w:p>
      </w:tc>
      <w:tc>
        <w:tcPr>
          <w:tcW w:w="1134" w:type="dxa"/>
        </w:tcPr>
        <w:p w:rsidR="003F4A01" w:rsidP="0094502D">
          <w:pPr>
            <w:pStyle w:val="Header"/>
          </w:pPr>
        </w:p>
        <w:p w:rsidR="003F4A0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AFA417BCBA904910818B906573EF8D7B"/>
          </w:placeholder>
          <w:showingPlcHdr/>
          <w:richText/>
        </w:sdtPr>
        <w:sdtContent>
          <w:tc>
            <w:tcPr>
              <w:tcW w:w="5534" w:type="dxa"/>
              <w:tcMar>
                <w:right w:w="1134" w:type="dxa"/>
              </w:tcMar>
            </w:tcPr>
            <w:p w:rsidR="003F4A01" w:rsidRPr="00340DE0" w:rsidP="00340DE0">
              <w:pPr>
                <w:pStyle w:val="Header"/>
              </w:pPr>
              <w:r>
                <w:rPr>
                  <w:rStyle w:val="PlaceholderText"/>
                </w:rPr>
                <w:t xml:space="preserve"> </w:t>
              </w:r>
            </w:p>
          </w:tc>
        </w:sdtContent>
      </w:sdt>
      <w:sdt>
        <w:sdtPr>
          <w:alias w:val="Recipient"/>
          <w:tag w:val="ccRKShow_Recipient"/>
          <w:id w:val="-28344517"/>
          <w:placeholder>
            <w:docPart w:val="77FBF2A0CDA3483589E4D16749A7EED7"/>
          </w:placeholder>
          <w:dataBinding w:xpath="/ns0:DocumentInfo[1]/ns0:BaseInfo[1]/ns0:Recipient[1]" w:storeItemID="{78BAB235-6112-4703-A7DB-D1AB391D45CA}" w:prefixMappings="xmlns:ns0='http://lp/documentinfo/RK' "/>
          <w:text w:multiLine="1"/>
        </w:sdtPr>
        <w:sdtContent>
          <w:tc>
            <w:tcPr>
              <w:tcW w:w="3170" w:type="dxa"/>
            </w:tcPr>
            <w:p w:rsidR="003F4A01" w:rsidP="00547B89">
              <w:pPr>
                <w:pStyle w:val="Header"/>
              </w:pPr>
              <w:r>
                <w:t>Till riksdagen</w:t>
              </w:r>
              <w:r>
                <w:br/>
                <w:t>Svar lämnas den 25/2</w:t>
              </w:r>
            </w:p>
          </w:tc>
        </w:sdtContent>
      </w:sdt>
      <w:tc>
        <w:tcPr>
          <w:tcW w:w="1134" w:type="dxa"/>
        </w:tcPr>
        <w:p w:rsidR="003F4A0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D03A8C2B7584FA0BA7A9708904CFBED"/>
        <w:category>
          <w:name w:val="Allmänt"/>
          <w:gallery w:val="placeholder"/>
        </w:category>
        <w:types>
          <w:type w:val="bbPlcHdr"/>
        </w:types>
        <w:behaviors>
          <w:behavior w:val="content"/>
        </w:behaviors>
        <w:guid w:val="{84933FFA-2497-46B8-86B8-9FA542874D8C}"/>
      </w:docPartPr>
      <w:docPartBody>
        <w:p w:rsidR="00DE4267" w:rsidP="00C92E3F">
          <w:pPr>
            <w:pStyle w:val="8D03A8C2B7584FA0BA7A9708904CFBED"/>
          </w:pPr>
          <w:r>
            <w:rPr>
              <w:rStyle w:val="PlaceholderText"/>
            </w:rPr>
            <w:t xml:space="preserve"> </w:t>
          </w:r>
        </w:p>
      </w:docPartBody>
    </w:docPart>
    <w:docPart>
      <w:docPartPr>
        <w:name w:val="214C01B8126840058BE345155A852CC4"/>
        <w:category>
          <w:name w:val="Allmänt"/>
          <w:gallery w:val="placeholder"/>
        </w:category>
        <w:types>
          <w:type w:val="bbPlcHdr"/>
        </w:types>
        <w:behaviors>
          <w:behavior w:val="content"/>
        </w:behaviors>
        <w:guid w:val="{4964F64E-E39D-4B89-A7BB-EDFA38EB821F}"/>
      </w:docPartPr>
      <w:docPartBody>
        <w:p w:rsidR="00DE4267" w:rsidP="00C92E3F">
          <w:pPr>
            <w:pStyle w:val="214C01B8126840058BE345155A852CC41"/>
          </w:pPr>
          <w:r>
            <w:rPr>
              <w:rStyle w:val="PlaceholderText"/>
            </w:rPr>
            <w:t xml:space="preserve"> </w:t>
          </w:r>
        </w:p>
      </w:docPartBody>
    </w:docPart>
    <w:docPart>
      <w:docPartPr>
        <w:name w:val="AFA417BCBA904910818B906573EF8D7B"/>
        <w:category>
          <w:name w:val="Allmänt"/>
          <w:gallery w:val="placeholder"/>
        </w:category>
        <w:types>
          <w:type w:val="bbPlcHdr"/>
        </w:types>
        <w:behaviors>
          <w:behavior w:val="content"/>
        </w:behaviors>
        <w:guid w:val="{B014DAF9-0D84-492D-800A-9640CCE98187}"/>
      </w:docPartPr>
      <w:docPartBody>
        <w:p w:rsidR="00DE4267" w:rsidP="00C92E3F">
          <w:pPr>
            <w:pStyle w:val="AFA417BCBA904910818B906573EF8D7B1"/>
          </w:pPr>
          <w:r>
            <w:rPr>
              <w:rStyle w:val="PlaceholderText"/>
            </w:rPr>
            <w:t xml:space="preserve"> </w:t>
          </w:r>
        </w:p>
      </w:docPartBody>
    </w:docPart>
    <w:docPart>
      <w:docPartPr>
        <w:name w:val="77FBF2A0CDA3483589E4D16749A7EED7"/>
        <w:category>
          <w:name w:val="Allmänt"/>
          <w:gallery w:val="placeholder"/>
        </w:category>
        <w:types>
          <w:type w:val="bbPlcHdr"/>
        </w:types>
        <w:behaviors>
          <w:behavior w:val="content"/>
        </w:behaviors>
        <w:guid w:val="{560B69F1-CBD4-4E91-8E9B-FE0943E79410}"/>
      </w:docPartPr>
      <w:docPartBody>
        <w:p w:rsidR="00DE4267" w:rsidP="00C92E3F">
          <w:pPr>
            <w:pStyle w:val="77FBF2A0CDA3483589E4D16749A7EED7"/>
          </w:pPr>
          <w:r>
            <w:rPr>
              <w:rStyle w:val="PlaceholderText"/>
            </w:rPr>
            <w:t xml:space="preserve"> </w:t>
          </w:r>
        </w:p>
      </w:docPartBody>
    </w:docPart>
    <w:docPart>
      <w:docPartPr>
        <w:name w:val="375427F4E5084C018C1978BA1ED13AF1"/>
        <w:category>
          <w:name w:val="Allmänt"/>
          <w:gallery w:val="placeholder"/>
        </w:category>
        <w:types>
          <w:type w:val="bbPlcHdr"/>
        </w:types>
        <w:behaviors>
          <w:behavior w:val="content"/>
        </w:behaviors>
        <w:guid w:val="{48CDE1FF-EBF8-4189-AAF4-D591390872A4}"/>
      </w:docPartPr>
      <w:docPartBody>
        <w:p w:rsidR="00DE4267" w:rsidP="00C92E3F">
          <w:pPr>
            <w:pStyle w:val="375427F4E5084C018C1978BA1ED13AF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8DDE73F92194E91832A23C12FE5C39B"/>
        <w:category>
          <w:name w:val="Allmänt"/>
          <w:gallery w:val="placeholder"/>
        </w:category>
        <w:types>
          <w:type w:val="bbPlcHdr"/>
        </w:types>
        <w:behaviors>
          <w:behavior w:val="content"/>
        </w:behaviors>
        <w:guid w:val="{2FE99A19-FF8E-4FA8-BAF7-D67838ABFF70}"/>
      </w:docPartPr>
      <w:docPartBody>
        <w:p w:rsidR="00DE4267" w:rsidP="00C92E3F">
          <w:pPr>
            <w:pStyle w:val="88DDE73F92194E91832A23C12FE5C39B"/>
          </w:pPr>
          <w:r>
            <w:t xml:space="preserve"> </w:t>
          </w:r>
          <w:r>
            <w:rPr>
              <w:rStyle w:val="PlaceholderText"/>
            </w:rPr>
            <w:t>Välj ett parti.</w:t>
          </w:r>
        </w:p>
      </w:docPartBody>
    </w:docPart>
    <w:docPart>
      <w:docPartPr>
        <w:name w:val="D05C16A897934C96A2864FECC053A740"/>
        <w:category>
          <w:name w:val="Allmänt"/>
          <w:gallery w:val="placeholder"/>
        </w:category>
        <w:types>
          <w:type w:val="bbPlcHdr"/>
        </w:types>
        <w:behaviors>
          <w:behavior w:val="content"/>
        </w:behaviors>
        <w:guid w:val="{23C43C50-8627-4FC1-B98A-5C4265CD58C6}"/>
      </w:docPartPr>
      <w:docPartBody>
        <w:p w:rsidR="00DE4267" w:rsidP="00C92E3F">
          <w:pPr>
            <w:pStyle w:val="D05C16A897934C96A2864FECC053A74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BCBC094FB604973938560C35F18DABD"/>
        <w:category>
          <w:name w:val="Allmänt"/>
          <w:gallery w:val="placeholder"/>
        </w:category>
        <w:types>
          <w:type w:val="bbPlcHdr"/>
        </w:types>
        <w:behaviors>
          <w:behavior w:val="content"/>
        </w:behaviors>
        <w:guid w:val="{832A5E9E-E6EE-4D67-98F3-EDB4497F5D37}"/>
      </w:docPartPr>
      <w:docPartBody>
        <w:p w:rsidR="00DE4267" w:rsidP="00C92E3F">
          <w:pPr>
            <w:pStyle w:val="1BCBC094FB604973938560C35F18DABD"/>
          </w:pPr>
          <w:r>
            <w:rPr>
              <w:rStyle w:val="PlaceholderText"/>
            </w:rPr>
            <w:t>Klicka här för att ange datum.</w:t>
          </w:r>
        </w:p>
      </w:docPartBody>
    </w:docPart>
    <w:docPart>
      <w:docPartPr>
        <w:name w:val="AA1A77BDB9B74A71843DB9FE3772D1B5"/>
        <w:category>
          <w:name w:val="Allmänt"/>
          <w:gallery w:val="placeholder"/>
        </w:category>
        <w:types>
          <w:type w:val="bbPlcHdr"/>
        </w:types>
        <w:behaviors>
          <w:behavior w:val="content"/>
        </w:behaviors>
        <w:guid w:val="{138CA11F-11BD-4E4F-8279-05F9F8D9836B}"/>
      </w:docPartPr>
      <w:docPartBody>
        <w:p w:rsidR="00DE4267" w:rsidP="00C92E3F">
          <w:pPr>
            <w:pStyle w:val="AA1A77BDB9B74A71843DB9FE3772D1B5"/>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2E3F"/>
    <w:rPr>
      <w:noProof w:val="0"/>
      <w:color w:val="808080"/>
    </w:rPr>
  </w:style>
  <w:style w:type="paragraph" w:customStyle="1" w:styleId="8D03A8C2B7584FA0BA7A9708904CFBED">
    <w:name w:val="8D03A8C2B7584FA0BA7A9708904CFBED"/>
    <w:rsid w:val="00C92E3F"/>
  </w:style>
  <w:style w:type="paragraph" w:customStyle="1" w:styleId="77FBF2A0CDA3483589E4D16749A7EED7">
    <w:name w:val="77FBF2A0CDA3483589E4D16749A7EED7"/>
    <w:rsid w:val="00C92E3F"/>
  </w:style>
  <w:style w:type="paragraph" w:customStyle="1" w:styleId="214C01B8126840058BE345155A852CC41">
    <w:name w:val="214C01B8126840058BE345155A852CC41"/>
    <w:rsid w:val="00C92E3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FA417BCBA904910818B906573EF8D7B1">
    <w:name w:val="AFA417BCBA904910818B906573EF8D7B1"/>
    <w:rsid w:val="00C92E3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75427F4E5084C018C1978BA1ED13AF1">
    <w:name w:val="375427F4E5084C018C1978BA1ED13AF1"/>
    <w:rsid w:val="00C92E3F"/>
  </w:style>
  <w:style w:type="paragraph" w:customStyle="1" w:styleId="88DDE73F92194E91832A23C12FE5C39B">
    <w:name w:val="88DDE73F92194E91832A23C12FE5C39B"/>
    <w:rsid w:val="00C92E3F"/>
  </w:style>
  <w:style w:type="paragraph" w:customStyle="1" w:styleId="D05C16A897934C96A2864FECC053A740">
    <w:name w:val="D05C16A897934C96A2864FECC053A740"/>
    <w:rsid w:val="00C92E3F"/>
  </w:style>
  <w:style w:type="paragraph" w:customStyle="1" w:styleId="1BCBC094FB604973938560C35F18DABD">
    <w:name w:val="1BCBC094FB604973938560C35F18DABD"/>
    <w:rsid w:val="00C92E3F"/>
  </w:style>
  <w:style w:type="paragraph" w:customStyle="1" w:styleId="AA1A77BDB9B74A71843DB9FE3772D1B5">
    <w:name w:val="AA1A77BDB9B74A71843DB9FE3772D1B5"/>
    <w:rsid w:val="00C92E3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192c3006-9e42-4dbe-b99e-05d22b77711f</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2022-02-25T00:00:00</HeaderDate>
    <Office/>
    <Dnr>I2022/00424</Dnr>
    <ParagrafNr/>
    <DocumentTitle/>
    <VisitingAddress/>
    <Extra1/>
    <Extra2/>
    <Extra3>Cassandra Sundin</Extra3>
    <Number/>
    <Recipient>Till riksdagen
Svar lämnas den 25/2</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BA901-AE1B-48AA-82AB-64BAF7A0605E}"/>
</file>

<file path=customXml/itemProps2.xml><?xml version="1.0" encoding="utf-8"?>
<ds:datastoreItem xmlns:ds="http://schemas.openxmlformats.org/officeDocument/2006/customXml" ds:itemID="{9AEC60D8-7E8B-496B-B4CB-47E854E0C258}"/>
</file>

<file path=customXml/itemProps3.xml><?xml version="1.0" encoding="utf-8"?>
<ds:datastoreItem xmlns:ds="http://schemas.openxmlformats.org/officeDocument/2006/customXml" ds:itemID="{AD0B837B-8ABD-4320-B8D6-18724386398B}"/>
</file>

<file path=customXml/itemProps4.xml><?xml version="1.0" encoding="utf-8"?>
<ds:datastoreItem xmlns:ds="http://schemas.openxmlformats.org/officeDocument/2006/customXml" ds:itemID="{78BAB235-6112-4703-A7DB-D1AB391D45CA}"/>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264</Words>
  <Characters>1400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1114 av Cassandra Sundin (SD) Vindkraftens skadeverkningar på landsbygden.docx</dc:title>
  <cp:revision>2</cp:revision>
  <dcterms:created xsi:type="dcterms:W3CDTF">2022-02-24T08:45:00Z</dcterms:created>
  <dcterms:modified xsi:type="dcterms:W3CDTF">2022-02-24T08:45:00Z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2aec95e3-19dd-444f-9f45-d01db1b6d352</vt:lpwstr>
  </property>
</Properties>
</file>