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6A69" w:rsidP="00DA0661">
      <w:pPr>
        <w:pStyle w:val="Title"/>
      </w:pPr>
      <w:bookmarkStart w:id="0" w:name="Start"/>
      <w:bookmarkEnd w:id="0"/>
      <w:r>
        <w:t xml:space="preserve">Svar på fråga 2023/24:485 av </w:t>
      </w:r>
      <w:r w:rsidR="00FE5D47">
        <w:t>Björn Söder</w:t>
      </w:r>
      <w:r>
        <w:t xml:space="preserve"> (</w:t>
      </w:r>
      <w:r w:rsidR="00FE5D47">
        <w:t>SD</w:t>
      </w:r>
      <w:r>
        <w:t>)</w:t>
      </w:r>
      <w:r>
        <w:br/>
      </w:r>
      <w:r w:rsidR="00FE5D47">
        <w:t>Anslag till institut med kopplingar till diktatur</w:t>
      </w:r>
    </w:p>
    <w:p w:rsidR="00FE5D47" w:rsidP="00FE5D47">
      <w:pPr>
        <w:pStyle w:val="BodyText"/>
      </w:pPr>
      <w:r>
        <w:t xml:space="preserve">Björn Söder har frågat mig om jag anser </w:t>
      </w:r>
      <w:r w:rsidRPr="00FE5D47">
        <w:t xml:space="preserve">att </w:t>
      </w:r>
      <w:r w:rsidRPr="00FE5D47">
        <w:t>ISDP:s</w:t>
      </w:r>
      <w:r w:rsidRPr="00FE5D47">
        <w:t xml:space="preserve"> kopplingar till</w:t>
      </w:r>
      <w:r w:rsidR="00E521D7">
        <w:t xml:space="preserve"> </w:t>
      </w:r>
      <w:r w:rsidRPr="00FE5D47">
        <w:t>Azerbajdzjan är</w:t>
      </w:r>
      <w:r>
        <w:t xml:space="preserve"> </w:t>
      </w:r>
      <w:r w:rsidRPr="00FE5D47">
        <w:t xml:space="preserve">problematiska, och </w:t>
      </w:r>
      <w:r>
        <w:t>om jag kommer att</w:t>
      </w:r>
      <w:r w:rsidRPr="00FE5D47">
        <w:t xml:space="preserve"> vidta några särskilda åtgärder med</w:t>
      </w:r>
      <w:r>
        <w:t xml:space="preserve"> </w:t>
      </w:r>
      <w:r w:rsidRPr="00FE5D47">
        <w:t xml:space="preserve">anledning av </w:t>
      </w:r>
      <w:r w:rsidR="003B48D5">
        <w:t xml:space="preserve">vad media har skrivit </w:t>
      </w:r>
      <w:r w:rsidRPr="00FE5D47">
        <w:t>om kopplingarna</w:t>
      </w:r>
      <w:r>
        <w:t>.</w:t>
      </w:r>
    </w:p>
    <w:p w:rsidR="00EF445A" w:rsidRPr="00EF445A" w:rsidP="00EF445A">
      <w:pPr>
        <w:pStyle w:val="BodyText"/>
      </w:pPr>
      <w:r w:rsidRPr="001401C9">
        <w:t xml:space="preserve">Jag svarade på en liknande fråga från Håkan </w:t>
      </w:r>
      <w:r w:rsidRPr="001401C9">
        <w:t>Svenneling</w:t>
      </w:r>
      <w:r w:rsidRPr="001401C9">
        <w:t xml:space="preserve"> i juni förra året. </w:t>
      </w:r>
      <w:r w:rsidR="003216B7">
        <w:t xml:space="preserve">  </w:t>
      </w:r>
      <w:r w:rsidRPr="001401C9">
        <w:t>Min hållning i frågan har inte ändrats sedan dess.</w:t>
      </w:r>
      <w:r>
        <w:t xml:space="preserve"> </w:t>
      </w:r>
      <w:r w:rsidRPr="00EF445A">
        <w:t>Utrikesdepartementet samarbetar med ett antal tankesmedjor och institut runt om i världen. Dessa samarbeten är viktiga för vår förståelse för utvecklingen i olika delar av världen och för att bidra till en svensk kunskapsbas om olika länder.</w:t>
      </w:r>
    </w:p>
    <w:p w:rsidR="00E521D7" w:rsidP="00FE5D47">
      <w:pPr>
        <w:pStyle w:val="BodyText"/>
      </w:pPr>
      <w:r w:rsidRPr="00EF445A">
        <w:t>Kontakter med företrädare för staten är ofta en förutsättning för att de tankesmedjor och institut som Utrikesdepartementet stödjer ska kunna bedriva sin verksamhet. I länder som inte är demokratier är det särskilt viktigt att sådana kontakter sker på ett oberoende och opartiskt sätt. UD för en löpande dialog med de organisationer som mottar stöd.</w:t>
      </w:r>
      <w:r w:rsidRPr="00EF445A">
        <w:br/>
      </w:r>
      <w:r w:rsidRPr="00EF445A">
        <w:br/>
      </w:r>
      <w:r w:rsidRPr="001401C9">
        <w:t>UD ser</w:t>
      </w:r>
      <w:r w:rsidRPr="001401C9" w:rsidR="00D81DBE">
        <w:t xml:space="preserve"> även</w:t>
      </w:r>
      <w:r w:rsidRPr="001401C9">
        <w:t xml:space="preserve"> löpande över finansieringen till olika samarbetsorganisationer.</w:t>
      </w:r>
      <w:r w:rsidRPr="00EF445A">
        <w:t xml:space="preserve"> Institutet för säkerhets- och utvecklingspolitik, ISDP, är ett av </w:t>
      </w:r>
      <w:r w:rsidR="00D81DBE">
        <w:t xml:space="preserve">de </w:t>
      </w:r>
      <w:r w:rsidRPr="00EF445A">
        <w:t>institut</w:t>
      </w:r>
      <w:r w:rsidR="00D81DBE">
        <w:t xml:space="preserve"> som</w:t>
      </w:r>
      <w:r w:rsidRPr="00EF445A">
        <w:t xml:space="preserve"> Utrikesdepartementet har ett långsiktigt och förtroendefullt samarbete med. Det finns i nuläget inga planer på att ompröva samarbetet.</w:t>
      </w:r>
    </w:p>
    <w:p w:rsidR="00FE5D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7B49BF5578543ADA61785CEE7E8547E"/>
          </w:placeholder>
          <w:dataBinding w:xpath="/ns0:DocumentInfo[1]/ns0:BaseInfo[1]/ns0:HeaderDate[1]" w:storeItemID="{A9B293B9-655B-47EB-AF95-984EDB3727A9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445A">
            <w:t>24</w:t>
          </w:r>
          <w:r>
            <w:t xml:space="preserve"> januari 2024</w:t>
          </w:r>
        </w:sdtContent>
      </w:sdt>
    </w:p>
    <w:p w:rsidR="00FE5D47" w:rsidP="004E7A8F">
      <w:pPr>
        <w:pStyle w:val="Brdtextutanavstnd"/>
      </w:pPr>
    </w:p>
    <w:p w:rsidR="00FE5D47" w:rsidP="004E7A8F">
      <w:pPr>
        <w:pStyle w:val="Brdtextutanavstnd"/>
      </w:pPr>
    </w:p>
    <w:p w:rsidR="00FE5D47" w:rsidP="00422A41">
      <w:pPr>
        <w:pStyle w:val="BodyText"/>
      </w:pPr>
      <w:r>
        <w:t>Tobias Billström</w:t>
      </w:r>
    </w:p>
    <w:p w:rsidR="00CD6A69" w:rsidRPr="00DB48AB" w:rsidP="00DB48AB">
      <w:pPr>
        <w:pStyle w:val="BodyText"/>
      </w:pPr>
    </w:p>
    <w:sectPr w:rsidSect="007218FD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6A6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6A69" w:rsidRPr="007D73AB" w:rsidP="00340DE0">
          <w:pPr>
            <w:pStyle w:val="Header"/>
          </w:pPr>
        </w:p>
      </w:tc>
      <w:tc>
        <w:tcPr>
          <w:tcW w:w="1134" w:type="dxa"/>
        </w:tcPr>
        <w:p w:rsidR="00CD6A6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6A6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6A69" w:rsidRPr="00710A6C" w:rsidP="00EE3C0F">
          <w:pPr>
            <w:pStyle w:val="Header"/>
            <w:rPr>
              <w:b/>
            </w:rPr>
          </w:pPr>
        </w:p>
        <w:p w:rsidR="00CD6A69" w:rsidP="00EE3C0F">
          <w:pPr>
            <w:pStyle w:val="Header"/>
          </w:pPr>
        </w:p>
        <w:p w:rsidR="00CD6A69" w:rsidP="00EE3C0F">
          <w:pPr>
            <w:pStyle w:val="Header"/>
          </w:pPr>
        </w:p>
        <w:p w:rsidR="00CD6A6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936BA278CA4ED48A856688043CDF8F"/>
            </w:placeholder>
            <w:dataBinding w:xpath="/ns0:DocumentInfo[1]/ns0:BaseInfo[1]/ns0:Dnr[1]" w:storeItemID="{A9B293B9-655B-47EB-AF95-984EDB3727A9}" w:prefixMappings="xmlns:ns0='http://lp/documentinfo/RK' "/>
            <w:text/>
          </w:sdtPr>
          <w:sdtContent>
            <w:p w:rsidR="00CD6A69" w:rsidP="00EE3C0F">
              <w:pPr>
                <w:pStyle w:val="Header"/>
              </w:pPr>
              <w:r>
                <w:t>UD2024/</w:t>
              </w:r>
              <w:r w:rsidR="007218FD">
                <w:t>00725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5D566785DA4363A6D1C86DC98B30D9"/>
            </w:placeholder>
            <w:showingPlcHdr/>
            <w:dataBinding w:xpath="/ns0:DocumentInfo[1]/ns0:BaseInfo[1]/ns0:DocNumber[1]" w:storeItemID="{A9B293B9-655B-47EB-AF95-984EDB3727A9}" w:prefixMappings="xmlns:ns0='http://lp/documentinfo/RK' "/>
            <w:text/>
          </w:sdtPr>
          <w:sdtContent>
            <w:p w:rsidR="00CD6A6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6A69" w:rsidP="00EE3C0F">
          <w:pPr>
            <w:pStyle w:val="Header"/>
          </w:pPr>
        </w:p>
      </w:tc>
      <w:tc>
        <w:tcPr>
          <w:tcW w:w="1134" w:type="dxa"/>
        </w:tcPr>
        <w:p w:rsidR="00CD6A69" w:rsidP="0094502D">
          <w:pPr>
            <w:pStyle w:val="Header"/>
          </w:pPr>
        </w:p>
        <w:p w:rsidR="00CD6A6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D05B0B33DE44DA6BE7CA4463E11CE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5D47" w:rsidRPr="00FE5D47" w:rsidP="00340DE0">
              <w:pPr>
                <w:pStyle w:val="Header"/>
                <w:rPr>
                  <w:b/>
                </w:rPr>
              </w:pPr>
              <w:r w:rsidRPr="00FE5D47">
                <w:rPr>
                  <w:b/>
                </w:rPr>
                <w:t>Utrikesdepartementet</w:t>
              </w:r>
            </w:p>
            <w:p w:rsidR="007218FD" w:rsidP="00340DE0">
              <w:pPr>
                <w:pStyle w:val="Header"/>
              </w:pPr>
              <w:r w:rsidRPr="00FE5D47">
                <w:t>Utrikesministern</w:t>
              </w:r>
            </w:p>
            <w:p w:rsidR="007218FD" w:rsidP="00340DE0">
              <w:pPr>
                <w:pStyle w:val="Header"/>
              </w:pPr>
            </w:p>
            <w:p w:rsidR="00CD6A69" w:rsidRPr="00340DE0" w:rsidP="007218FD">
              <w:pPr>
                <w:outlineLvl w:val="0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25BF9B7B00485597EE7C858DB7A913"/>
          </w:placeholder>
          <w:dataBinding w:xpath="/ns0:DocumentInfo[1]/ns0:BaseInfo[1]/ns0:Recipient[1]" w:storeItemID="{A9B293B9-655B-47EB-AF95-984EDB3727A9}" w:prefixMappings="xmlns:ns0='http://lp/documentinfo/RK' "/>
          <w:text w:multiLine="1"/>
        </w:sdtPr>
        <w:sdtContent>
          <w:tc>
            <w:tcPr>
              <w:tcW w:w="3170" w:type="dxa"/>
            </w:tcPr>
            <w:p w:rsidR="00CD6A69" w:rsidP="00547B89">
              <w:pPr>
                <w:pStyle w:val="Header"/>
              </w:pPr>
              <w:r>
                <w:t>Till riksdagen</w:t>
              </w:r>
              <w:r w:rsidR="007218FD">
                <w:br/>
              </w:r>
              <w:r w:rsidR="007218FD">
                <w:br/>
              </w:r>
            </w:p>
          </w:tc>
        </w:sdtContent>
      </w:sdt>
      <w:tc>
        <w:tcPr>
          <w:tcW w:w="1134" w:type="dxa"/>
        </w:tcPr>
        <w:p w:rsidR="00CD6A6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36BA278CA4ED48A856688043CD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767C3-B906-4B51-A3A3-20DCEB46DB13}"/>
      </w:docPartPr>
      <w:docPartBody>
        <w:p w:rsidR="00751759" w:rsidP="00D350FF">
          <w:pPr>
            <w:pStyle w:val="50936BA278CA4ED48A856688043CD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5D566785DA4363A6D1C86DC98B3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D8FDD-418D-46FA-AAA4-A5A8688442BD}"/>
      </w:docPartPr>
      <w:docPartBody>
        <w:p w:rsidR="00751759" w:rsidP="00D350FF">
          <w:pPr>
            <w:pStyle w:val="B05D566785DA4363A6D1C86DC98B30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05B0B33DE44DA6BE7CA4463E11C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93175-07A3-4048-B321-E87E3A1B4224}"/>
      </w:docPartPr>
      <w:docPartBody>
        <w:p w:rsidR="00751759" w:rsidP="00D350FF">
          <w:pPr>
            <w:pStyle w:val="CD05B0B33DE44DA6BE7CA4463E11CE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25BF9B7B00485597EE7C858DB7A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A3A76-B4D0-4322-8790-F9C33F80AE6C}"/>
      </w:docPartPr>
      <w:docPartBody>
        <w:p w:rsidR="00751759" w:rsidP="00D350FF">
          <w:pPr>
            <w:pStyle w:val="6825BF9B7B00485597EE7C858DB7A9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B49BF5578543ADA61785CEE7E85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F5B1B-F354-447C-9E05-47554E7A1933}"/>
      </w:docPartPr>
      <w:docPartBody>
        <w:p w:rsidR="00751759" w:rsidP="00D350FF">
          <w:pPr>
            <w:pStyle w:val="87B49BF5578543ADA61785CEE7E8547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0FF"/>
    <w:rPr>
      <w:noProof w:val="0"/>
      <w:color w:val="808080"/>
    </w:rPr>
  </w:style>
  <w:style w:type="paragraph" w:customStyle="1" w:styleId="50936BA278CA4ED48A856688043CDF8F">
    <w:name w:val="50936BA278CA4ED48A856688043CDF8F"/>
    <w:rsid w:val="00D350FF"/>
  </w:style>
  <w:style w:type="paragraph" w:customStyle="1" w:styleId="6825BF9B7B00485597EE7C858DB7A913">
    <w:name w:val="6825BF9B7B00485597EE7C858DB7A913"/>
    <w:rsid w:val="00D350FF"/>
  </w:style>
  <w:style w:type="paragraph" w:customStyle="1" w:styleId="B05D566785DA4363A6D1C86DC98B30D91">
    <w:name w:val="B05D566785DA4363A6D1C86DC98B30D91"/>
    <w:rsid w:val="00D350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05B0B33DE44DA6BE7CA4463E11CEF81">
    <w:name w:val="CD05B0B33DE44DA6BE7CA4463E11CEF81"/>
    <w:rsid w:val="00D350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B49BF5578543ADA61785CEE7E8547E">
    <w:name w:val="87B49BF5578543ADA61785CEE7E8547E"/>
    <w:rsid w:val="00D350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e8771724-73c4-4c9d-ad9b-a7c861d23633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2024-01-24T00:00:00</HeaderDate>
    <Office/>
    <Dnr>UD2024/00725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0E051-3EA1-4BFB-AD5C-20EDC776B112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902CFD-661D-46DA-95AB-B54CB7AD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293B9-655B-47EB-AF95-984EDB3727A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6E5DB4-1FEB-4984-8AC9-B859E5952C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485 av Björn Söder (SD) Anslag till institut med kopplingar till diktatur.docx</dc:title>
  <cp:revision>2</cp:revision>
  <dcterms:created xsi:type="dcterms:W3CDTF">2024-01-24T09:20:00Z</dcterms:created>
  <dcterms:modified xsi:type="dcterms:W3CDTF">2024-01-24T09:20:00Z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a058f388-efa7-4be7-91f0-772ddd3d6b0c</vt:lpwstr>
  </property>
</Properties>
</file>