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9DF02" w14:textId="0B9E105B" w:rsidR="00730CE2" w:rsidRDefault="00730CE2" w:rsidP="005C4017">
      <w:pPr>
        <w:pStyle w:val="Rubrik"/>
      </w:pPr>
      <w:bookmarkStart w:id="0" w:name="Start"/>
      <w:bookmarkEnd w:id="0"/>
      <w:r>
        <w:t>Svar på fråga 2020/21:1117 av Emma Hult (MP)</w:t>
      </w:r>
      <w:r>
        <w:br/>
        <w:t>Arbetsgivaravgifter och sociala avgifter för</w:t>
      </w:r>
      <w:r w:rsidR="00106D59">
        <w:t xml:space="preserve"> </w:t>
      </w:r>
      <w:proofErr w:type="spellStart"/>
      <w:r>
        <w:t>influencers</w:t>
      </w:r>
      <w:proofErr w:type="spellEnd"/>
    </w:p>
    <w:p w14:paraId="6B8D11BC" w14:textId="10BCE162" w:rsidR="00730CE2" w:rsidRDefault="00730CE2" w:rsidP="003308C1">
      <w:pPr>
        <w:pStyle w:val="Brdtext"/>
      </w:pPr>
      <w:r>
        <w:t xml:space="preserve">Emma Hult har frågat </w:t>
      </w:r>
      <w:r w:rsidR="00535519" w:rsidRPr="00535519">
        <w:t>statsrådet Mikael Damberg</w:t>
      </w:r>
      <w:r w:rsidR="00535519" w:rsidRPr="00535519" w:rsidDel="00535519">
        <w:t xml:space="preserve"> </w:t>
      </w:r>
      <w:r w:rsidR="003308C1">
        <w:t>hur</w:t>
      </w:r>
      <w:r w:rsidR="003308C1" w:rsidDel="0075248B">
        <w:t xml:space="preserve"> </w:t>
      </w:r>
      <w:r w:rsidR="003308C1">
        <w:t>Ekobrottsmyndig</w:t>
      </w:r>
      <w:r w:rsidR="00FF0226">
        <w:softHyphen/>
      </w:r>
      <w:r w:rsidR="003308C1">
        <w:t>heten och andra relevanta myndigheter jobbar för att dessa företag ska betala arbetsgivaravgifter och sociala avgifter på rätt sätt, så att ekonomisk brottslighet inte uppstår.</w:t>
      </w:r>
    </w:p>
    <w:p w14:paraId="1DEE5A7A" w14:textId="77777777" w:rsidR="00730CE2" w:rsidRDefault="003308C1" w:rsidP="005C4017">
      <w:pPr>
        <w:pStyle w:val="Brdtext"/>
      </w:pPr>
      <w:r>
        <w:t>Arbetet inom regeringen är så fördelat att det är jag som ska svara på frågan.</w:t>
      </w:r>
    </w:p>
    <w:p w14:paraId="66536D85" w14:textId="406B1F57" w:rsidR="00A87F3B" w:rsidRDefault="00C969BB" w:rsidP="005C4017">
      <w:pPr>
        <w:pStyle w:val="Brdtext"/>
      </w:pPr>
      <w:r>
        <w:t xml:space="preserve">Frågan gäller företag som betalar </w:t>
      </w:r>
      <w:proofErr w:type="spellStart"/>
      <w:r>
        <w:t>influencers</w:t>
      </w:r>
      <w:proofErr w:type="spellEnd"/>
      <w:r>
        <w:t xml:space="preserve"> för att marknadsföra företagens produkter. </w:t>
      </w:r>
      <w:r w:rsidR="00A87F3B">
        <w:t xml:space="preserve">Företag som anlitar </w:t>
      </w:r>
      <w:proofErr w:type="spellStart"/>
      <w:r w:rsidR="00A87F3B">
        <w:t>influencers</w:t>
      </w:r>
      <w:proofErr w:type="spellEnd"/>
      <w:r w:rsidR="00A87F3B">
        <w:t xml:space="preserve"> för att marknadsför</w:t>
      </w:r>
      <w:r w:rsidR="00FA6A0F">
        <w:t>a</w:t>
      </w:r>
      <w:r w:rsidR="00A87F3B">
        <w:t xml:space="preserve"> företagets produkter</w:t>
      </w:r>
      <w:r w:rsidR="00770E66">
        <w:t xml:space="preserve"> och är skyldiga att betala arbetsgivaravgifter </w:t>
      </w:r>
      <w:r w:rsidR="0075248B">
        <w:t>för</w:t>
      </w:r>
      <w:r w:rsidR="00770E66">
        <w:t xml:space="preserve"> ersättningen</w:t>
      </w:r>
      <w:r w:rsidR="00A87F3B">
        <w:t xml:space="preserve"> ska</w:t>
      </w:r>
      <w:r w:rsidR="00770E66">
        <w:t xml:space="preserve"> </w:t>
      </w:r>
      <w:r w:rsidR="00A87F3B">
        <w:t>lämna</w:t>
      </w:r>
      <w:r w:rsidR="00770E66">
        <w:t xml:space="preserve"> uppgifter om detta</w:t>
      </w:r>
      <w:r w:rsidR="00A87F3B" w:rsidDel="00770E66">
        <w:t xml:space="preserve"> </w:t>
      </w:r>
      <w:r w:rsidR="00A87F3B">
        <w:t>till Skatteverket</w:t>
      </w:r>
      <w:r w:rsidR="00770E66">
        <w:t>. Uppgif</w:t>
      </w:r>
      <w:r w:rsidR="0075248B">
        <w:t>t</w:t>
      </w:r>
      <w:r w:rsidR="00770E66">
        <w:t>er</w:t>
      </w:r>
      <w:r w:rsidR="00CF0A00">
        <w:t xml:space="preserve"> om ersättning som företaget är skyldigt att betala arbets</w:t>
      </w:r>
      <w:r w:rsidR="00C95329">
        <w:t>givaravgifter för ska lämnas varje månad och för varje betalningsmottagare</w:t>
      </w:r>
      <w:r w:rsidR="0075248B">
        <w:t xml:space="preserve"> i arbetsgivardeklaration</w:t>
      </w:r>
      <w:r w:rsidR="00A87F3B">
        <w:t xml:space="preserve">. Det gäller även om ersättningen består av varor. </w:t>
      </w:r>
      <w:r w:rsidR="00410B38">
        <w:t>Ett företag är inte skyldigt att betala arbetsgivaravgifter</w:t>
      </w:r>
      <w:r w:rsidR="00A87F3B" w:rsidDel="00410B38">
        <w:t xml:space="preserve"> </w:t>
      </w:r>
      <w:r w:rsidR="00A87F3B">
        <w:t xml:space="preserve">om </w:t>
      </w:r>
      <w:proofErr w:type="spellStart"/>
      <w:r w:rsidR="00A87F3B">
        <w:t>influencern</w:t>
      </w:r>
      <w:proofErr w:type="spellEnd"/>
      <w:r w:rsidR="00A87F3B">
        <w:t xml:space="preserve"> </w:t>
      </w:r>
      <w:r w:rsidR="00561925">
        <w:t xml:space="preserve">bedriver verksamheten som </w:t>
      </w:r>
      <w:r w:rsidR="00A4013F">
        <w:t>företagare</w:t>
      </w:r>
      <w:r w:rsidR="00C0052C">
        <w:t xml:space="preserve"> och har godkänts för F-skatt</w:t>
      </w:r>
      <w:r w:rsidR="00A6184B">
        <w:t xml:space="preserve"> eller </w:t>
      </w:r>
      <w:r w:rsidR="00A6184B" w:rsidRPr="00A6184B">
        <w:t xml:space="preserve">om det sammanlagda marknadsvärdet tillsammans med andra ersättningar till </w:t>
      </w:r>
      <w:proofErr w:type="spellStart"/>
      <w:r w:rsidR="00A6184B" w:rsidRPr="00A6184B">
        <w:t>influe</w:t>
      </w:r>
      <w:r w:rsidR="00A6184B">
        <w:t>ncern</w:t>
      </w:r>
      <w:proofErr w:type="spellEnd"/>
      <w:r w:rsidR="00A6184B" w:rsidRPr="00A6184B">
        <w:t xml:space="preserve"> uppgår till min</w:t>
      </w:r>
      <w:r w:rsidR="00A6184B">
        <w:t>dre än</w:t>
      </w:r>
      <w:r w:rsidR="00A6184B" w:rsidRPr="00A6184B">
        <w:t xml:space="preserve"> 1</w:t>
      </w:r>
      <w:r w:rsidR="0075248B">
        <w:t> </w:t>
      </w:r>
      <w:r w:rsidR="00A6184B" w:rsidRPr="00A6184B">
        <w:t>000 kronor under ett kalenderår</w:t>
      </w:r>
      <w:r w:rsidR="00C0052C">
        <w:t>.</w:t>
      </w:r>
    </w:p>
    <w:p w14:paraId="5462BC05" w14:textId="46EFCF51" w:rsidR="00561925" w:rsidRDefault="00561925" w:rsidP="005C4017">
      <w:pPr>
        <w:pStyle w:val="Brdtext"/>
      </w:pPr>
      <w:r>
        <w:t xml:space="preserve">Skatteverket ansvarar för att utreda och kontrollera bland annat att </w:t>
      </w:r>
      <w:r w:rsidRPr="00B81D17">
        <w:t>företag betala</w:t>
      </w:r>
      <w:r>
        <w:t>r</w:t>
      </w:r>
      <w:r w:rsidRPr="00B81D17">
        <w:t xml:space="preserve"> arbetsgivaravgifter och</w:t>
      </w:r>
      <w:r>
        <w:t xml:space="preserve"> andra</w:t>
      </w:r>
      <w:r w:rsidRPr="00B81D17">
        <w:t xml:space="preserve"> sociala avgifter på rätt sätt</w:t>
      </w:r>
      <w:r>
        <w:t>. Ekobrotts</w:t>
      </w:r>
      <w:r w:rsidR="00B92053">
        <w:softHyphen/>
      </w:r>
      <w:r>
        <w:t xml:space="preserve">myndigheten är en </w:t>
      </w:r>
      <w:r w:rsidRPr="00F91A58">
        <w:t>specialistmyndighet inom åklagarväsendet</w:t>
      </w:r>
      <w:r>
        <w:t>. Skatteverket ska som huvudregel göra anmälan till åklagaren så snart det finns anledning att anta att ett brott enligt skattebrottslagen har begåtts.</w:t>
      </w:r>
    </w:p>
    <w:p w14:paraId="36F9BC3F" w14:textId="77777777" w:rsidR="00E57AD6" w:rsidRDefault="00DD7EF5" w:rsidP="005C4017">
      <w:pPr>
        <w:pStyle w:val="Brdtext"/>
      </w:pPr>
      <w:r>
        <w:t>Skatteverket arbetar förebyggande genom att utforma vägledning och inform</w:t>
      </w:r>
      <w:r w:rsidR="00A4013F">
        <w:t>era</w:t>
      </w:r>
      <w:r>
        <w:t xml:space="preserve"> om </w:t>
      </w:r>
      <w:r w:rsidR="00A4013F">
        <w:t>skyldigheten att betala arbetsgivaravgifter och andra sociala avgifter</w:t>
      </w:r>
      <w:r w:rsidR="004765EB">
        <w:t xml:space="preserve">. </w:t>
      </w:r>
    </w:p>
    <w:p w14:paraId="3F6F34FC" w14:textId="7E7748D8" w:rsidR="0021182F" w:rsidRDefault="004765EB" w:rsidP="005C4017">
      <w:pPr>
        <w:pStyle w:val="Brdtext"/>
      </w:pPr>
      <w:r>
        <w:t xml:space="preserve">I samband med en utredning av om ett företag har betalat avgifterna på rätt sätt har </w:t>
      </w:r>
      <w:r w:rsidR="006A1C0B">
        <w:t>S</w:t>
      </w:r>
      <w:r>
        <w:t>katteverket vissa kontrollbefogenheter. Skatteverket kan exempelvis förelägga företaget att lämna de uppgifter som myndigheten behöver. Föreläggandet kan under vissa omständigheter förenas med vite. Skatteverket kan även exempelvis besluta att revidera företaget.</w:t>
      </w:r>
      <w:r w:rsidR="00A4013F">
        <w:t xml:space="preserve"> </w:t>
      </w:r>
    </w:p>
    <w:p w14:paraId="2E1FB2F4" w14:textId="64723475" w:rsidR="00730CE2" w:rsidRDefault="00730CE2" w:rsidP="005C4017">
      <w:pPr>
        <w:pStyle w:val="Brdtext"/>
      </w:pPr>
      <w:r>
        <w:t xml:space="preserve">Stockholm den </w:t>
      </w:r>
      <w:sdt>
        <w:sdtPr>
          <w:id w:val="2032990546"/>
          <w:placeholder>
            <w:docPart w:val="650B68ED462C41359C648CE116B5E687"/>
          </w:placeholder>
          <w:dataBinding w:prefixMappings="xmlns:ns0='http://lp/documentinfo/RK' " w:xpath="/ns0:DocumentInfo[1]/ns0:BaseInfo[1]/ns0:HeaderDate[1]" w:storeItemID="{09CC59C3-F47A-4885-B8EC-9EC3F55C0F63}"/>
          <w:date w:fullDate="2021-01-14T00:00:00Z">
            <w:dateFormat w:val="d MMMM yyyy"/>
            <w:lid w:val="sv-SE"/>
            <w:storeMappedDataAs w:val="dateTime"/>
            <w:calendar w:val="gregorian"/>
          </w:date>
        </w:sdtPr>
        <w:sdtEndPr/>
        <w:sdtContent>
          <w:r w:rsidR="00102FE6">
            <w:t>14 januari 2021</w:t>
          </w:r>
        </w:sdtContent>
      </w:sdt>
    </w:p>
    <w:p w14:paraId="11210DBD" w14:textId="2B28E632" w:rsidR="00730CE2" w:rsidRDefault="00187062" w:rsidP="00187062">
      <w:pPr>
        <w:pStyle w:val="Brdtextutanavstnd"/>
        <w:tabs>
          <w:tab w:val="clear" w:pos="1701"/>
          <w:tab w:val="clear" w:pos="3600"/>
        </w:tabs>
      </w:pPr>
      <w:r>
        <w:tab/>
      </w:r>
    </w:p>
    <w:p w14:paraId="3C18CFFF" w14:textId="77777777" w:rsidR="00730CE2" w:rsidRDefault="00730CE2" w:rsidP="005C4017">
      <w:pPr>
        <w:pStyle w:val="Brdtextutanavstnd"/>
      </w:pPr>
    </w:p>
    <w:p w14:paraId="1EF0364A" w14:textId="77777777" w:rsidR="00730CE2" w:rsidRDefault="00730CE2" w:rsidP="005C4017">
      <w:pPr>
        <w:pStyle w:val="Brdtextutanavstnd"/>
      </w:pPr>
    </w:p>
    <w:sdt>
      <w:sdtPr>
        <w:alias w:val="Klicka på listpilen"/>
        <w:tag w:val="run-loadAllMinistersFromDep"/>
        <w:id w:val="908118230"/>
        <w:placeholder>
          <w:docPart w:val="CFFCA24FD87C4775B73601084286437A"/>
        </w:placeholder>
        <w:dataBinding w:prefixMappings="xmlns:ns0='http://lp/documentinfo/RK' " w:xpath="/ns0:DocumentInfo[1]/ns0:BaseInfo[1]/ns0:TopSender[1]" w:storeItemID="{09CC59C3-F47A-4885-B8EC-9EC3F55C0F63}"/>
        <w:comboBox w:lastValue="Finansministern">
          <w:listItem w:displayText="Magdalena Andersson" w:value="Finansministern"/>
          <w:listItem w:displayText="Per Bolund" w:value="Finansmarknads- och bostadsministern, biträdande finansministern "/>
          <w:listItem w:displayText="Lena Micko" w:value="Civilministern"/>
        </w:comboBox>
      </w:sdtPr>
      <w:sdtEndPr/>
      <w:sdtContent>
        <w:p w14:paraId="005F87C2" w14:textId="77777777" w:rsidR="00730CE2" w:rsidRDefault="00730CE2" w:rsidP="005C4017">
          <w:pPr>
            <w:pStyle w:val="Brdtext"/>
          </w:pPr>
          <w:r>
            <w:t>Magdalena Andersson</w:t>
          </w:r>
        </w:p>
      </w:sdtContent>
    </w:sdt>
    <w:p w14:paraId="6BE7CCE7" w14:textId="77777777" w:rsidR="00730CE2" w:rsidRPr="00DB48AB" w:rsidRDefault="00730CE2" w:rsidP="005C4017">
      <w:pPr>
        <w:pStyle w:val="Brdtext"/>
      </w:pPr>
    </w:p>
    <w:sectPr w:rsidR="00730CE2"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74362" w14:textId="77777777" w:rsidR="005737FC" w:rsidRDefault="005737FC" w:rsidP="00A87A54">
      <w:pPr>
        <w:spacing w:after="0" w:line="240" w:lineRule="auto"/>
      </w:pPr>
      <w:r>
        <w:separator/>
      </w:r>
    </w:p>
  </w:endnote>
  <w:endnote w:type="continuationSeparator" w:id="0">
    <w:p w14:paraId="6E8DCCB1" w14:textId="77777777" w:rsidR="005737FC" w:rsidRDefault="005737FC" w:rsidP="00A87A54">
      <w:pPr>
        <w:spacing w:after="0" w:line="240" w:lineRule="auto"/>
      </w:pPr>
      <w:r>
        <w:continuationSeparator/>
      </w:r>
    </w:p>
  </w:endnote>
  <w:endnote w:type="continuationNotice" w:id="1">
    <w:p w14:paraId="048260F2" w14:textId="77777777" w:rsidR="005737FC" w:rsidRDefault="005737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C4017" w:rsidRPr="00347E11" w14:paraId="4340CB61" w14:textId="77777777" w:rsidTr="005C4017">
      <w:trPr>
        <w:trHeight w:val="227"/>
        <w:jc w:val="right"/>
      </w:trPr>
      <w:tc>
        <w:tcPr>
          <w:tcW w:w="708" w:type="dxa"/>
          <w:vAlign w:val="bottom"/>
        </w:tcPr>
        <w:p w14:paraId="3FEEB273" w14:textId="77777777" w:rsidR="005C4017" w:rsidRPr="00B62610" w:rsidRDefault="005C4017"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5C4017" w:rsidRPr="00347E11" w14:paraId="1F3396C4" w14:textId="77777777" w:rsidTr="005C4017">
      <w:trPr>
        <w:trHeight w:val="850"/>
        <w:jc w:val="right"/>
      </w:trPr>
      <w:tc>
        <w:tcPr>
          <w:tcW w:w="708" w:type="dxa"/>
          <w:vAlign w:val="bottom"/>
        </w:tcPr>
        <w:p w14:paraId="27C72DC5" w14:textId="77777777" w:rsidR="005C4017" w:rsidRPr="00347E11" w:rsidRDefault="005C4017" w:rsidP="005606BC">
          <w:pPr>
            <w:pStyle w:val="Sidfot"/>
            <w:spacing w:line="276" w:lineRule="auto"/>
            <w:jc w:val="right"/>
          </w:pPr>
        </w:p>
      </w:tc>
    </w:tr>
  </w:tbl>
  <w:p w14:paraId="192B9986" w14:textId="77777777" w:rsidR="005C4017" w:rsidRPr="005606BC" w:rsidRDefault="005C4017"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5C4017" w:rsidRPr="00347E11" w14:paraId="67E1CDB2" w14:textId="77777777" w:rsidTr="001F4302">
      <w:trPr>
        <w:trHeight w:val="510"/>
      </w:trPr>
      <w:tc>
        <w:tcPr>
          <w:tcW w:w="8525" w:type="dxa"/>
          <w:gridSpan w:val="2"/>
          <w:vAlign w:val="bottom"/>
        </w:tcPr>
        <w:p w14:paraId="7CBC8907" w14:textId="77777777" w:rsidR="005C4017" w:rsidRPr="00347E11" w:rsidRDefault="005C4017" w:rsidP="00347E11">
          <w:pPr>
            <w:pStyle w:val="Sidfot"/>
            <w:rPr>
              <w:sz w:val="8"/>
            </w:rPr>
          </w:pPr>
        </w:p>
      </w:tc>
    </w:tr>
    <w:tr w:rsidR="005C4017" w:rsidRPr="00EE3C0F" w14:paraId="5A0E0B45" w14:textId="77777777" w:rsidTr="00C26068">
      <w:trPr>
        <w:trHeight w:val="227"/>
      </w:trPr>
      <w:tc>
        <w:tcPr>
          <w:tcW w:w="4074" w:type="dxa"/>
        </w:tcPr>
        <w:p w14:paraId="5C9D251E" w14:textId="77777777" w:rsidR="005C4017" w:rsidRPr="00F53AEA" w:rsidRDefault="005C4017" w:rsidP="00C26068">
          <w:pPr>
            <w:pStyle w:val="Sidfot"/>
            <w:spacing w:line="276" w:lineRule="auto"/>
          </w:pPr>
        </w:p>
      </w:tc>
      <w:tc>
        <w:tcPr>
          <w:tcW w:w="4451" w:type="dxa"/>
        </w:tcPr>
        <w:p w14:paraId="13A5C89E" w14:textId="77777777" w:rsidR="005C4017" w:rsidRPr="00F53AEA" w:rsidRDefault="005C4017" w:rsidP="00F53AEA">
          <w:pPr>
            <w:pStyle w:val="Sidfot"/>
            <w:spacing w:line="276" w:lineRule="auto"/>
          </w:pPr>
        </w:p>
      </w:tc>
    </w:tr>
  </w:tbl>
  <w:p w14:paraId="67D346E8" w14:textId="77777777" w:rsidR="005C4017" w:rsidRPr="00EE3C0F" w:rsidRDefault="005C4017">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AD9A2" w14:textId="77777777" w:rsidR="005737FC" w:rsidRDefault="005737FC" w:rsidP="00A87A54">
      <w:pPr>
        <w:spacing w:after="0" w:line="240" w:lineRule="auto"/>
      </w:pPr>
      <w:r>
        <w:separator/>
      </w:r>
    </w:p>
  </w:footnote>
  <w:footnote w:type="continuationSeparator" w:id="0">
    <w:p w14:paraId="32AAB36B" w14:textId="77777777" w:rsidR="005737FC" w:rsidRDefault="005737FC" w:rsidP="00A87A54">
      <w:pPr>
        <w:spacing w:after="0" w:line="240" w:lineRule="auto"/>
      </w:pPr>
      <w:r>
        <w:continuationSeparator/>
      </w:r>
    </w:p>
  </w:footnote>
  <w:footnote w:type="continuationNotice" w:id="1">
    <w:p w14:paraId="163AE101" w14:textId="77777777" w:rsidR="005737FC" w:rsidRDefault="005737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C4017" w14:paraId="0C5D44CC" w14:textId="77777777" w:rsidTr="00C93EBA">
      <w:trPr>
        <w:trHeight w:val="227"/>
      </w:trPr>
      <w:tc>
        <w:tcPr>
          <w:tcW w:w="5534" w:type="dxa"/>
        </w:tcPr>
        <w:p w14:paraId="6F206A96" w14:textId="77777777" w:rsidR="005C4017" w:rsidRPr="007D73AB" w:rsidRDefault="005C4017">
          <w:pPr>
            <w:pStyle w:val="Sidhuvud"/>
          </w:pPr>
        </w:p>
      </w:tc>
      <w:tc>
        <w:tcPr>
          <w:tcW w:w="3170" w:type="dxa"/>
          <w:vAlign w:val="bottom"/>
        </w:tcPr>
        <w:p w14:paraId="49A5F6ED" w14:textId="77777777" w:rsidR="005C4017" w:rsidRPr="007D73AB" w:rsidRDefault="005C4017" w:rsidP="00340DE0">
          <w:pPr>
            <w:pStyle w:val="Sidhuvud"/>
          </w:pPr>
        </w:p>
      </w:tc>
      <w:tc>
        <w:tcPr>
          <w:tcW w:w="1134" w:type="dxa"/>
        </w:tcPr>
        <w:p w14:paraId="7EFEB471" w14:textId="77777777" w:rsidR="005C4017" w:rsidRDefault="005C4017" w:rsidP="005C4017">
          <w:pPr>
            <w:pStyle w:val="Sidhuvud"/>
          </w:pPr>
        </w:p>
      </w:tc>
    </w:tr>
    <w:tr w:rsidR="005C4017" w14:paraId="6EA590C4" w14:textId="77777777" w:rsidTr="00C93EBA">
      <w:trPr>
        <w:trHeight w:val="1928"/>
      </w:trPr>
      <w:tc>
        <w:tcPr>
          <w:tcW w:w="5534" w:type="dxa"/>
        </w:tcPr>
        <w:p w14:paraId="7124EF64" w14:textId="77777777" w:rsidR="005C4017" w:rsidRPr="00340DE0" w:rsidRDefault="005C4017" w:rsidP="00340DE0">
          <w:pPr>
            <w:pStyle w:val="Sidhuvud"/>
          </w:pPr>
          <w:r>
            <w:rPr>
              <w:noProof/>
            </w:rPr>
            <w:drawing>
              <wp:inline distT="0" distB="0" distL="0" distR="0" wp14:anchorId="3BAFBD3F" wp14:editId="5FFBFF43">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100D2C1" w14:textId="77777777" w:rsidR="005C4017" w:rsidRPr="00710A6C" w:rsidRDefault="005C4017" w:rsidP="00EE3C0F">
          <w:pPr>
            <w:pStyle w:val="Sidhuvud"/>
            <w:rPr>
              <w:b/>
            </w:rPr>
          </w:pPr>
        </w:p>
        <w:p w14:paraId="07A200AC" w14:textId="77777777" w:rsidR="005C4017" w:rsidRDefault="005C4017" w:rsidP="00EE3C0F">
          <w:pPr>
            <w:pStyle w:val="Sidhuvud"/>
          </w:pPr>
        </w:p>
        <w:p w14:paraId="6D006FB1" w14:textId="77777777" w:rsidR="005C4017" w:rsidRDefault="005C4017" w:rsidP="00EE3C0F">
          <w:pPr>
            <w:pStyle w:val="Sidhuvud"/>
          </w:pPr>
        </w:p>
        <w:p w14:paraId="44C9D5C2" w14:textId="77777777" w:rsidR="005C4017" w:rsidRDefault="005C4017" w:rsidP="00EE3C0F">
          <w:pPr>
            <w:pStyle w:val="Sidhuvud"/>
          </w:pPr>
        </w:p>
        <w:sdt>
          <w:sdtPr>
            <w:alias w:val="Dnr"/>
            <w:tag w:val="ccRKShow_Dnr"/>
            <w:id w:val="-829283628"/>
            <w:placeholder>
              <w:docPart w:val="E57BB413B51F4581940E803981A1FFE4"/>
            </w:placeholder>
            <w:dataBinding w:prefixMappings="xmlns:ns0='http://lp/documentinfo/RK' " w:xpath="/ns0:DocumentInfo[1]/ns0:BaseInfo[1]/ns0:Dnr[1]" w:storeItemID="{09CC59C3-F47A-4885-B8EC-9EC3F55C0F63}"/>
            <w:text/>
          </w:sdtPr>
          <w:sdtEndPr/>
          <w:sdtContent>
            <w:p w14:paraId="0E1A4214" w14:textId="77777777" w:rsidR="005C4017" w:rsidRDefault="005C4017" w:rsidP="00EE3C0F">
              <w:pPr>
                <w:pStyle w:val="Sidhuvud"/>
              </w:pPr>
              <w:r>
                <w:t>Fi2020/05224</w:t>
              </w:r>
            </w:p>
          </w:sdtContent>
        </w:sdt>
        <w:sdt>
          <w:sdtPr>
            <w:alias w:val="DocNumber"/>
            <w:tag w:val="DocNumber"/>
            <w:id w:val="1726028884"/>
            <w:placeholder>
              <w:docPart w:val="2F32ECCCEB1A443DA46AFD3A8839EF2B"/>
            </w:placeholder>
            <w:showingPlcHdr/>
            <w:dataBinding w:prefixMappings="xmlns:ns0='http://lp/documentinfo/RK' " w:xpath="/ns0:DocumentInfo[1]/ns0:BaseInfo[1]/ns0:DocNumber[1]" w:storeItemID="{09CC59C3-F47A-4885-B8EC-9EC3F55C0F63}"/>
            <w:text/>
          </w:sdtPr>
          <w:sdtEndPr/>
          <w:sdtContent>
            <w:p w14:paraId="2065C180" w14:textId="77777777" w:rsidR="005C4017" w:rsidRDefault="005C4017" w:rsidP="00EE3C0F">
              <w:pPr>
                <w:pStyle w:val="Sidhuvud"/>
              </w:pPr>
              <w:r>
                <w:rPr>
                  <w:rStyle w:val="Platshllartext"/>
                </w:rPr>
                <w:t xml:space="preserve"> </w:t>
              </w:r>
            </w:p>
          </w:sdtContent>
        </w:sdt>
        <w:p w14:paraId="7ABD02DE" w14:textId="77777777" w:rsidR="005C4017" w:rsidRDefault="005C4017" w:rsidP="00EE3C0F">
          <w:pPr>
            <w:pStyle w:val="Sidhuvud"/>
          </w:pPr>
        </w:p>
      </w:tc>
      <w:tc>
        <w:tcPr>
          <w:tcW w:w="1134" w:type="dxa"/>
        </w:tcPr>
        <w:p w14:paraId="402407C4" w14:textId="77777777" w:rsidR="005C4017" w:rsidRDefault="005C4017" w:rsidP="0094502D">
          <w:pPr>
            <w:pStyle w:val="Sidhuvud"/>
          </w:pPr>
        </w:p>
        <w:p w14:paraId="414AD3A1" w14:textId="77777777" w:rsidR="005C4017" w:rsidRPr="0094502D" w:rsidRDefault="005C4017" w:rsidP="00EC71A6">
          <w:pPr>
            <w:pStyle w:val="Sidhuvud"/>
          </w:pPr>
        </w:p>
      </w:tc>
    </w:tr>
    <w:tr w:rsidR="005C4017" w14:paraId="6D488DB9" w14:textId="77777777" w:rsidTr="00C93EBA">
      <w:trPr>
        <w:trHeight w:val="2268"/>
      </w:trPr>
      <w:sdt>
        <w:sdtPr>
          <w:rPr>
            <w:b/>
          </w:rPr>
          <w:alias w:val="SenderText"/>
          <w:tag w:val="ccRKShow_SenderText"/>
          <w:id w:val="1374046025"/>
          <w:placeholder>
            <w:docPart w:val="D34EBF6749534ADEADD6C212D21386B3"/>
          </w:placeholder>
        </w:sdtPr>
        <w:sdtEndPr>
          <w:rPr>
            <w:b w:val="0"/>
          </w:rPr>
        </w:sdtEndPr>
        <w:sdtContent>
          <w:tc>
            <w:tcPr>
              <w:tcW w:w="5534" w:type="dxa"/>
              <w:tcMar>
                <w:right w:w="1134" w:type="dxa"/>
              </w:tcMar>
            </w:tcPr>
            <w:p w14:paraId="7576C47D" w14:textId="77777777" w:rsidR="00683E3F" w:rsidRPr="00683E3F" w:rsidRDefault="00683E3F" w:rsidP="00340DE0">
              <w:pPr>
                <w:pStyle w:val="Sidhuvud"/>
                <w:rPr>
                  <w:b/>
                </w:rPr>
              </w:pPr>
              <w:r w:rsidRPr="00683E3F">
                <w:rPr>
                  <w:b/>
                </w:rPr>
                <w:t>Finansdepartementet</w:t>
              </w:r>
            </w:p>
            <w:p w14:paraId="4CDDD211" w14:textId="685CDE27" w:rsidR="005C4017" w:rsidRPr="00340DE0" w:rsidRDefault="00683E3F" w:rsidP="00340DE0">
              <w:pPr>
                <w:pStyle w:val="Sidhuvud"/>
              </w:pPr>
              <w:r w:rsidRPr="00683E3F">
                <w:t>Finansministern</w:t>
              </w:r>
            </w:p>
          </w:tc>
        </w:sdtContent>
      </w:sdt>
      <w:sdt>
        <w:sdtPr>
          <w:alias w:val="Recipient"/>
          <w:tag w:val="ccRKShow_Recipient"/>
          <w:id w:val="-28344517"/>
          <w:placeholder>
            <w:docPart w:val="91274675DB6E4A989AF1F8B4D0E70C68"/>
          </w:placeholder>
          <w:dataBinding w:prefixMappings="xmlns:ns0='http://lp/documentinfo/RK' " w:xpath="/ns0:DocumentInfo[1]/ns0:BaseInfo[1]/ns0:Recipient[1]" w:storeItemID="{09CC59C3-F47A-4885-B8EC-9EC3F55C0F63}"/>
          <w:text w:multiLine="1"/>
        </w:sdtPr>
        <w:sdtEndPr/>
        <w:sdtContent>
          <w:tc>
            <w:tcPr>
              <w:tcW w:w="3170" w:type="dxa"/>
            </w:tcPr>
            <w:p w14:paraId="74D0A54C" w14:textId="4CD83874" w:rsidR="005C4017" w:rsidRDefault="00683E3F" w:rsidP="00547B89">
              <w:pPr>
                <w:pStyle w:val="Sidhuvud"/>
              </w:pPr>
              <w:r>
                <w:t>Till riksdagen</w:t>
              </w:r>
            </w:p>
          </w:tc>
        </w:sdtContent>
      </w:sdt>
      <w:tc>
        <w:tcPr>
          <w:tcW w:w="1134" w:type="dxa"/>
        </w:tcPr>
        <w:p w14:paraId="03624D9F" w14:textId="77777777" w:rsidR="005C4017" w:rsidRDefault="005C4017" w:rsidP="003E6020">
          <w:pPr>
            <w:pStyle w:val="Sidhuvud"/>
          </w:pPr>
        </w:p>
      </w:tc>
    </w:tr>
  </w:tbl>
  <w:p w14:paraId="1371DE8E" w14:textId="4DC369FD" w:rsidR="005C4017" w:rsidRDefault="005C4017" w:rsidP="00683E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movePersonalInformation/>
  <w:removeDateAndTime/>
  <w:hideSpellingErrors/>
  <w:hideGrammaticalErrors/>
  <w:proofState w:spelling="clean"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CE2"/>
    <w:rsid w:val="00000290"/>
    <w:rsid w:val="00001068"/>
    <w:rsid w:val="0000412C"/>
    <w:rsid w:val="00004D5C"/>
    <w:rsid w:val="00005F68"/>
    <w:rsid w:val="00006CA7"/>
    <w:rsid w:val="00007CB1"/>
    <w:rsid w:val="000128EB"/>
    <w:rsid w:val="00012B00"/>
    <w:rsid w:val="00014EF6"/>
    <w:rsid w:val="000165C3"/>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67420"/>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42DE"/>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2FE6"/>
    <w:rsid w:val="001055DA"/>
    <w:rsid w:val="00106D59"/>
    <w:rsid w:val="00106F29"/>
    <w:rsid w:val="00113168"/>
    <w:rsid w:val="0011413E"/>
    <w:rsid w:val="00116BC4"/>
    <w:rsid w:val="0012033A"/>
    <w:rsid w:val="00121002"/>
    <w:rsid w:val="001213A2"/>
    <w:rsid w:val="00121EA2"/>
    <w:rsid w:val="00121FFC"/>
    <w:rsid w:val="00122D16"/>
    <w:rsid w:val="001235D9"/>
    <w:rsid w:val="00125820"/>
    <w:rsid w:val="0012582E"/>
    <w:rsid w:val="00125B5E"/>
    <w:rsid w:val="00126E6B"/>
    <w:rsid w:val="00130EC3"/>
    <w:rsid w:val="001318F5"/>
    <w:rsid w:val="001322E3"/>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062"/>
    <w:rsid w:val="00187E1F"/>
    <w:rsid w:val="0019051C"/>
    <w:rsid w:val="0019127B"/>
    <w:rsid w:val="00192350"/>
    <w:rsid w:val="00192E34"/>
    <w:rsid w:val="0019308B"/>
    <w:rsid w:val="001941B9"/>
    <w:rsid w:val="00196C02"/>
    <w:rsid w:val="00197A8A"/>
    <w:rsid w:val="001A1B33"/>
    <w:rsid w:val="001A2A61"/>
    <w:rsid w:val="001B3346"/>
    <w:rsid w:val="001B4824"/>
    <w:rsid w:val="001B713D"/>
    <w:rsid w:val="001C1C7D"/>
    <w:rsid w:val="001C4566"/>
    <w:rsid w:val="001C4980"/>
    <w:rsid w:val="001C5DC9"/>
    <w:rsid w:val="001C6B85"/>
    <w:rsid w:val="001C71A9"/>
    <w:rsid w:val="001D12FC"/>
    <w:rsid w:val="001D512F"/>
    <w:rsid w:val="001D761A"/>
    <w:rsid w:val="001E0BD5"/>
    <w:rsid w:val="001E1A13"/>
    <w:rsid w:val="001E20CC"/>
    <w:rsid w:val="001E3D83"/>
    <w:rsid w:val="001E3FBB"/>
    <w:rsid w:val="001E5DF7"/>
    <w:rsid w:val="001E6477"/>
    <w:rsid w:val="001E72EE"/>
    <w:rsid w:val="001F0629"/>
    <w:rsid w:val="001F0736"/>
    <w:rsid w:val="001F4302"/>
    <w:rsid w:val="001F50BE"/>
    <w:rsid w:val="001F525B"/>
    <w:rsid w:val="001F6BBE"/>
    <w:rsid w:val="00201498"/>
    <w:rsid w:val="00204079"/>
    <w:rsid w:val="002102FD"/>
    <w:rsid w:val="002116FE"/>
    <w:rsid w:val="0021182F"/>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9E"/>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08C1"/>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74E8A"/>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27EC"/>
    <w:rsid w:val="00403D11"/>
    <w:rsid w:val="00404DB4"/>
    <w:rsid w:val="004060B1"/>
    <w:rsid w:val="0041093C"/>
    <w:rsid w:val="00410B38"/>
    <w:rsid w:val="0041223B"/>
    <w:rsid w:val="004137EE"/>
    <w:rsid w:val="00413A4E"/>
    <w:rsid w:val="00415163"/>
    <w:rsid w:val="00415273"/>
    <w:rsid w:val="004157BE"/>
    <w:rsid w:val="004162B0"/>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65E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5800"/>
    <w:rsid w:val="004B63BF"/>
    <w:rsid w:val="004B66DA"/>
    <w:rsid w:val="004B696B"/>
    <w:rsid w:val="004B7DFF"/>
    <w:rsid w:val="004C21AB"/>
    <w:rsid w:val="004C3A3F"/>
    <w:rsid w:val="004C52AA"/>
    <w:rsid w:val="004C5686"/>
    <w:rsid w:val="004C70EE"/>
    <w:rsid w:val="004D18C9"/>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6F8"/>
    <w:rsid w:val="004F79F2"/>
    <w:rsid w:val="005011D9"/>
    <w:rsid w:val="0050238B"/>
    <w:rsid w:val="0050297C"/>
    <w:rsid w:val="00505905"/>
    <w:rsid w:val="0050601D"/>
    <w:rsid w:val="00511A1B"/>
    <w:rsid w:val="00511A68"/>
    <w:rsid w:val="005121C0"/>
    <w:rsid w:val="00513E7D"/>
    <w:rsid w:val="00514A67"/>
    <w:rsid w:val="00520A46"/>
    <w:rsid w:val="00521192"/>
    <w:rsid w:val="0052127C"/>
    <w:rsid w:val="00526AEB"/>
    <w:rsid w:val="005302E0"/>
    <w:rsid w:val="00535519"/>
    <w:rsid w:val="00544738"/>
    <w:rsid w:val="005456E4"/>
    <w:rsid w:val="00547B89"/>
    <w:rsid w:val="00551027"/>
    <w:rsid w:val="005568AF"/>
    <w:rsid w:val="00556AF5"/>
    <w:rsid w:val="005606BC"/>
    <w:rsid w:val="00561925"/>
    <w:rsid w:val="00563E73"/>
    <w:rsid w:val="0056426C"/>
    <w:rsid w:val="00565792"/>
    <w:rsid w:val="00567799"/>
    <w:rsid w:val="005710DE"/>
    <w:rsid w:val="00571A0B"/>
    <w:rsid w:val="005737FC"/>
    <w:rsid w:val="00573DFD"/>
    <w:rsid w:val="005747D0"/>
    <w:rsid w:val="005827D5"/>
    <w:rsid w:val="00582918"/>
    <w:rsid w:val="005849E3"/>
    <w:rsid w:val="005850D7"/>
    <w:rsid w:val="0058522F"/>
    <w:rsid w:val="00585282"/>
    <w:rsid w:val="00586266"/>
    <w:rsid w:val="0058703B"/>
    <w:rsid w:val="00592919"/>
    <w:rsid w:val="00595EDE"/>
    <w:rsid w:val="00596E2B"/>
    <w:rsid w:val="005A0CBA"/>
    <w:rsid w:val="005A2022"/>
    <w:rsid w:val="005A3272"/>
    <w:rsid w:val="005A5193"/>
    <w:rsid w:val="005A6034"/>
    <w:rsid w:val="005A7AC1"/>
    <w:rsid w:val="005B115A"/>
    <w:rsid w:val="005B537F"/>
    <w:rsid w:val="005C120D"/>
    <w:rsid w:val="005C15B3"/>
    <w:rsid w:val="005C4017"/>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6602"/>
    <w:rsid w:val="006175D7"/>
    <w:rsid w:val="006208E5"/>
    <w:rsid w:val="00622BAB"/>
    <w:rsid w:val="006273E4"/>
    <w:rsid w:val="00631F82"/>
    <w:rsid w:val="00633B59"/>
    <w:rsid w:val="00634EF4"/>
    <w:rsid w:val="006357D0"/>
    <w:rsid w:val="006358C8"/>
    <w:rsid w:val="0064133A"/>
    <w:rsid w:val="006416D1"/>
    <w:rsid w:val="00646EA7"/>
    <w:rsid w:val="00647FD7"/>
    <w:rsid w:val="00650080"/>
    <w:rsid w:val="00651F17"/>
    <w:rsid w:val="0065382D"/>
    <w:rsid w:val="00654B4D"/>
    <w:rsid w:val="0065559D"/>
    <w:rsid w:val="00655A40"/>
    <w:rsid w:val="00657CB1"/>
    <w:rsid w:val="00657FBA"/>
    <w:rsid w:val="00660D84"/>
    <w:rsid w:val="0066133A"/>
    <w:rsid w:val="00663196"/>
    <w:rsid w:val="0066378C"/>
    <w:rsid w:val="006700F0"/>
    <w:rsid w:val="006706EA"/>
    <w:rsid w:val="00670A48"/>
    <w:rsid w:val="00672F6F"/>
    <w:rsid w:val="00674C2F"/>
    <w:rsid w:val="00674C8B"/>
    <w:rsid w:val="00683E3F"/>
    <w:rsid w:val="00685C94"/>
    <w:rsid w:val="00691AEE"/>
    <w:rsid w:val="0069523C"/>
    <w:rsid w:val="006962CA"/>
    <w:rsid w:val="00696A95"/>
    <w:rsid w:val="006A09DA"/>
    <w:rsid w:val="006A1835"/>
    <w:rsid w:val="006A1C0B"/>
    <w:rsid w:val="006A2625"/>
    <w:rsid w:val="006A3B7D"/>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0CE2"/>
    <w:rsid w:val="00731C75"/>
    <w:rsid w:val="00732599"/>
    <w:rsid w:val="00743E09"/>
    <w:rsid w:val="00744FCC"/>
    <w:rsid w:val="00747B9C"/>
    <w:rsid w:val="00750C93"/>
    <w:rsid w:val="0075248B"/>
    <w:rsid w:val="00754E24"/>
    <w:rsid w:val="00757B3B"/>
    <w:rsid w:val="007618C5"/>
    <w:rsid w:val="00764FA6"/>
    <w:rsid w:val="00765294"/>
    <w:rsid w:val="00770E66"/>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0CF"/>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1FF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6D0D"/>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D6D88"/>
    <w:rsid w:val="009E107B"/>
    <w:rsid w:val="009E18D6"/>
    <w:rsid w:val="009E2755"/>
    <w:rsid w:val="009E4DCA"/>
    <w:rsid w:val="009E53C8"/>
    <w:rsid w:val="009E7B92"/>
    <w:rsid w:val="009F19C0"/>
    <w:rsid w:val="009F505F"/>
    <w:rsid w:val="00A00AE4"/>
    <w:rsid w:val="00A00D24"/>
    <w:rsid w:val="00A0129C"/>
    <w:rsid w:val="00A01F5C"/>
    <w:rsid w:val="00A12A69"/>
    <w:rsid w:val="00A2019A"/>
    <w:rsid w:val="00A2305E"/>
    <w:rsid w:val="00A23493"/>
    <w:rsid w:val="00A2416A"/>
    <w:rsid w:val="00A30E06"/>
    <w:rsid w:val="00A3270B"/>
    <w:rsid w:val="00A333A9"/>
    <w:rsid w:val="00A379E4"/>
    <w:rsid w:val="00A4013F"/>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84B"/>
    <w:rsid w:val="00A61F6D"/>
    <w:rsid w:val="00A6586A"/>
    <w:rsid w:val="00A65996"/>
    <w:rsid w:val="00A67276"/>
    <w:rsid w:val="00A67588"/>
    <w:rsid w:val="00A67840"/>
    <w:rsid w:val="00A7164F"/>
    <w:rsid w:val="00A71A9E"/>
    <w:rsid w:val="00A7382D"/>
    <w:rsid w:val="00A743AC"/>
    <w:rsid w:val="00A75AB7"/>
    <w:rsid w:val="00A8483F"/>
    <w:rsid w:val="00A870B0"/>
    <w:rsid w:val="00A8728A"/>
    <w:rsid w:val="00A87A54"/>
    <w:rsid w:val="00A87F3B"/>
    <w:rsid w:val="00AA0C13"/>
    <w:rsid w:val="00AA105C"/>
    <w:rsid w:val="00AA1809"/>
    <w:rsid w:val="00AA1FFE"/>
    <w:rsid w:val="00AA3F2E"/>
    <w:rsid w:val="00AA72F4"/>
    <w:rsid w:val="00AB10E7"/>
    <w:rsid w:val="00AB4D25"/>
    <w:rsid w:val="00AB5033"/>
    <w:rsid w:val="00AB5298"/>
    <w:rsid w:val="00AB5519"/>
    <w:rsid w:val="00AB5954"/>
    <w:rsid w:val="00AB6313"/>
    <w:rsid w:val="00AB71DD"/>
    <w:rsid w:val="00AC15C5"/>
    <w:rsid w:val="00AD0E75"/>
    <w:rsid w:val="00AE77EB"/>
    <w:rsid w:val="00AE7BD8"/>
    <w:rsid w:val="00AE7D02"/>
    <w:rsid w:val="00AF0BB7"/>
    <w:rsid w:val="00AF0BDE"/>
    <w:rsid w:val="00AF0EDE"/>
    <w:rsid w:val="00AF36DC"/>
    <w:rsid w:val="00AF3B3F"/>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0927"/>
    <w:rsid w:val="00B71634"/>
    <w:rsid w:val="00B73091"/>
    <w:rsid w:val="00B75139"/>
    <w:rsid w:val="00B80840"/>
    <w:rsid w:val="00B815FC"/>
    <w:rsid w:val="00B81623"/>
    <w:rsid w:val="00B81D17"/>
    <w:rsid w:val="00B82A05"/>
    <w:rsid w:val="00B84409"/>
    <w:rsid w:val="00B84E2D"/>
    <w:rsid w:val="00B8746A"/>
    <w:rsid w:val="00B92053"/>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052C"/>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1201"/>
    <w:rsid w:val="00C449AD"/>
    <w:rsid w:val="00C44E30"/>
    <w:rsid w:val="00C461E6"/>
    <w:rsid w:val="00C50045"/>
    <w:rsid w:val="00C50771"/>
    <w:rsid w:val="00C508BE"/>
    <w:rsid w:val="00C55FE8"/>
    <w:rsid w:val="00C5716D"/>
    <w:rsid w:val="00C63EC4"/>
    <w:rsid w:val="00C64CD9"/>
    <w:rsid w:val="00C670F8"/>
    <w:rsid w:val="00C6780B"/>
    <w:rsid w:val="00C73A90"/>
    <w:rsid w:val="00C76D49"/>
    <w:rsid w:val="00C80AD4"/>
    <w:rsid w:val="00C80B5E"/>
    <w:rsid w:val="00C82055"/>
    <w:rsid w:val="00C8630A"/>
    <w:rsid w:val="00C9061B"/>
    <w:rsid w:val="00C93EBA"/>
    <w:rsid w:val="00C95329"/>
    <w:rsid w:val="00C969BB"/>
    <w:rsid w:val="00CA0BD8"/>
    <w:rsid w:val="00CA2FD7"/>
    <w:rsid w:val="00CA56DD"/>
    <w:rsid w:val="00CA69E3"/>
    <w:rsid w:val="00CA6B28"/>
    <w:rsid w:val="00CA72BB"/>
    <w:rsid w:val="00CA7FF5"/>
    <w:rsid w:val="00CB07E5"/>
    <w:rsid w:val="00CB09E0"/>
    <w:rsid w:val="00CB1C14"/>
    <w:rsid w:val="00CB1E7C"/>
    <w:rsid w:val="00CB2EA1"/>
    <w:rsid w:val="00CB2F84"/>
    <w:rsid w:val="00CB3E75"/>
    <w:rsid w:val="00CB43F1"/>
    <w:rsid w:val="00CB4B9A"/>
    <w:rsid w:val="00CB581E"/>
    <w:rsid w:val="00CB6483"/>
    <w:rsid w:val="00CB6A8A"/>
    <w:rsid w:val="00CB6EDE"/>
    <w:rsid w:val="00CC41BA"/>
    <w:rsid w:val="00CD09EF"/>
    <w:rsid w:val="00CD1550"/>
    <w:rsid w:val="00CD17C1"/>
    <w:rsid w:val="00CD1C6C"/>
    <w:rsid w:val="00CD37F1"/>
    <w:rsid w:val="00CD6169"/>
    <w:rsid w:val="00CD6D76"/>
    <w:rsid w:val="00CE20BC"/>
    <w:rsid w:val="00CE26C6"/>
    <w:rsid w:val="00CF0A00"/>
    <w:rsid w:val="00CF16D8"/>
    <w:rsid w:val="00CF1FD8"/>
    <w:rsid w:val="00CF20D0"/>
    <w:rsid w:val="00CF44A1"/>
    <w:rsid w:val="00CF45F2"/>
    <w:rsid w:val="00CF4FDC"/>
    <w:rsid w:val="00CF6E13"/>
    <w:rsid w:val="00CF7776"/>
    <w:rsid w:val="00D00E9E"/>
    <w:rsid w:val="00D021D2"/>
    <w:rsid w:val="00D061BB"/>
    <w:rsid w:val="00D07BE1"/>
    <w:rsid w:val="00D11352"/>
    <w:rsid w:val="00D116C0"/>
    <w:rsid w:val="00D13433"/>
    <w:rsid w:val="00D13D8A"/>
    <w:rsid w:val="00D20DA7"/>
    <w:rsid w:val="00D249A5"/>
    <w:rsid w:val="00D269B7"/>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52DC"/>
    <w:rsid w:val="00D76068"/>
    <w:rsid w:val="00D76946"/>
    <w:rsid w:val="00D76B01"/>
    <w:rsid w:val="00D804A2"/>
    <w:rsid w:val="00D84704"/>
    <w:rsid w:val="00D84BF9"/>
    <w:rsid w:val="00D921FD"/>
    <w:rsid w:val="00D93714"/>
    <w:rsid w:val="00D94034"/>
    <w:rsid w:val="00D95424"/>
    <w:rsid w:val="00D96717"/>
    <w:rsid w:val="00DA4084"/>
    <w:rsid w:val="00DA56ED"/>
    <w:rsid w:val="00DA5A54"/>
    <w:rsid w:val="00DA5C0D"/>
    <w:rsid w:val="00DA743E"/>
    <w:rsid w:val="00DB4E26"/>
    <w:rsid w:val="00DB714B"/>
    <w:rsid w:val="00DC1025"/>
    <w:rsid w:val="00DC10F6"/>
    <w:rsid w:val="00DC1EB8"/>
    <w:rsid w:val="00DC3E45"/>
    <w:rsid w:val="00DC4598"/>
    <w:rsid w:val="00DD0722"/>
    <w:rsid w:val="00DD0B3D"/>
    <w:rsid w:val="00DD1700"/>
    <w:rsid w:val="00DD212F"/>
    <w:rsid w:val="00DD7EF5"/>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0C35"/>
    <w:rsid w:val="00E415D3"/>
    <w:rsid w:val="00E469E4"/>
    <w:rsid w:val="00E475C3"/>
    <w:rsid w:val="00E509B0"/>
    <w:rsid w:val="00E50B11"/>
    <w:rsid w:val="00E54246"/>
    <w:rsid w:val="00E55D8E"/>
    <w:rsid w:val="00E57AD6"/>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4664"/>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5C5"/>
    <w:rsid w:val="00F859AE"/>
    <w:rsid w:val="00F91A58"/>
    <w:rsid w:val="00F922B2"/>
    <w:rsid w:val="00F943C8"/>
    <w:rsid w:val="00F96B28"/>
    <w:rsid w:val="00FA1564"/>
    <w:rsid w:val="00FA41B4"/>
    <w:rsid w:val="00FA5DDD"/>
    <w:rsid w:val="00FA6255"/>
    <w:rsid w:val="00FA6A0F"/>
    <w:rsid w:val="00FA7644"/>
    <w:rsid w:val="00FB0647"/>
    <w:rsid w:val="00FB1FA3"/>
    <w:rsid w:val="00FB43A8"/>
    <w:rsid w:val="00FB4D12"/>
    <w:rsid w:val="00FB5279"/>
    <w:rsid w:val="00FC069A"/>
    <w:rsid w:val="00FC08A9"/>
    <w:rsid w:val="00FC0BA0"/>
    <w:rsid w:val="00FC7600"/>
    <w:rsid w:val="00FD0B7B"/>
    <w:rsid w:val="00FD1A46"/>
    <w:rsid w:val="00FD1C38"/>
    <w:rsid w:val="00FD4C08"/>
    <w:rsid w:val="00FE1DCC"/>
    <w:rsid w:val="00FE1DD4"/>
    <w:rsid w:val="00FE2B19"/>
    <w:rsid w:val="00FF0226"/>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50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7BB413B51F4581940E803981A1FFE4"/>
        <w:category>
          <w:name w:val="Allmänt"/>
          <w:gallery w:val="placeholder"/>
        </w:category>
        <w:types>
          <w:type w:val="bbPlcHdr"/>
        </w:types>
        <w:behaviors>
          <w:behavior w:val="content"/>
        </w:behaviors>
        <w:guid w:val="{5713EBDD-2DF8-4C72-936D-7106A69E39A7}"/>
      </w:docPartPr>
      <w:docPartBody>
        <w:p w:rsidR="00C929DA" w:rsidRDefault="00E0659A" w:rsidP="00E0659A">
          <w:pPr>
            <w:pStyle w:val="E57BB413B51F4581940E803981A1FFE4"/>
          </w:pPr>
          <w:r>
            <w:rPr>
              <w:rStyle w:val="Platshllartext"/>
            </w:rPr>
            <w:t xml:space="preserve"> </w:t>
          </w:r>
        </w:p>
      </w:docPartBody>
    </w:docPart>
    <w:docPart>
      <w:docPartPr>
        <w:name w:val="2F32ECCCEB1A443DA46AFD3A8839EF2B"/>
        <w:category>
          <w:name w:val="Allmänt"/>
          <w:gallery w:val="placeholder"/>
        </w:category>
        <w:types>
          <w:type w:val="bbPlcHdr"/>
        </w:types>
        <w:behaviors>
          <w:behavior w:val="content"/>
        </w:behaviors>
        <w:guid w:val="{1220FCC4-1496-4758-B5C9-B83376A52B42}"/>
      </w:docPartPr>
      <w:docPartBody>
        <w:p w:rsidR="00C929DA" w:rsidRDefault="00E0659A" w:rsidP="00E0659A">
          <w:pPr>
            <w:pStyle w:val="2F32ECCCEB1A443DA46AFD3A8839EF2B1"/>
          </w:pPr>
          <w:r>
            <w:rPr>
              <w:rStyle w:val="Platshllartext"/>
            </w:rPr>
            <w:t xml:space="preserve"> </w:t>
          </w:r>
        </w:p>
      </w:docPartBody>
    </w:docPart>
    <w:docPart>
      <w:docPartPr>
        <w:name w:val="D34EBF6749534ADEADD6C212D21386B3"/>
        <w:category>
          <w:name w:val="Allmänt"/>
          <w:gallery w:val="placeholder"/>
        </w:category>
        <w:types>
          <w:type w:val="bbPlcHdr"/>
        </w:types>
        <w:behaviors>
          <w:behavior w:val="content"/>
        </w:behaviors>
        <w:guid w:val="{EBEF2BDD-59D9-409A-925D-885CF819D2D2}"/>
      </w:docPartPr>
      <w:docPartBody>
        <w:p w:rsidR="00C929DA" w:rsidRDefault="00E0659A" w:rsidP="00E0659A">
          <w:pPr>
            <w:pStyle w:val="D34EBF6749534ADEADD6C212D21386B31"/>
          </w:pPr>
          <w:r>
            <w:rPr>
              <w:rStyle w:val="Platshllartext"/>
            </w:rPr>
            <w:t xml:space="preserve"> </w:t>
          </w:r>
        </w:p>
      </w:docPartBody>
    </w:docPart>
    <w:docPart>
      <w:docPartPr>
        <w:name w:val="91274675DB6E4A989AF1F8B4D0E70C68"/>
        <w:category>
          <w:name w:val="Allmänt"/>
          <w:gallery w:val="placeholder"/>
        </w:category>
        <w:types>
          <w:type w:val="bbPlcHdr"/>
        </w:types>
        <w:behaviors>
          <w:behavior w:val="content"/>
        </w:behaviors>
        <w:guid w:val="{EEC50FD3-7A8E-4D3B-9CB8-C1C8CD341E14}"/>
      </w:docPartPr>
      <w:docPartBody>
        <w:p w:rsidR="00C929DA" w:rsidRDefault="00E0659A" w:rsidP="00E0659A">
          <w:pPr>
            <w:pStyle w:val="91274675DB6E4A989AF1F8B4D0E70C68"/>
          </w:pPr>
          <w:r>
            <w:rPr>
              <w:rStyle w:val="Platshllartext"/>
            </w:rPr>
            <w:t xml:space="preserve"> </w:t>
          </w:r>
        </w:p>
      </w:docPartBody>
    </w:docPart>
    <w:docPart>
      <w:docPartPr>
        <w:name w:val="650B68ED462C41359C648CE116B5E687"/>
        <w:category>
          <w:name w:val="Allmänt"/>
          <w:gallery w:val="placeholder"/>
        </w:category>
        <w:types>
          <w:type w:val="bbPlcHdr"/>
        </w:types>
        <w:behaviors>
          <w:behavior w:val="content"/>
        </w:behaviors>
        <w:guid w:val="{97F992BA-AAEE-438A-ADA9-D199FFBB17BD}"/>
      </w:docPartPr>
      <w:docPartBody>
        <w:p w:rsidR="00C929DA" w:rsidRDefault="00E0659A" w:rsidP="00E0659A">
          <w:pPr>
            <w:pStyle w:val="650B68ED462C41359C648CE116B5E687"/>
          </w:pPr>
          <w:r>
            <w:rPr>
              <w:rStyle w:val="Platshllartext"/>
            </w:rPr>
            <w:t>Klicka här för att ange datum.</w:t>
          </w:r>
        </w:p>
      </w:docPartBody>
    </w:docPart>
    <w:docPart>
      <w:docPartPr>
        <w:name w:val="CFFCA24FD87C4775B73601084286437A"/>
        <w:category>
          <w:name w:val="Allmänt"/>
          <w:gallery w:val="placeholder"/>
        </w:category>
        <w:types>
          <w:type w:val="bbPlcHdr"/>
        </w:types>
        <w:behaviors>
          <w:behavior w:val="content"/>
        </w:behaviors>
        <w:guid w:val="{84E0479F-C7EA-418F-BC1C-0F8ACB9C988C}"/>
      </w:docPartPr>
      <w:docPartBody>
        <w:p w:rsidR="00C929DA" w:rsidRDefault="00E0659A" w:rsidP="00E0659A">
          <w:pPr>
            <w:pStyle w:val="CFFCA24FD87C4775B73601084286437A"/>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59A"/>
    <w:rsid w:val="008903A5"/>
    <w:rsid w:val="00C929DA"/>
    <w:rsid w:val="00CD2BF1"/>
    <w:rsid w:val="00DD17A9"/>
    <w:rsid w:val="00E065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FD5196BA8D54831B0546D4FAE844EFE">
    <w:name w:val="DFD5196BA8D54831B0546D4FAE844EFE"/>
    <w:rsid w:val="00E0659A"/>
  </w:style>
  <w:style w:type="character" w:styleId="Platshllartext">
    <w:name w:val="Placeholder Text"/>
    <w:basedOn w:val="Standardstycketeckensnitt"/>
    <w:uiPriority w:val="99"/>
    <w:semiHidden/>
    <w:rsid w:val="00E0659A"/>
    <w:rPr>
      <w:noProof w:val="0"/>
      <w:color w:val="808080"/>
    </w:rPr>
  </w:style>
  <w:style w:type="paragraph" w:customStyle="1" w:styleId="A0E11EBED70147A18F37BEA61C1833F4">
    <w:name w:val="A0E11EBED70147A18F37BEA61C1833F4"/>
    <w:rsid w:val="00E0659A"/>
  </w:style>
  <w:style w:type="paragraph" w:customStyle="1" w:styleId="4F5E8278067442728AC6820C27D1BFD8">
    <w:name w:val="4F5E8278067442728AC6820C27D1BFD8"/>
    <w:rsid w:val="00E0659A"/>
  </w:style>
  <w:style w:type="paragraph" w:customStyle="1" w:styleId="5822474ABCED4270900CC8D135422287">
    <w:name w:val="5822474ABCED4270900CC8D135422287"/>
    <w:rsid w:val="00E0659A"/>
  </w:style>
  <w:style w:type="paragraph" w:customStyle="1" w:styleId="E57BB413B51F4581940E803981A1FFE4">
    <w:name w:val="E57BB413B51F4581940E803981A1FFE4"/>
    <w:rsid w:val="00E0659A"/>
  </w:style>
  <w:style w:type="paragraph" w:customStyle="1" w:styleId="2F32ECCCEB1A443DA46AFD3A8839EF2B">
    <w:name w:val="2F32ECCCEB1A443DA46AFD3A8839EF2B"/>
    <w:rsid w:val="00E0659A"/>
  </w:style>
  <w:style w:type="paragraph" w:customStyle="1" w:styleId="812FC534AD0D4268B773B6072BE73D0E">
    <w:name w:val="812FC534AD0D4268B773B6072BE73D0E"/>
    <w:rsid w:val="00E0659A"/>
  </w:style>
  <w:style w:type="paragraph" w:customStyle="1" w:styleId="28A1687643AE43D786716183027D9A53">
    <w:name w:val="28A1687643AE43D786716183027D9A53"/>
    <w:rsid w:val="00E0659A"/>
  </w:style>
  <w:style w:type="paragraph" w:customStyle="1" w:styleId="93E5CACEA70C4D19AD13084C504F53F0">
    <w:name w:val="93E5CACEA70C4D19AD13084C504F53F0"/>
    <w:rsid w:val="00E0659A"/>
  </w:style>
  <w:style w:type="paragraph" w:customStyle="1" w:styleId="D34EBF6749534ADEADD6C212D21386B3">
    <w:name w:val="D34EBF6749534ADEADD6C212D21386B3"/>
    <w:rsid w:val="00E0659A"/>
  </w:style>
  <w:style w:type="paragraph" w:customStyle="1" w:styleId="91274675DB6E4A989AF1F8B4D0E70C68">
    <w:name w:val="91274675DB6E4A989AF1F8B4D0E70C68"/>
    <w:rsid w:val="00E0659A"/>
  </w:style>
  <w:style w:type="paragraph" w:customStyle="1" w:styleId="2F32ECCCEB1A443DA46AFD3A8839EF2B1">
    <w:name w:val="2F32ECCCEB1A443DA46AFD3A8839EF2B1"/>
    <w:rsid w:val="00E0659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34EBF6749534ADEADD6C212D21386B31">
    <w:name w:val="D34EBF6749534ADEADD6C212D21386B31"/>
    <w:rsid w:val="00E0659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78691E753D24FB3BD98A35B4D41D271">
    <w:name w:val="B78691E753D24FB3BD98A35B4D41D271"/>
    <w:rsid w:val="00E0659A"/>
  </w:style>
  <w:style w:type="paragraph" w:customStyle="1" w:styleId="89306692A22D4B5EBD27385073B6FF44">
    <w:name w:val="89306692A22D4B5EBD27385073B6FF44"/>
    <w:rsid w:val="00E0659A"/>
  </w:style>
  <w:style w:type="paragraph" w:customStyle="1" w:styleId="F3813BD683864DCF85971EF02C5C3C5E">
    <w:name w:val="F3813BD683864DCF85971EF02C5C3C5E"/>
    <w:rsid w:val="00E0659A"/>
  </w:style>
  <w:style w:type="paragraph" w:customStyle="1" w:styleId="289D5E0331A74C02840A46300746062C">
    <w:name w:val="289D5E0331A74C02840A46300746062C"/>
    <w:rsid w:val="00E0659A"/>
  </w:style>
  <w:style w:type="paragraph" w:customStyle="1" w:styleId="5C7EC7CA2161419BB415518B20005F04">
    <w:name w:val="5C7EC7CA2161419BB415518B20005F04"/>
    <w:rsid w:val="00E0659A"/>
  </w:style>
  <w:style w:type="paragraph" w:customStyle="1" w:styleId="99D2BBBAC1804BC9B3CB9FFCE83C67FC">
    <w:name w:val="99D2BBBAC1804BC9B3CB9FFCE83C67FC"/>
    <w:rsid w:val="00E0659A"/>
  </w:style>
  <w:style w:type="paragraph" w:customStyle="1" w:styleId="EA1D58F608A34316903037CA74BE301C">
    <w:name w:val="EA1D58F608A34316903037CA74BE301C"/>
    <w:rsid w:val="00E0659A"/>
  </w:style>
  <w:style w:type="paragraph" w:customStyle="1" w:styleId="650B68ED462C41359C648CE116B5E687">
    <w:name w:val="650B68ED462C41359C648CE116B5E687"/>
    <w:rsid w:val="00E0659A"/>
  </w:style>
  <w:style w:type="paragraph" w:customStyle="1" w:styleId="CFFCA24FD87C4775B73601084286437A">
    <w:name w:val="CFFCA24FD87C4775B73601084286437A"/>
    <w:rsid w:val="00E065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96d41042-805b-44c2-b786-667bc187e011</RD_Svarsid>
  </documentManagement>
</p:properties>
</file>

<file path=customXml/item4.xml><?xml version="1.0" encoding="utf-8"?>
<?mso-contentType ?>
<customXsn xmlns="http://schemas.microsoft.com/office/2006/metadata/customXsn">
  <xsnLocation/>
  <cached>True</cached>
  <openByDefault>False</openByDefault>
  <xsnScope>/yta/fi-ska/Frgesvar</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2021-01-14T00:00:00</HeaderDate>
    <Office/>
    <Dnr>Fi2020/05224</Dnr>
    <ParagrafNr/>
    <DocumentTitle/>
    <VisitingAddress/>
    <Extra1/>
    <Extra2/>
    <Extra3>Emma Hult</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2021-01-14T00:00:00</HeaderDate>
    <Office/>
    <Dnr>Fi2020/05224</Dnr>
    <ParagrafNr/>
    <DocumentTitle/>
    <VisitingAddress/>
    <Extra1/>
    <Extra2/>
    <Extra3>Emma Hult</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F6777-2459-4160-8CBF-03A52C1E201C}"/>
</file>

<file path=customXml/itemProps2.xml><?xml version="1.0" encoding="utf-8"?>
<ds:datastoreItem xmlns:ds="http://schemas.openxmlformats.org/officeDocument/2006/customXml" ds:itemID="{0A0B5F65-2B6A-4693-A3D4-CD25729D7621}"/>
</file>

<file path=customXml/itemProps3.xml><?xml version="1.0" encoding="utf-8"?>
<ds:datastoreItem xmlns:ds="http://schemas.openxmlformats.org/officeDocument/2006/customXml" ds:itemID="{275FBCD0-BE31-4E09-9BB1-6FD03BB0114D}"/>
</file>

<file path=customXml/itemProps4.xml><?xml version="1.0" encoding="utf-8"?>
<ds:datastoreItem xmlns:ds="http://schemas.openxmlformats.org/officeDocument/2006/customXml" ds:itemID="{1BAE7FDF-12F7-46EE-B823-9BCBE694DA66}">
  <ds:schemaRefs>
    <ds:schemaRef ds:uri="http://schemas.microsoft.com/office/2006/metadata/customXsn"/>
  </ds:schemaRefs>
</ds:datastoreItem>
</file>

<file path=customXml/itemProps5.xml><?xml version="1.0" encoding="utf-8"?>
<ds:datastoreItem xmlns:ds="http://schemas.openxmlformats.org/officeDocument/2006/customXml" ds:itemID="{0A0B5F65-2B6A-4693-A3D4-CD25729D7621}">
  <ds:schemaRefs>
    <ds:schemaRef ds:uri="http://schemas.microsoft.com/sharepoint/v3/contenttype/forms"/>
  </ds:schemaRefs>
</ds:datastoreItem>
</file>

<file path=customXml/itemProps6.xml><?xml version="1.0" encoding="utf-8"?>
<ds:datastoreItem xmlns:ds="http://schemas.openxmlformats.org/officeDocument/2006/customXml" ds:itemID="{09CC59C3-F47A-4885-B8EC-9EC3F55C0F63}">
  <ds:schemaRefs>
    <ds:schemaRef ds:uri="http://lp/documentinfo/RK"/>
  </ds:schemaRefs>
</ds:datastoreItem>
</file>

<file path=customXml/itemProps7.xml><?xml version="1.0" encoding="utf-8"?>
<ds:datastoreItem xmlns:ds="http://schemas.openxmlformats.org/officeDocument/2006/customXml" ds:itemID="{09CC59C3-F47A-4885-B8EC-9EC3F55C0F63}"/>
</file>

<file path=customXml/itemProps8.xml><?xml version="1.0" encoding="utf-8"?>
<ds:datastoreItem xmlns:ds="http://schemas.openxmlformats.org/officeDocument/2006/customXml" ds:itemID="{FBB3C8C5-7F06-42FA-93D7-6B9CAC7ECF0B}"/>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1797</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2020-21-1117 Arbetsgivaravgifter och sociala avgifter för influencers.docx</dc:title>
  <dc:subject/>
  <dc:creator/>
  <cp:keywords/>
  <dc:description/>
  <cp:lastModifiedBy/>
  <cp:revision>1</cp:revision>
  <dcterms:created xsi:type="dcterms:W3CDTF">2021-01-13T07:16:00Z</dcterms:created>
  <dcterms:modified xsi:type="dcterms:W3CDTF">2021-01-13T07:27:00Z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ShowStyleSet">
    <vt:lpwstr>RKStyleSet</vt:lpwstr>
  </property>
  <property fmtid="{D5CDD505-2E9C-101B-9397-08002B2CF9AE}" pid="6" name="_dlc_DocIdItemGuid">
    <vt:lpwstr>7eff02b4-03bb-4121-97fa-e8f4005ebde5</vt:lpwstr>
  </property>
</Properties>
</file>