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8EDC" w14:textId="4340690B" w:rsidR="007D00CC" w:rsidRDefault="007D00CC" w:rsidP="00DA0661">
      <w:pPr>
        <w:pStyle w:val="Rubrik"/>
      </w:pPr>
      <w:bookmarkStart w:id="0" w:name="Start"/>
      <w:bookmarkEnd w:id="0"/>
      <w:r>
        <w:t>Svar på fråga 2020/21:2000 av Markus Wiechel (SD)</w:t>
      </w:r>
      <w:r>
        <w:br/>
        <w:t>Kontrollerad dödshjälp</w:t>
      </w:r>
    </w:p>
    <w:p w14:paraId="397FA5D4" w14:textId="0268029F" w:rsidR="007D00CC" w:rsidRDefault="007D00CC" w:rsidP="0027058A">
      <w:pPr>
        <w:pStyle w:val="Brdtext"/>
      </w:pPr>
      <w:r>
        <w:t>Markus Wiechel har frågat mig</w:t>
      </w:r>
      <w:r w:rsidR="0027058A">
        <w:t xml:space="preserve"> om jag avser att ta initiativ till en lagändring i syfte att tillåta kontrollerad dödshjälp.</w:t>
      </w:r>
    </w:p>
    <w:p w14:paraId="0B3C4B0C" w14:textId="443F8E5D" w:rsidR="00B15E2F" w:rsidRDefault="003D42F3" w:rsidP="0027058A">
      <w:pPr>
        <w:pStyle w:val="Brdtext"/>
      </w:pPr>
      <w:r>
        <w:t xml:space="preserve">På en liknande fråga från Markus Wiechel </w:t>
      </w:r>
      <w:r w:rsidR="00200EFD">
        <w:t>svarade jag</w:t>
      </w:r>
      <w:r>
        <w:t xml:space="preserve"> i januari i år att </w:t>
      </w:r>
      <w:r w:rsidR="001C4C98">
        <w:t xml:space="preserve">jag har stor respekt för de synpunkter som i debatten förs fram både för och emot att dödshjälp i någon form skulle kunna erbjudas inom svensk hälso- och sjukvård. Att tillåta dödshjälp som en </w:t>
      </w:r>
      <w:r w:rsidR="00BF7E41">
        <w:t>hälso- och sjukvårds</w:t>
      </w:r>
      <w:r w:rsidR="001C4C98">
        <w:t xml:space="preserve">åtgärd skulle dock innebära en principiellt avgörande förändring av såväl läkarrollen som av hälso- och sjukvårdens uppdrag. </w:t>
      </w:r>
      <w:r w:rsidR="008F7524" w:rsidRPr="008F7524">
        <w:t>Jag hänvisar i övrigt till det svar jag lämnade i januari</w:t>
      </w:r>
      <w:r w:rsidR="008F7524">
        <w:t>.</w:t>
      </w:r>
    </w:p>
    <w:p w14:paraId="71098297" w14:textId="3A3FB9E7" w:rsidR="007D00CC" w:rsidRDefault="007D00C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F17C1C5CAD44858B66F497D427B80AF"/>
          </w:placeholder>
          <w:dataBinding w:prefixMappings="xmlns:ns0='http://lp/documentinfo/RK' " w:xpath="/ns0:DocumentInfo[1]/ns0:BaseInfo[1]/ns0:HeaderDate[1]" w:storeItemID="{A587330F-C389-4B46-96BC-D4C29DD0B3BF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0764B">
            <w:t>10 mars 2021</w:t>
          </w:r>
        </w:sdtContent>
      </w:sdt>
    </w:p>
    <w:p w14:paraId="14E3CD20" w14:textId="77777777" w:rsidR="007D00CC" w:rsidRDefault="007D00CC" w:rsidP="004E7A8F">
      <w:pPr>
        <w:pStyle w:val="Brdtextutanavstnd"/>
      </w:pPr>
    </w:p>
    <w:p w14:paraId="0BF55F13" w14:textId="20453E7F" w:rsidR="007D00CC" w:rsidRDefault="007D00CC" w:rsidP="00422A41">
      <w:pPr>
        <w:pStyle w:val="Brdtext"/>
      </w:pPr>
      <w:r>
        <w:t>Lena Hallengren</w:t>
      </w:r>
    </w:p>
    <w:p w14:paraId="24355264" w14:textId="77AD2EAC" w:rsidR="007D00CC" w:rsidRPr="00DB48AB" w:rsidRDefault="007D00CC" w:rsidP="00DB48AB">
      <w:pPr>
        <w:pStyle w:val="Brdtext"/>
      </w:pPr>
    </w:p>
    <w:sectPr w:rsidR="007D00CC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7C728" w14:textId="77777777" w:rsidR="007D00CC" w:rsidRDefault="007D00CC" w:rsidP="00A87A54">
      <w:pPr>
        <w:spacing w:after="0" w:line="240" w:lineRule="auto"/>
      </w:pPr>
      <w:r>
        <w:separator/>
      </w:r>
    </w:p>
  </w:endnote>
  <w:endnote w:type="continuationSeparator" w:id="0">
    <w:p w14:paraId="5FBC0791" w14:textId="77777777" w:rsidR="007D00CC" w:rsidRDefault="007D00C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F6608" w14:textId="77777777" w:rsidR="00CE6D99" w:rsidRDefault="00CE6D9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D9E108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8F301E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0DBE27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EC072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8B29D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7D74CB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688C4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0F49147" w14:textId="77777777" w:rsidTr="00C26068">
      <w:trPr>
        <w:trHeight w:val="227"/>
      </w:trPr>
      <w:tc>
        <w:tcPr>
          <w:tcW w:w="4074" w:type="dxa"/>
        </w:tcPr>
        <w:p w14:paraId="39A708A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804F33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1761F0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7C20B" w14:textId="77777777" w:rsidR="007D00CC" w:rsidRDefault="007D00CC" w:rsidP="00A87A54">
      <w:pPr>
        <w:spacing w:after="0" w:line="240" w:lineRule="auto"/>
      </w:pPr>
      <w:r>
        <w:separator/>
      </w:r>
    </w:p>
  </w:footnote>
  <w:footnote w:type="continuationSeparator" w:id="0">
    <w:p w14:paraId="3DB51D63" w14:textId="77777777" w:rsidR="007D00CC" w:rsidRDefault="007D00C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6B15B" w14:textId="77777777" w:rsidR="00CE6D99" w:rsidRDefault="00CE6D9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5DE53" w14:textId="77777777" w:rsidR="00CE6D99" w:rsidRDefault="00CE6D9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D00CC" w14:paraId="731D42AF" w14:textId="77777777" w:rsidTr="00C93EBA">
      <w:trPr>
        <w:trHeight w:val="227"/>
      </w:trPr>
      <w:tc>
        <w:tcPr>
          <w:tcW w:w="5534" w:type="dxa"/>
        </w:tcPr>
        <w:p w14:paraId="64F8BC6C" w14:textId="77777777" w:rsidR="007D00CC" w:rsidRPr="007D73AB" w:rsidRDefault="007D00CC">
          <w:pPr>
            <w:pStyle w:val="Sidhuvud"/>
          </w:pPr>
        </w:p>
      </w:tc>
      <w:tc>
        <w:tcPr>
          <w:tcW w:w="3170" w:type="dxa"/>
          <w:vAlign w:val="bottom"/>
        </w:tcPr>
        <w:p w14:paraId="356159F2" w14:textId="77777777" w:rsidR="007D00CC" w:rsidRPr="007D73AB" w:rsidRDefault="007D00CC" w:rsidP="00340DE0">
          <w:pPr>
            <w:pStyle w:val="Sidhuvud"/>
          </w:pPr>
        </w:p>
      </w:tc>
      <w:tc>
        <w:tcPr>
          <w:tcW w:w="1134" w:type="dxa"/>
        </w:tcPr>
        <w:p w14:paraId="72C4632A" w14:textId="77777777" w:rsidR="007D00CC" w:rsidRDefault="007D00CC" w:rsidP="005A703A">
          <w:pPr>
            <w:pStyle w:val="Sidhuvud"/>
          </w:pPr>
        </w:p>
      </w:tc>
    </w:tr>
    <w:tr w:rsidR="007D00CC" w14:paraId="14495D7B" w14:textId="77777777" w:rsidTr="00C93EBA">
      <w:trPr>
        <w:trHeight w:val="1928"/>
      </w:trPr>
      <w:tc>
        <w:tcPr>
          <w:tcW w:w="5534" w:type="dxa"/>
        </w:tcPr>
        <w:p w14:paraId="44941A4D" w14:textId="77777777" w:rsidR="007D00CC" w:rsidRPr="00340DE0" w:rsidRDefault="007D00C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B1C1155" wp14:editId="7ED1E4C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0C1D704" w14:textId="77777777" w:rsidR="007D00CC" w:rsidRPr="00710A6C" w:rsidRDefault="007D00CC" w:rsidP="00EE3C0F">
          <w:pPr>
            <w:pStyle w:val="Sidhuvud"/>
            <w:rPr>
              <w:b/>
            </w:rPr>
          </w:pPr>
        </w:p>
        <w:p w14:paraId="27625C2B" w14:textId="77777777" w:rsidR="007D00CC" w:rsidRDefault="007D00CC" w:rsidP="00EE3C0F">
          <w:pPr>
            <w:pStyle w:val="Sidhuvud"/>
          </w:pPr>
        </w:p>
        <w:p w14:paraId="03769B71" w14:textId="77777777" w:rsidR="007D00CC" w:rsidRDefault="007D00CC" w:rsidP="00EE3C0F">
          <w:pPr>
            <w:pStyle w:val="Sidhuvud"/>
          </w:pPr>
        </w:p>
        <w:p w14:paraId="7835F768" w14:textId="77777777" w:rsidR="007D00CC" w:rsidRDefault="007D00C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54A986EA0664895804734E6877DEE70"/>
            </w:placeholder>
            <w:dataBinding w:prefixMappings="xmlns:ns0='http://lp/documentinfo/RK' " w:xpath="/ns0:DocumentInfo[1]/ns0:BaseInfo[1]/ns0:Dnr[1]" w:storeItemID="{A587330F-C389-4B46-96BC-D4C29DD0B3BF}"/>
            <w:text/>
          </w:sdtPr>
          <w:sdtEndPr/>
          <w:sdtContent>
            <w:p w14:paraId="49613F90" w14:textId="7E5DCB4B" w:rsidR="007D00CC" w:rsidRDefault="007D00CC" w:rsidP="00EE3C0F">
              <w:pPr>
                <w:pStyle w:val="Sidhuvud"/>
              </w:pPr>
              <w:r>
                <w:t>S2021/01956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60439C9BBC342EA8F101E8B25554BC7"/>
            </w:placeholder>
            <w:showingPlcHdr/>
            <w:dataBinding w:prefixMappings="xmlns:ns0='http://lp/documentinfo/RK' " w:xpath="/ns0:DocumentInfo[1]/ns0:BaseInfo[1]/ns0:DocNumber[1]" w:storeItemID="{A587330F-C389-4B46-96BC-D4C29DD0B3BF}"/>
            <w:text/>
          </w:sdtPr>
          <w:sdtEndPr/>
          <w:sdtContent>
            <w:p w14:paraId="32D05367" w14:textId="77777777" w:rsidR="007D00CC" w:rsidRDefault="007D00C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D1C52F5" w14:textId="77777777" w:rsidR="007D00CC" w:rsidRDefault="007D00CC" w:rsidP="00EE3C0F">
          <w:pPr>
            <w:pStyle w:val="Sidhuvud"/>
          </w:pPr>
        </w:p>
      </w:tc>
      <w:tc>
        <w:tcPr>
          <w:tcW w:w="1134" w:type="dxa"/>
        </w:tcPr>
        <w:p w14:paraId="42A77837" w14:textId="77777777" w:rsidR="007D00CC" w:rsidRDefault="007D00CC" w:rsidP="0094502D">
          <w:pPr>
            <w:pStyle w:val="Sidhuvud"/>
          </w:pPr>
        </w:p>
        <w:p w14:paraId="2DBBAF85" w14:textId="77777777" w:rsidR="007D00CC" w:rsidRPr="0094502D" w:rsidRDefault="007D00CC" w:rsidP="00EC71A6">
          <w:pPr>
            <w:pStyle w:val="Sidhuvud"/>
          </w:pPr>
        </w:p>
      </w:tc>
    </w:tr>
    <w:tr w:rsidR="007D00CC" w14:paraId="3A5EE6C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9DA12FB30C1450BB225493ED844F97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77B8387" w14:textId="77777777" w:rsidR="00351210" w:rsidRPr="00351210" w:rsidRDefault="00351210" w:rsidP="00340DE0">
              <w:pPr>
                <w:pStyle w:val="Sidhuvud"/>
                <w:rPr>
                  <w:b/>
                </w:rPr>
              </w:pPr>
              <w:r w:rsidRPr="00351210">
                <w:rPr>
                  <w:b/>
                </w:rPr>
                <w:t>Socialdepartementet</w:t>
              </w:r>
            </w:p>
            <w:p w14:paraId="5D93FB31" w14:textId="6167DF0A" w:rsidR="007D00CC" w:rsidRPr="00340DE0" w:rsidRDefault="00351210" w:rsidP="00340DE0">
              <w:pPr>
                <w:pStyle w:val="Sidhuvud"/>
              </w:pPr>
              <w:r w:rsidRPr="00351210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28C64A4F5E745EC8ECF31E52C29DE8A"/>
          </w:placeholder>
          <w:dataBinding w:prefixMappings="xmlns:ns0='http://lp/documentinfo/RK' " w:xpath="/ns0:DocumentInfo[1]/ns0:BaseInfo[1]/ns0:Recipient[1]" w:storeItemID="{A587330F-C389-4B46-96BC-D4C29DD0B3BF}"/>
          <w:text w:multiLine="1"/>
        </w:sdtPr>
        <w:sdtEndPr/>
        <w:sdtContent>
          <w:tc>
            <w:tcPr>
              <w:tcW w:w="3170" w:type="dxa"/>
            </w:tcPr>
            <w:p w14:paraId="111879E5" w14:textId="77777777" w:rsidR="007D00CC" w:rsidRDefault="007D00C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308F9AA" w14:textId="77777777" w:rsidR="007D00CC" w:rsidRDefault="007D00CC" w:rsidP="003E6020">
          <w:pPr>
            <w:pStyle w:val="Sidhuvud"/>
          </w:pPr>
        </w:p>
      </w:tc>
    </w:tr>
  </w:tbl>
  <w:p w14:paraId="65C8D349" w14:textId="191748E1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C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4C98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EFD"/>
    <w:rsid w:val="00201498"/>
    <w:rsid w:val="00204079"/>
    <w:rsid w:val="0020764B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058A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210"/>
    <w:rsid w:val="003542C5"/>
    <w:rsid w:val="00360397"/>
    <w:rsid w:val="00365461"/>
    <w:rsid w:val="00367EDA"/>
    <w:rsid w:val="00370311"/>
    <w:rsid w:val="00380663"/>
    <w:rsid w:val="003853E3"/>
    <w:rsid w:val="0038587E"/>
    <w:rsid w:val="00387A9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2F3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074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1A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00CC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524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00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15E2F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E41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7B5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2B4"/>
    <w:rsid w:val="00CD6169"/>
    <w:rsid w:val="00CD6D76"/>
    <w:rsid w:val="00CE20BC"/>
    <w:rsid w:val="00CE26C6"/>
    <w:rsid w:val="00CE6D99"/>
    <w:rsid w:val="00CF16D8"/>
    <w:rsid w:val="00CF1FD8"/>
    <w:rsid w:val="00CF20D0"/>
    <w:rsid w:val="00CF44A1"/>
    <w:rsid w:val="00CF45F2"/>
    <w:rsid w:val="00CF4FDC"/>
    <w:rsid w:val="00CF6E13"/>
    <w:rsid w:val="00CF723B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5A42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1DE0"/>
    <w:rsid w:val="00EC329B"/>
    <w:rsid w:val="00EC5EB9"/>
    <w:rsid w:val="00EC6006"/>
    <w:rsid w:val="00EC71A6"/>
    <w:rsid w:val="00EC73EB"/>
    <w:rsid w:val="00ED0FC1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DF1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2C9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9A7A33"/>
  <w15:docId w15:val="{075E1DFB-7B1E-4445-8D42-F397FD9C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54A986EA0664895804734E6877DEE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4A8080-6FAB-46A6-A94E-8AA24D3B5DC1}"/>
      </w:docPartPr>
      <w:docPartBody>
        <w:p w:rsidR="00256470" w:rsidRDefault="009A4F38" w:rsidP="009A4F38">
          <w:pPr>
            <w:pStyle w:val="254A986EA0664895804734E6877DEE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0439C9BBC342EA8F101E8B25554B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112B50-FDA6-4DDC-82C2-307F26398269}"/>
      </w:docPartPr>
      <w:docPartBody>
        <w:p w:rsidR="00256470" w:rsidRDefault="009A4F38" w:rsidP="009A4F38">
          <w:pPr>
            <w:pStyle w:val="D60439C9BBC342EA8F101E8B25554BC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DA12FB30C1450BB225493ED844F9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9CB283-2224-4C3D-95FD-9EF69896C5B4}"/>
      </w:docPartPr>
      <w:docPartBody>
        <w:p w:rsidR="00256470" w:rsidRDefault="009A4F38" w:rsidP="009A4F38">
          <w:pPr>
            <w:pStyle w:val="E9DA12FB30C1450BB225493ED844F97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8C64A4F5E745EC8ECF31E52C29DE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DFF65A-1065-47E4-92FB-E159B30AE80E}"/>
      </w:docPartPr>
      <w:docPartBody>
        <w:p w:rsidR="00256470" w:rsidRDefault="009A4F38" w:rsidP="009A4F38">
          <w:pPr>
            <w:pStyle w:val="928C64A4F5E745EC8ECF31E52C29DE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17C1C5CAD44858B66F497D427B80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EE5B83-FAAD-4927-B6DD-A703F395E0D5}"/>
      </w:docPartPr>
      <w:docPartBody>
        <w:p w:rsidR="00256470" w:rsidRDefault="009A4F38" w:rsidP="009A4F38">
          <w:pPr>
            <w:pStyle w:val="5F17C1C5CAD44858B66F497D427B80A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38"/>
    <w:rsid w:val="00256470"/>
    <w:rsid w:val="009A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D86B20DFA354DDDACFBFEE5CD710C68">
    <w:name w:val="DD86B20DFA354DDDACFBFEE5CD710C68"/>
    <w:rsid w:val="009A4F38"/>
  </w:style>
  <w:style w:type="character" w:styleId="Platshllartext">
    <w:name w:val="Placeholder Text"/>
    <w:basedOn w:val="Standardstycketeckensnitt"/>
    <w:uiPriority w:val="99"/>
    <w:semiHidden/>
    <w:rsid w:val="009A4F38"/>
    <w:rPr>
      <w:noProof w:val="0"/>
      <w:color w:val="808080"/>
    </w:rPr>
  </w:style>
  <w:style w:type="paragraph" w:customStyle="1" w:styleId="8DB8A9E4C6D24A36B0592C1D71C8BB5E">
    <w:name w:val="8DB8A9E4C6D24A36B0592C1D71C8BB5E"/>
    <w:rsid w:val="009A4F38"/>
  </w:style>
  <w:style w:type="paragraph" w:customStyle="1" w:styleId="38F0D292387E4A98AE6B37C90BAD17E7">
    <w:name w:val="38F0D292387E4A98AE6B37C90BAD17E7"/>
    <w:rsid w:val="009A4F38"/>
  </w:style>
  <w:style w:type="paragraph" w:customStyle="1" w:styleId="9EE7BA2E5FD446C6A02CC4C10DEF5AA0">
    <w:name w:val="9EE7BA2E5FD446C6A02CC4C10DEF5AA0"/>
    <w:rsid w:val="009A4F38"/>
  </w:style>
  <w:style w:type="paragraph" w:customStyle="1" w:styleId="254A986EA0664895804734E6877DEE70">
    <w:name w:val="254A986EA0664895804734E6877DEE70"/>
    <w:rsid w:val="009A4F38"/>
  </w:style>
  <w:style w:type="paragraph" w:customStyle="1" w:styleId="D60439C9BBC342EA8F101E8B25554BC7">
    <w:name w:val="D60439C9BBC342EA8F101E8B25554BC7"/>
    <w:rsid w:val="009A4F38"/>
  </w:style>
  <w:style w:type="paragraph" w:customStyle="1" w:styleId="86DE0324D2F942DE8929D814190B0B9D">
    <w:name w:val="86DE0324D2F942DE8929D814190B0B9D"/>
    <w:rsid w:val="009A4F38"/>
  </w:style>
  <w:style w:type="paragraph" w:customStyle="1" w:styleId="05E22363E136405EBBDAFB9295B6D39F">
    <w:name w:val="05E22363E136405EBBDAFB9295B6D39F"/>
    <w:rsid w:val="009A4F38"/>
  </w:style>
  <w:style w:type="paragraph" w:customStyle="1" w:styleId="A876B34D5F1B48F5B7E796B4BEBA14CF">
    <w:name w:val="A876B34D5F1B48F5B7E796B4BEBA14CF"/>
    <w:rsid w:val="009A4F38"/>
  </w:style>
  <w:style w:type="paragraph" w:customStyle="1" w:styleId="E9DA12FB30C1450BB225493ED844F974">
    <w:name w:val="E9DA12FB30C1450BB225493ED844F974"/>
    <w:rsid w:val="009A4F38"/>
  </w:style>
  <w:style w:type="paragraph" w:customStyle="1" w:styleId="928C64A4F5E745EC8ECF31E52C29DE8A">
    <w:name w:val="928C64A4F5E745EC8ECF31E52C29DE8A"/>
    <w:rsid w:val="009A4F38"/>
  </w:style>
  <w:style w:type="paragraph" w:customStyle="1" w:styleId="D60439C9BBC342EA8F101E8B25554BC71">
    <w:name w:val="D60439C9BBC342EA8F101E8B25554BC71"/>
    <w:rsid w:val="009A4F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DA12FB30C1450BB225493ED844F9741">
    <w:name w:val="E9DA12FB30C1450BB225493ED844F9741"/>
    <w:rsid w:val="009A4F3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0213B39FE1F4D6B913833679E6B4F9D">
    <w:name w:val="40213B39FE1F4D6B913833679E6B4F9D"/>
    <w:rsid w:val="009A4F38"/>
  </w:style>
  <w:style w:type="paragraph" w:customStyle="1" w:styleId="366466683A9D476CA8BF6854F8505614">
    <w:name w:val="366466683A9D476CA8BF6854F8505614"/>
    <w:rsid w:val="009A4F38"/>
  </w:style>
  <w:style w:type="paragraph" w:customStyle="1" w:styleId="FDC2B15ACF184649ADD6651B96334C3F">
    <w:name w:val="FDC2B15ACF184649ADD6651B96334C3F"/>
    <w:rsid w:val="009A4F38"/>
  </w:style>
  <w:style w:type="paragraph" w:customStyle="1" w:styleId="0CBF16C91489471D8C8A8F723F6D26D8">
    <w:name w:val="0CBF16C91489471D8C8A8F723F6D26D8"/>
    <w:rsid w:val="009A4F38"/>
  </w:style>
  <w:style w:type="paragraph" w:customStyle="1" w:styleId="B2B6DF97437847D4842D6F9AF57488DF">
    <w:name w:val="B2B6DF97437847D4842D6F9AF57488DF"/>
    <w:rsid w:val="009A4F38"/>
  </w:style>
  <w:style w:type="paragraph" w:customStyle="1" w:styleId="5F17C1C5CAD44858B66F497D427B80AF">
    <w:name w:val="5F17C1C5CAD44858B66F497D427B80AF"/>
    <w:rsid w:val="009A4F38"/>
  </w:style>
  <w:style w:type="paragraph" w:customStyle="1" w:styleId="0F5A2AEC88B84AD1A5C4F1BBE1A2E0FB">
    <w:name w:val="0F5A2AEC88B84AD1A5C4F1BBE1A2E0FB"/>
    <w:rsid w:val="009A4F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2021-03-10T00:00:00</HeaderDate>
    <Office/>
    <Dnr>S2021/01956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2021-03-10T00:00:00</HeaderDate>
    <Office/>
    <Dnr>S2021/01956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84c4b1c2-267b-4639-9b24-7d1ed5891420</RD_Svarsid>
  </documentManagement>
</p:properties>
</file>

<file path=customXml/itemProps1.xml><?xml version="1.0" encoding="utf-8"?>
<ds:datastoreItem xmlns:ds="http://schemas.openxmlformats.org/officeDocument/2006/customXml" ds:itemID="{99EDD11B-C93F-44EE-9F33-38931359FB8C}"/>
</file>

<file path=customXml/itemProps2.xml><?xml version="1.0" encoding="utf-8"?>
<ds:datastoreItem xmlns:ds="http://schemas.openxmlformats.org/officeDocument/2006/customXml" ds:itemID="{A587330F-C389-4B46-96BC-D4C29DD0B3BF}"/>
</file>

<file path=customXml/itemProps3.xml><?xml version="1.0" encoding="utf-8"?>
<ds:datastoreItem xmlns:ds="http://schemas.openxmlformats.org/officeDocument/2006/customXml" ds:itemID="{3EB78DE2-F833-4B21-BF66-03DD3DC6AE90}"/>
</file>

<file path=customXml/itemProps4.xml><?xml version="1.0" encoding="utf-8"?>
<ds:datastoreItem xmlns:ds="http://schemas.openxmlformats.org/officeDocument/2006/customXml" ds:itemID="{63D5C216-71E3-4265-8A8A-57BD717BDE0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587330F-C389-4B46-96BC-D4C29DD0B3BF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555D14FC-E6F0-4EAC-80AD-AE35D09015D6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7224D474-F122-43CF-80D7-B25570110AB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2000 av Markus Wiechel (SD) Kontrollerad dödshjälp.docx</dc:title>
  <dc:subject/>
  <dc:creator>Bengt Rönngren</dc:creator>
  <cp:keywords/>
  <dc:description/>
  <cp:lastModifiedBy>Bengt Rönngren</cp:lastModifiedBy>
  <cp:revision>10</cp:revision>
  <dcterms:created xsi:type="dcterms:W3CDTF">2021-03-02T13:23:00Z</dcterms:created>
  <dcterms:modified xsi:type="dcterms:W3CDTF">2021-03-10T06:45:00Z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b292baa8-0ad0-4f68-b81d-92e7f46c718b</vt:lpwstr>
  </property>
  <property fmtid="{D5CDD505-2E9C-101B-9397-08002B2CF9AE}" pid="7" name="TaxKeyword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</Properties>
</file>