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70E0" w14:textId="75281517" w:rsidR="00F07721" w:rsidRDefault="00F07721" w:rsidP="00DA0661">
      <w:pPr>
        <w:pStyle w:val="Rubrik"/>
      </w:pPr>
      <w:bookmarkStart w:id="0" w:name="Start"/>
      <w:bookmarkEnd w:id="0"/>
      <w:r>
        <w:t xml:space="preserve">Svar på fråga </w:t>
      </w:r>
      <w:r w:rsidR="00314D28" w:rsidRPr="00314D28">
        <w:t xml:space="preserve">2020/21:1742 </w:t>
      </w:r>
      <w:r>
        <w:t xml:space="preserve">av </w:t>
      </w:r>
      <w:r w:rsidR="00314D28" w:rsidRPr="00314D28">
        <w:t>Betty Malmberg (M)</w:t>
      </w:r>
      <w:r>
        <w:br/>
      </w:r>
      <w:proofErr w:type="spellStart"/>
      <w:r w:rsidR="00314D28" w:rsidRPr="00314D28">
        <w:t>Gensaxens</w:t>
      </w:r>
      <w:proofErr w:type="spellEnd"/>
      <w:r w:rsidR="00314D28" w:rsidRPr="00314D28">
        <w:t xml:space="preserve"> betydelse för växtförädling</w:t>
      </w:r>
    </w:p>
    <w:p w14:paraId="6A13D41A" w14:textId="3353A614" w:rsidR="00314D28" w:rsidRDefault="00314D28" w:rsidP="00105E92">
      <w:pPr>
        <w:pStyle w:val="Brdtext"/>
      </w:pPr>
      <w:r>
        <w:t xml:space="preserve">Betty Malmberg har frågat mig </w:t>
      </w:r>
      <w:r w:rsidR="00105E92">
        <w:t>vilka åtgärder jag har vidtagit och kommer att vidta i EU för att växtförädlingstekniken CRISPR/Cas9 inte ska regleras utifrån samma regelverk</w:t>
      </w:r>
      <w:r w:rsidR="00EF6632">
        <w:t xml:space="preserve"> </w:t>
      </w:r>
      <w:r w:rsidR="00105E92">
        <w:t>som GMO</w:t>
      </w:r>
      <w:r w:rsidR="0012188B">
        <w:t>.</w:t>
      </w:r>
    </w:p>
    <w:p w14:paraId="3EE34B25" w14:textId="1CF34D29" w:rsidR="00314D28" w:rsidRDefault="00EF6632" w:rsidP="002749F7">
      <w:pPr>
        <w:pStyle w:val="Brdtext"/>
      </w:pPr>
      <w:r w:rsidRPr="00EF6632">
        <w:t xml:space="preserve">Den 8 november 2019 beslutade </w:t>
      </w:r>
      <w:r w:rsidR="00DD0216">
        <w:t>minister</w:t>
      </w:r>
      <w:r w:rsidRPr="00EF6632">
        <w:t xml:space="preserve">rådet om en begäran till </w:t>
      </w:r>
      <w:r w:rsidR="00DD0216">
        <w:t>EU-</w:t>
      </w:r>
      <w:r w:rsidRPr="00EF6632">
        <w:t xml:space="preserve">kommissionen att lägga fram en studie om ställningen för nya genomiska metoder inom unionsrätten. </w:t>
      </w:r>
      <w:r w:rsidR="00E25108">
        <w:t>S</w:t>
      </w:r>
      <w:r w:rsidRPr="00EF6632">
        <w:t>tudie</w:t>
      </w:r>
      <w:r w:rsidR="00E25108">
        <w:t>n</w:t>
      </w:r>
      <w:r w:rsidRPr="00EF6632">
        <w:t xml:space="preserve"> ska presenteras den 30 april 2021. </w:t>
      </w:r>
      <w:r>
        <w:t xml:space="preserve">Sverige är positiv till att </w:t>
      </w:r>
      <w:r w:rsidR="00E25108">
        <w:t xml:space="preserve">studien </w:t>
      </w:r>
      <w:r>
        <w:t xml:space="preserve">genomförs och </w:t>
      </w:r>
      <w:r w:rsidRPr="00EF6632">
        <w:t xml:space="preserve">avvaktar nu </w:t>
      </w:r>
      <w:r>
        <w:t>att E</w:t>
      </w:r>
      <w:r w:rsidR="00DD0216">
        <w:t>U-</w:t>
      </w:r>
      <w:r>
        <w:t>kommissionen ska redovisa resultatet</w:t>
      </w:r>
      <w:r w:rsidRPr="00EF6632">
        <w:t xml:space="preserve">.  </w:t>
      </w:r>
      <w:r>
        <w:t xml:space="preserve">Därefter </w:t>
      </w:r>
      <w:r w:rsidRPr="00EF6632">
        <w:t xml:space="preserve">får Sverige ta ställning till </w:t>
      </w:r>
      <w:r w:rsidR="00A123BD">
        <w:t xml:space="preserve">eventuella </w:t>
      </w:r>
      <w:r w:rsidRPr="00EF6632">
        <w:t>framtida åtgärder.</w:t>
      </w:r>
    </w:p>
    <w:p w14:paraId="50E6A0D3" w14:textId="77777777" w:rsidR="00314D28" w:rsidRDefault="00314D28" w:rsidP="002749F7">
      <w:pPr>
        <w:pStyle w:val="Brdtext"/>
      </w:pPr>
    </w:p>
    <w:p w14:paraId="15BCE7B4" w14:textId="5A415A8B" w:rsidR="00314D28" w:rsidRPr="00956161" w:rsidRDefault="00314D28" w:rsidP="006A12F1">
      <w:pPr>
        <w:pStyle w:val="Brdtext"/>
      </w:pPr>
      <w:r w:rsidRPr="00956161">
        <w:t xml:space="preserve">Stockholm den </w:t>
      </w:r>
      <w:sdt>
        <w:sdtPr>
          <w:id w:val="-1225218591"/>
          <w:placeholder>
            <w:docPart w:val="94B0030AD60345C286E18385DF8E9DED"/>
          </w:placeholder>
          <w:dataBinding w:prefixMappings="xmlns:ns0='http://lp/documentinfo/RK' " w:xpath="/ns0:DocumentInfo[1]/ns0:BaseInfo[1]/ns0:HeaderDate[1]" w:storeItemID="{5BD25D8E-8D57-4889-9437-FB4B160DA2E5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0A1D" w:rsidRPr="00956161">
            <w:t>17 februari 2021</w:t>
          </w:r>
        </w:sdtContent>
      </w:sdt>
    </w:p>
    <w:p w14:paraId="0B119A58" w14:textId="77777777" w:rsidR="00314D28" w:rsidRPr="00956161" w:rsidRDefault="00314D28" w:rsidP="004E7A8F">
      <w:pPr>
        <w:pStyle w:val="Brdtextutanavstnd"/>
      </w:pPr>
    </w:p>
    <w:p w14:paraId="3D5ACD0E" w14:textId="77777777" w:rsidR="00314D28" w:rsidRPr="00956161" w:rsidRDefault="00314D28" w:rsidP="004E7A8F">
      <w:pPr>
        <w:pStyle w:val="Brdtextutanavstnd"/>
      </w:pPr>
    </w:p>
    <w:p w14:paraId="5F795692" w14:textId="77777777" w:rsidR="00314D28" w:rsidRPr="00956161" w:rsidRDefault="00314D28" w:rsidP="004E7A8F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73479682484841A9B8748E2778531472"/>
        </w:placeholder>
        <w:dataBinding w:prefixMappings="xmlns:ns0='http://lp/documentinfo/RK' " w:xpath="/ns0:DocumentInfo[1]/ns0:BaseInfo[1]/ns0:TopSender[1]" w:storeItemID="{5BD25D8E-8D57-4889-9437-FB4B160DA2E5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CFAF9A0" w14:textId="31C15CA8" w:rsidR="00314D28" w:rsidRPr="00050A1D" w:rsidRDefault="00EF6632" w:rsidP="00422A41">
          <w:pPr>
            <w:pStyle w:val="Brdtext"/>
            <w:rPr>
              <w:lang w:val="de-DE"/>
            </w:rPr>
          </w:pPr>
          <w:r w:rsidRPr="00050A1D">
            <w:rPr>
              <w:lang w:val="de-DE"/>
            </w:rPr>
            <w:t>Jennie Nilsson</w:t>
          </w:r>
        </w:p>
      </w:sdtContent>
    </w:sdt>
    <w:p w14:paraId="0B5C337F" w14:textId="177D466E" w:rsidR="00F07721" w:rsidRPr="00050A1D" w:rsidRDefault="00F07721" w:rsidP="00DB48AB">
      <w:pPr>
        <w:pStyle w:val="Brdtext"/>
        <w:rPr>
          <w:lang w:val="de-DE"/>
        </w:rPr>
      </w:pPr>
    </w:p>
    <w:sectPr w:rsidR="00F07721" w:rsidRPr="00050A1D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3DAFB" w14:textId="77777777" w:rsidR="008D05B1" w:rsidRDefault="008D05B1" w:rsidP="00A87A54">
      <w:pPr>
        <w:spacing w:after="0" w:line="240" w:lineRule="auto"/>
      </w:pPr>
      <w:r>
        <w:separator/>
      </w:r>
    </w:p>
  </w:endnote>
  <w:endnote w:type="continuationSeparator" w:id="0">
    <w:p w14:paraId="34C16995" w14:textId="77777777" w:rsidR="008D05B1" w:rsidRDefault="008D05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A4ED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27B7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A86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3126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0E3C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138B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257C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38204E" w14:textId="77777777" w:rsidTr="00C26068">
      <w:trPr>
        <w:trHeight w:val="227"/>
      </w:trPr>
      <w:tc>
        <w:tcPr>
          <w:tcW w:w="4074" w:type="dxa"/>
        </w:tcPr>
        <w:p w14:paraId="4DD03D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CEA2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3C2B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DCBC0" w14:textId="77777777" w:rsidR="008D05B1" w:rsidRDefault="008D05B1" w:rsidP="00A87A54">
      <w:pPr>
        <w:spacing w:after="0" w:line="240" w:lineRule="auto"/>
      </w:pPr>
      <w:r>
        <w:separator/>
      </w:r>
    </w:p>
  </w:footnote>
  <w:footnote w:type="continuationSeparator" w:id="0">
    <w:p w14:paraId="3962CB2B" w14:textId="77777777" w:rsidR="008D05B1" w:rsidRDefault="008D05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7721" w14:paraId="344E9811" w14:textId="77777777" w:rsidTr="00C93EBA">
      <w:trPr>
        <w:trHeight w:val="227"/>
      </w:trPr>
      <w:tc>
        <w:tcPr>
          <w:tcW w:w="5534" w:type="dxa"/>
        </w:tcPr>
        <w:p w14:paraId="5A15ED64" w14:textId="77777777" w:rsidR="00F07721" w:rsidRPr="007D73AB" w:rsidRDefault="00F07721">
          <w:pPr>
            <w:pStyle w:val="Sidhuvud"/>
          </w:pPr>
        </w:p>
      </w:tc>
      <w:tc>
        <w:tcPr>
          <w:tcW w:w="3170" w:type="dxa"/>
          <w:vAlign w:val="bottom"/>
        </w:tcPr>
        <w:p w14:paraId="16410161" w14:textId="77777777" w:rsidR="00F07721" w:rsidRPr="007D73AB" w:rsidRDefault="00F07721" w:rsidP="00340DE0">
          <w:pPr>
            <w:pStyle w:val="Sidhuvud"/>
          </w:pPr>
        </w:p>
      </w:tc>
      <w:tc>
        <w:tcPr>
          <w:tcW w:w="1134" w:type="dxa"/>
        </w:tcPr>
        <w:p w14:paraId="56DE96DE" w14:textId="77777777" w:rsidR="00F07721" w:rsidRDefault="00F07721" w:rsidP="005A703A">
          <w:pPr>
            <w:pStyle w:val="Sidhuvud"/>
          </w:pPr>
        </w:p>
      </w:tc>
    </w:tr>
    <w:tr w:rsidR="00F07721" w14:paraId="7F8D9C0C" w14:textId="77777777" w:rsidTr="00C93EBA">
      <w:trPr>
        <w:trHeight w:val="1928"/>
      </w:trPr>
      <w:tc>
        <w:tcPr>
          <w:tcW w:w="5534" w:type="dxa"/>
        </w:tcPr>
        <w:p w14:paraId="086CBFB3" w14:textId="77777777" w:rsidR="00F07721" w:rsidRDefault="00F077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0E2A54" wp14:editId="0E7AD47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CFC87D" w14:textId="77777777" w:rsidR="00314D28" w:rsidRDefault="00314D28" w:rsidP="00340DE0">
          <w:pPr>
            <w:pStyle w:val="Sidhuvud"/>
          </w:pPr>
        </w:p>
        <w:p w14:paraId="2A36F01F" w14:textId="77777777" w:rsidR="00050A1D" w:rsidRDefault="00050A1D" w:rsidP="00340DE0">
          <w:pPr>
            <w:pStyle w:val="Sidhuvud"/>
            <w:rPr>
              <w:b/>
              <w:bCs/>
            </w:rPr>
          </w:pPr>
        </w:p>
        <w:p w14:paraId="49459BE8" w14:textId="77777777" w:rsidR="00050A1D" w:rsidRDefault="00050A1D" w:rsidP="00340DE0">
          <w:pPr>
            <w:pStyle w:val="Sidhuvud"/>
            <w:rPr>
              <w:b/>
              <w:bCs/>
            </w:rPr>
          </w:pPr>
        </w:p>
        <w:p w14:paraId="5D763864" w14:textId="77777777" w:rsidR="00050A1D" w:rsidRDefault="00050A1D" w:rsidP="00314D28">
          <w:pPr>
            <w:pStyle w:val="Sidhuvud"/>
          </w:pPr>
        </w:p>
        <w:p w14:paraId="462CA0B6" w14:textId="2C7C8D74" w:rsidR="00314D28" w:rsidRPr="00F6291F" w:rsidRDefault="00314D28" w:rsidP="00314D28">
          <w:pPr>
            <w:pStyle w:val="Sidhuvud"/>
          </w:pPr>
        </w:p>
      </w:tc>
      <w:tc>
        <w:tcPr>
          <w:tcW w:w="3170" w:type="dxa"/>
        </w:tcPr>
        <w:p w14:paraId="391E4C78" w14:textId="77777777" w:rsidR="00F07721" w:rsidRPr="00F6291F" w:rsidRDefault="00F07721" w:rsidP="00EE3C0F">
          <w:pPr>
            <w:pStyle w:val="Sidhuvud"/>
            <w:rPr>
              <w:b/>
            </w:rPr>
          </w:pPr>
        </w:p>
        <w:p w14:paraId="5A687614" w14:textId="77777777" w:rsidR="00F07721" w:rsidRPr="00F6291F" w:rsidRDefault="00F07721" w:rsidP="00EE3C0F">
          <w:pPr>
            <w:pStyle w:val="Sidhuvud"/>
          </w:pPr>
        </w:p>
        <w:p w14:paraId="7486B8FA" w14:textId="77777777" w:rsidR="00F07721" w:rsidRPr="00F6291F" w:rsidRDefault="00F07721" w:rsidP="00EE3C0F">
          <w:pPr>
            <w:pStyle w:val="Sidhuvud"/>
          </w:pPr>
        </w:p>
        <w:p w14:paraId="6F73353F" w14:textId="77777777" w:rsidR="00F07721" w:rsidRPr="00F6291F" w:rsidRDefault="00F077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FEBFD0A10249C281ECA719F7E98DBF"/>
            </w:placeholder>
            <w:dataBinding w:prefixMappings="xmlns:ns0='http://lp/documentinfo/RK' " w:xpath="/ns0:DocumentInfo[1]/ns0:BaseInfo[1]/ns0:Dnr[1]" w:storeItemID="{5BD25D8E-8D57-4889-9437-FB4B160DA2E5}"/>
            <w:text/>
          </w:sdtPr>
          <w:sdtEndPr/>
          <w:sdtContent>
            <w:p w14:paraId="31CE976A" w14:textId="6F35138D" w:rsidR="00F07721" w:rsidRDefault="00F07721" w:rsidP="00EE3C0F">
              <w:pPr>
                <w:pStyle w:val="Sidhuvud"/>
              </w:pPr>
              <w:r>
                <w:t>N2021/</w:t>
              </w:r>
              <w:r w:rsidR="00F6291F">
                <w:t>00454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D3D4107EF04E7380278E04FB8BFC3A"/>
            </w:placeholder>
            <w:showingPlcHdr/>
            <w:dataBinding w:prefixMappings="xmlns:ns0='http://lp/documentinfo/RK' " w:xpath="/ns0:DocumentInfo[1]/ns0:BaseInfo[1]/ns0:DocNumber[1]" w:storeItemID="{5BD25D8E-8D57-4889-9437-FB4B160DA2E5}"/>
            <w:text/>
          </w:sdtPr>
          <w:sdtEndPr/>
          <w:sdtContent>
            <w:p w14:paraId="5D939C24" w14:textId="77777777" w:rsidR="00F07721" w:rsidRDefault="00F077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2771A4" w14:textId="77777777" w:rsidR="00F07721" w:rsidRDefault="00F07721" w:rsidP="00EE3C0F">
          <w:pPr>
            <w:pStyle w:val="Sidhuvud"/>
          </w:pPr>
        </w:p>
        <w:p w14:paraId="2DF90C3F" w14:textId="77777777" w:rsidR="00050A1D" w:rsidRDefault="00050A1D" w:rsidP="00EE3C0F">
          <w:pPr>
            <w:pStyle w:val="Sidhuvud"/>
          </w:pPr>
        </w:p>
        <w:p w14:paraId="28AD2163" w14:textId="77777777" w:rsidR="00050A1D" w:rsidRDefault="00050A1D" w:rsidP="00EE3C0F">
          <w:pPr>
            <w:pStyle w:val="Sidhuvud"/>
          </w:pPr>
        </w:p>
        <w:p w14:paraId="02D9FABB" w14:textId="465792F2" w:rsidR="00050A1D" w:rsidRDefault="00050A1D" w:rsidP="00EE3C0F">
          <w:pPr>
            <w:pStyle w:val="Sidhuvud"/>
          </w:pPr>
        </w:p>
      </w:tc>
      <w:tc>
        <w:tcPr>
          <w:tcW w:w="1134" w:type="dxa"/>
        </w:tcPr>
        <w:p w14:paraId="7F748FC0" w14:textId="77777777" w:rsidR="00F07721" w:rsidRDefault="00F07721" w:rsidP="0094502D">
          <w:pPr>
            <w:pStyle w:val="Sidhuvud"/>
          </w:pPr>
        </w:p>
        <w:p w14:paraId="35BBC552" w14:textId="77777777" w:rsidR="00F07721" w:rsidRPr="0094502D" w:rsidRDefault="00F07721" w:rsidP="00EC71A6">
          <w:pPr>
            <w:pStyle w:val="Sidhuvud"/>
          </w:pPr>
        </w:p>
      </w:tc>
    </w:tr>
    <w:tr w:rsidR="00F07721" w14:paraId="21CD4FC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AA03F5388D64AF797A69D447E3C5DF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23C3F95" w14:textId="77777777" w:rsidR="00050A1D" w:rsidRPr="00050A1D" w:rsidRDefault="00050A1D" w:rsidP="00340DE0">
              <w:pPr>
                <w:pStyle w:val="Sidhuvud"/>
                <w:rPr>
                  <w:b/>
                  <w:bCs/>
                </w:rPr>
              </w:pPr>
              <w:r w:rsidRPr="00050A1D">
                <w:rPr>
                  <w:b/>
                  <w:bCs/>
                </w:rPr>
                <w:t>Näringsdepartementet</w:t>
              </w:r>
            </w:p>
            <w:p w14:paraId="15B80B70" w14:textId="77777777" w:rsidR="00050A1D" w:rsidRDefault="00050A1D" w:rsidP="00340DE0">
              <w:pPr>
                <w:pStyle w:val="Sidhuvud"/>
              </w:pPr>
              <w:r>
                <w:t>Landsbygdsministern</w:t>
              </w:r>
            </w:p>
            <w:p w14:paraId="77F06A81" w14:textId="77777777" w:rsidR="00050A1D" w:rsidRDefault="00050A1D" w:rsidP="00340DE0">
              <w:pPr>
                <w:pStyle w:val="Sidhuvud"/>
              </w:pPr>
            </w:p>
            <w:p w14:paraId="0154E5A8" w14:textId="77777777" w:rsidR="00050A1D" w:rsidRDefault="00050A1D" w:rsidP="00340DE0">
              <w:pPr>
                <w:pStyle w:val="Sidhuvud"/>
              </w:pPr>
            </w:p>
            <w:p w14:paraId="76A88093" w14:textId="30FB030C" w:rsidR="00F07721" w:rsidRPr="00340DE0" w:rsidRDefault="00F0772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89034B81EC464D8E23FDA6C89D0911"/>
          </w:placeholder>
          <w:dataBinding w:prefixMappings="xmlns:ns0='http://lp/documentinfo/RK' " w:xpath="/ns0:DocumentInfo[1]/ns0:BaseInfo[1]/ns0:Recipient[1]" w:storeItemID="{5BD25D8E-8D57-4889-9437-FB4B160DA2E5}"/>
          <w:text w:multiLine="1"/>
        </w:sdtPr>
        <w:sdtEndPr/>
        <w:sdtContent>
          <w:tc>
            <w:tcPr>
              <w:tcW w:w="3170" w:type="dxa"/>
            </w:tcPr>
            <w:p w14:paraId="3959904C" w14:textId="77777777" w:rsidR="00F07721" w:rsidRDefault="00F077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01880E" w14:textId="77777777" w:rsidR="00F07721" w:rsidRDefault="00F07721" w:rsidP="003E6020">
          <w:pPr>
            <w:pStyle w:val="Sidhuvud"/>
          </w:pPr>
        </w:p>
      </w:tc>
    </w:tr>
  </w:tbl>
  <w:p w14:paraId="5C79BB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B64"/>
    <w:rsid w:val="0002708E"/>
    <w:rsid w:val="0002763D"/>
    <w:rsid w:val="0003679E"/>
    <w:rsid w:val="00041EDC"/>
    <w:rsid w:val="00042CE5"/>
    <w:rsid w:val="0004352E"/>
    <w:rsid w:val="00050A1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E92"/>
    <w:rsid w:val="00106F29"/>
    <w:rsid w:val="00113168"/>
    <w:rsid w:val="0011413E"/>
    <w:rsid w:val="00116BC4"/>
    <w:rsid w:val="0012033A"/>
    <w:rsid w:val="00121002"/>
    <w:rsid w:val="0012188B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4D28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A6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9D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B6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55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5B1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161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3B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0C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86A"/>
    <w:rsid w:val="00AB71DD"/>
    <w:rsid w:val="00AC15C5"/>
    <w:rsid w:val="00AD0E75"/>
    <w:rsid w:val="00AE030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21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108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632"/>
    <w:rsid w:val="00F03EAC"/>
    <w:rsid w:val="00F04B7C"/>
    <w:rsid w:val="00F07721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91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E2F994"/>
  <w15:docId w15:val="{E38B2837-5E94-4AF1-AA0B-1FDCEC4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FEBFD0A10249C281ECA719F7E98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BCDF9-9D30-4277-AFF5-438AFFAA9F72}"/>
      </w:docPartPr>
      <w:docPartBody>
        <w:p w:rsidR="00F05F84" w:rsidRDefault="003A4203" w:rsidP="003A4203">
          <w:pPr>
            <w:pStyle w:val="20FEBFD0A10249C281ECA719F7E98D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3D4107EF04E7380278E04FB8BF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D35B9-075F-4FB3-9A48-5472755C858D}"/>
      </w:docPartPr>
      <w:docPartBody>
        <w:p w:rsidR="00F05F84" w:rsidRDefault="003A4203" w:rsidP="003A4203">
          <w:pPr>
            <w:pStyle w:val="13D3D4107EF04E7380278E04FB8BFC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A03F5388D64AF797A69D447E3C5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C68EE-B411-4CED-B5C1-99516FDAA9DD}"/>
      </w:docPartPr>
      <w:docPartBody>
        <w:p w:rsidR="00F05F84" w:rsidRDefault="003A4203" w:rsidP="003A4203">
          <w:pPr>
            <w:pStyle w:val="4AA03F5388D64AF797A69D447E3C5D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9034B81EC464D8E23FDA6C89D0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887E1-1DF1-4EAA-ACD6-BF446428B1C1}"/>
      </w:docPartPr>
      <w:docPartBody>
        <w:p w:rsidR="00F05F84" w:rsidRDefault="003A4203" w:rsidP="003A4203">
          <w:pPr>
            <w:pStyle w:val="0789034B81EC464D8E23FDA6C89D0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0030AD60345C286E18385DF8E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030C8-0E4D-4D17-866C-ABC0BDD9A7DC}"/>
      </w:docPartPr>
      <w:docPartBody>
        <w:p w:rsidR="00F05F84" w:rsidRDefault="003A4203" w:rsidP="003A4203">
          <w:pPr>
            <w:pStyle w:val="94B0030AD60345C286E18385DF8E9DE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3479682484841A9B8748E2778531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FBA1-D911-434F-9BF1-613CB939A9DB}"/>
      </w:docPartPr>
      <w:docPartBody>
        <w:p w:rsidR="00F05F84" w:rsidRDefault="003A4203" w:rsidP="003A4203">
          <w:pPr>
            <w:pStyle w:val="73479682484841A9B8748E277853147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03"/>
    <w:rsid w:val="001E16F3"/>
    <w:rsid w:val="003A4203"/>
    <w:rsid w:val="00BC24BE"/>
    <w:rsid w:val="00F05F84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77A279CCC14AE3BD541839A57B5013">
    <w:name w:val="0577A279CCC14AE3BD541839A57B5013"/>
    <w:rsid w:val="003A4203"/>
  </w:style>
  <w:style w:type="character" w:styleId="Platshllartext">
    <w:name w:val="Placeholder Text"/>
    <w:basedOn w:val="Standardstycketeckensnitt"/>
    <w:uiPriority w:val="99"/>
    <w:semiHidden/>
    <w:rsid w:val="003A4203"/>
    <w:rPr>
      <w:noProof w:val="0"/>
      <w:color w:val="808080"/>
    </w:rPr>
  </w:style>
  <w:style w:type="paragraph" w:customStyle="1" w:styleId="AFA629A8F6C14FA890FECBEB54FC279B">
    <w:name w:val="AFA629A8F6C14FA890FECBEB54FC279B"/>
    <w:rsid w:val="003A4203"/>
  </w:style>
  <w:style w:type="paragraph" w:customStyle="1" w:styleId="624DEC17E14D44D19FCB22BB28A4D890">
    <w:name w:val="624DEC17E14D44D19FCB22BB28A4D890"/>
    <w:rsid w:val="003A4203"/>
  </w:style>
  <w:style w:type="paragraph" w:customStyle="1" w:styleId="BA5D0BA3E6364FA7B8D935176E2AADD1">
    <w:name w:val="BA5D0BA3E6364FA7B8D935176E2AADD1"/>
    <w:rsid w:val="003A4203"/>
  </w:style>
  <w:style w:type="paragraph" w:customStyle="1" w:styleId="20FEBFD0A10249C281ECA719F7E98DBF">
    <w:name w:val="20FEBFD0A10249C281ECA719F7E98DBF"/>
    <w:rsid w:val="003A4203"/>
  </w:style>
  <w:style w:type="paragraph" w:customStyle="1" w:styleId="13D3D4107EF04E7380278E04FB8BFC3A">
    <w:name w:val="13D3D4107EF04E7380278E04FB8BFC3A"/>
    <w:rsid w:val="003A4203"/>
  </w:style>
  <w:style w:type="paragraph" w:customStyle="1" w:styleId="1756D80D4E1E44DC9C712375D66015F2">
    <w:name w:val="1756D80D4E1E44DC9C712375D66015F2"/>
    <w:rsid w:val="003A4203"/>
  </w:style>
  <w:style w:type="paragraph" w:customStyle="1" w:styleId="F2F2D3AE30A846BC808E46302252FF12">
    <w:name w:val="F2F2D3AE30A846BC808E46302252FF12"/>
    <w:rsid w:val="003A4203"/>
  </w:style>
  <w:style w:type="paragraph" w:customStyle="1" w:styleId="65BBB27970AE493EBB26E773158658D0">
    <w:name w:val="65BBB27970AE493EBB26E773158658D0"/>
    <w:rsid w:val="003A4203"/>
  </w:style>
  <w:style w:type="paragraph" w:customStyle="1" w:styleId="4AA03F5388D64AF797A69D447E3C5DFF">
    <w:name w:val="4AA03F5388D64AF797A69D447E3C5DFF"/>
    <w:rsid w:val="003A4203"/>
  </w:style>
  <w:style w:type="paragraph" w:customStyle="1" w:styleId="0789034B81EC464D8E23FDA6C89D0911">
    <w:name w:val="0789034B81EC464D8E23FDA6C89D0911"/>
    <w:rsid w:val="003A4203"/>
  </w:style>
  <w:style w:type="paragraph" w:customStyle="1" w:styleId="13D3D4107EF04E7380278E04FB8BFC3A1">
    <w:name w:val="13D3D4107EF04E7380278E04FB8BFC3A1"/>
    <w:rsid w:val="003A4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A03F5388D64AF797A69D447E3C5DFF1">
    <w:name w:val="4AA03F5388D64AF797A69D447E3C5DFF1"/>
    <w:rsid w:val="003A4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5DB289902B4784BE4D9EB33452067F">
    <w:name w:val="B05DB289902B4784BE4D9EB33452067F"/>
    <w:rsid w:val="003A4203"/>
  </w:style>
  <w:style w:type="paragraph" w:customStyle="1" w:styleId="4EE20F7A8F894299AB13FC0D4DE77CAF">
    <w:name w:val="4EE20F7A8F894299AB13FC0D4DE77CAF"/>
    <w:rsid w:val="003A4203"/>
  </w:style>
  <w:style w:type="paragraph" w:customStyle="1" w:styleId="C4613785C26845719ABB32A79D7D4DFD">
    <w:name w:val="C4613785C26845719ABB32A79D7D4DFD"/>
    <w:rsid w:val="003A4203"/>
  </w:style>
  <w:style w:type="paragraph" w:customStyle="1" w:styleId="CE26D514BC2D4150957D773FEA373F80">
    <w:name w:val="CE26D514BC2D4150957D773FEA373F80"/>
    <w:rsid w:val="003A4203"/>
  </w:style>
  <w:style w:type="paragraph" w:customStyle="1" w:styleId="7C25D10476A04C9C98B657361345EA23">
    <w:name w:val="7C25D10476A04C9C98B657361345EA23"/>
    <w:rsid w:val="003A4203"/>
  </w:style>
  <w:style w:type="paragraph" w:customStyle="1" w:styleId="94B0030AD60345C286E18385DF8E9DED">
    <w:name w:val="94B0030AD60345C286E18385DF8E9DED"/>
    <w:rsid w:val="003A4203"/>
  </w:style>
  <w:style w:type="paragraph" w:customStyle="1" w:styleId="73479682484841A9B8748E2778531472">
    <w:name w:val="73479682484841A9B8748E2778531472"/>
    <w:rsid w:val="003A4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N2021/00454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a33e3483-4588-4afc-8527-f917b49b8778</RD_Svarsid>
  </documentManagement>
</p:properties>
</file>

<file path=customXml/itemProps1.xml><?xml version="1.0" encoding="utf-8"?>
<ds:datastoreItem xmlns:ds="http://schemas.openxmlformats.org/officeDocument/2006/customXml" ds:itemID="{C0050BB9-56A9-46C9-856E-85F72EEAEF9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BBDDE9C-5407-4BEC-81AA-19A6E5510C5E}"/>
</file>

<file path=customXml/itemProps4.xml><?xml version="1.0" encoding="utf-8"?>
<ds:datastoreItem xmlns:ds="http://schemas.openxmlformats.org/officeDocument/2006/customXml" ds:itemID="{5BD25D8E-8D57-4889-9437-FB4B160DA2E5}"/>
</file>

<file path=customXml/itemProps5.xml><?xml version="1.0" encoding="utf-8"?>
<ds:datastoreItem xmlns:ds="http://schemas.openxmlformats.org/officeDocument/2006/customXml" ds:itemID="{5BD0521F-77B0-486E-A422-43955B3D36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2020.21. 1742 Betty Malmberg (M) Gensaxens betydelse för växtförädling.docx</dc:title>
  <dc:subject/>
  <dc:creator>Catharina Rosqvist</dc:creator>
  <cp:keywords/>
  <dc:description/>
  <cp:lastModifiedBy>Catharina Rosqvist</cp:lastModifiedBy>
  <cp:revision>2</cp:revision>
  <dcterms:created xsi:type="dcterms:W3CDTF">2021-02-16T08:24:00Z</dcterms:created>
  <dcterms:modified xsi:type="dcterms:W3CDTF">2021-02-16T08:24:00Z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