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5EF5C" w14:textId="77777777" w:rsidR="007F73EB" w:rsidRDefault="007F73EB" w:rsidP="00DA0661">
      <w:pPr>
        <w:pStyle w:val="Rubrik"/>
      </w:pPr>
      <w:bookmarkStart w:id="0" w:name="Start"/>
      <w:bookmarkEnd w:id="0"/>
      <w:r>
        <w:t>Svar på fråga 2020/21:1216 av Hans Wallmark (M)</w:t>
      </w:r>
      <w:r>
        <w:br/>
        <w:t>Postnords post- och tidningsdistribution</w:t>
      </w:r>
    </w:p>
    <w:p w14:paraId="42DC870C" w14:textId="6A49893E" w:rsidR="007F73EB" w:rsidRDefault="00A91E72" w:rsidP="002749F7">
      <w:pPr>
        <w:pStyle w:val="Brdtext"/>
      </w:pPr>
      <w:sdt>
        <w:sdtPr>
          <w:tag w:val="delete"/>
          <w:id w:val="541410710"/>
          <w:placeholder>
            <w:docPart w:val="5AD4509101D2482893C45F58E1FA85D9"/>
          </w:placeholder>
          <w:dataBinding w:prefixMappings="xmlns:ns0='http://lp/documentinfo/RK' " w:xpath="/ns0:DocumentInfo[1]/ns0:BaseInfo[1]/ns0:Extra3[1]" w:storeItemID="{FF0E6C17-4954-4C78-B4D4-B90F60CCE898}"/>
          <w:text/>
        </w:sdtPr>
        <w:sdtEndPr/>
        <w:sdtContent>
          <w:r w:rsidR="007F73EB">
            <w:t>Hans Wallmark</w:t>
          </w:r>
        </w:sdtContent>
      </w:sdt>
      <w:r w:rsidR="007F73EB">
        <w:t xml:space="preserve"> har </w:t>
      </w:r>
      <w:r w:rsidR="00FB411E">
        <w:t xml:space="preserve">frågat </w:t>
      </w:r>
      <w:r w:rsidR="00F21A59">
        <w:t>energi- och digitaliserings</w:t>
      </w:r>
      <w:r w:rsidR="00FB411E">
        <w:t xml:space="preserve">ministern </w:t>
      </w:r>
      <w:r w:rsidR="007F73EB">
        <w:t>om han mot bakgrund av Postnord</w:t>
      </w:r>
      <w:r w:rsidR="00EC4BF2">
        <w:t>s avsikt</w:t>
      </w:r>
      <w:r w:rsidR="007F73EB">
        <w:t xml:space="preserve"> att inleda varannandagsutdelning</w:t>
      </w:r>
      <w:r w:rsidR="00EC4BF2">
        <w:t xml:space="preserve"> i Skåne</w:t>
      </w:r>
      <w:r w:rsidR="007F73EB">
        <w:t xml:space="preserve"> redan den 1 februari 2021 avser att</w:t>
      </w:r>
      <w:r w:rsidR="00EC4BF2">
        <w:t xml:space="preserve"> begära att Myndigheten för press, radio och tv (MPRT) tidigarelägger sin analys av konsekvenserna för tidningsdistributionen innan denna förändring är ett faktum.  </w:t>
      </w:r>
    </w:p>
    <w:p w14:paraId="21359D0B" w14:textId="77777777" w:rsidR="007F73EB" w:rsidRDefault="008C0B21" w:rsidP="006A12F1">
      <w:pPr>
        <w:pStyle w:val="Brdtext"/>
      </w:pPr>
      <w:r>
        <w:t>Arbetet inom regeringen är så fördelat att det är jag som ska svara på frågan.</w:t>
      </w:r>
    </w:p>
    <w:p w14:paraId="20D685FD" w14:textId="01A6CFBB" w:rsidR="000237B7" w:rsidRDefault="00B341C6" w:rsidP="008C0B21">
      <w:pPr>
        <w:pStyle w:val="Brdtext"/>
      </w:pPr>
      <w:r w:rsidRPr="00B341C6">
        <w:t>Postdistribution av tidningar är viktig ur demokratisynpunkt</w:t>
      </w:r>
      <w:r w:rsidR="002D10D3">
        <w:t xml:space="preserve"> för att nå ut med </w:t>
      </w:r>
      <w:r w:rsidR="000237B7" w:rsidRPr="000237B7">
        <w:t>tryckta nyhetstidningar i hela landet, särskilt i glesbygd.</w:t>
      </w:r>
      <w:r w:rsidRPr="00B341C6">
        <w:t xml:space="preserve"> </w:t>
      </w:r>
      <w:r w:rsidR="00B24AC8">
        <w:t>P</w:t>
      </w:r>
      <w:r w:rsidR="00FB411E" w:rsidRPr="00FB411E">
        <w:t xml:space="preserve">ostfinansieringsutredningen </w:t>
      </w:r>
      <w:r w:rsidR="00B24AC8">
        <w:t xml:space="preserve">har </w:t>
      </w:r>
      <w:r w:rsidR="00FB411E" w:rsidRPr="00FB411E">
        <w:t xml:space="preserve">nu inlett sitt arbete </w:t>
      </w:r>
      <w:r w:rsidR="009B2EF7">
        <w:t>och</w:t>
      </w:r>
      <w:r w:rsidR="00FB411E" w:rsidRPr="00FB411E">
        <w:t xml:space="preserve"> förslag kommer att lämnas först 2023. </w:t>
      </w:r>
      <w:r w:rsidR="009B2EF7">
        <w:t>Parallellt</w:t>
      </w:r>
      <w:r w:rsidR="00FB411E" w:rsidRPr="00FB411E">
        <w:t xml:space="preserve"> behöver </w:t>
      </w:r>
      <w:r w:rsidR="009B2EF7">
        <w:t>vi</w:t>
      </w:r>
      <w:r w:rsidR="004509F7">
        <w:t xml:space="preserve"> därför</w:t>
      </w:r>
      <w:r w:rsidR="009B2EF7">
        <w:t xml:space="preserve"> </w:t>
      </w:r>
      <w:r w:rsidR="00FB411E" w:rsidRPr="00FB411E">
        <w:t>överväga åtgärder för att upprätthålla en fortsatt daglig distribution av tidningar över hela landet</w:t>
      </w:r>
      <w:r w:rsidR="00FB411E">
        <w:t>.</w:t>
      </w:r>
    </w:p>
    <w:p w14:paraId="33B7FFEB" w14:textId="7C3C00E7" w:rsidR="00F21A59" w:rsidRDefault="008C0B21" w:rsidP="008C0B21">
      <w:pPr>
        <w:pStyle w:val="Brdtext"/>
      </w:pPr>
      <w:r>
        <w:t>Uppdraget till MPRT</w:t>
      </w:r>
      <w:r w:rsidR="000237B7">
        <w:t xml:space="preserve"> att utreda </w:t>
      </w:r>
      <w:r w:rsidR="008A2E82">
        <w:t>förutsättningarna för att säkerställa fortsatt</w:t>
      </w:r>
      <w:r w:rsidR="000237B7">
        <w:t xml:space="preserve"> daglig tidningsdistribution </w:t>
      </w:r>
      <w:r w:rsidR="00BF2F29">
        <w:t>togs fram</w:t>
      </w:r>
      <w:r>
        <w:t xml:space="preserve"> så snart det stod klart att Postnord </w:t>
      </w:r>
      <w:r w:rsidR="009B2EF7" w:rsidRPr="009B2EF7">
        <w:t xml:space="preserve">bedömt att pilotverksamheten med varannandagsutdelning i bl.a. Kävlinge fallit väl ut och att </w:t>
      </w:r>
      <w:r>
        <w:t>avsikt</w:t>
      </w:r>
      <w:r w:rsidR="009B2EF7">
        <w:t>en</w:t>
      </w:r>
      <w:r>
        <w:t xml:space="preserve"> är att gå vidare med införandet av varannandagsutdelning i hela landet. </w:t>
      </w:r>
      <w:r w:rsidR="00BF2F29">
        <w:t xml:space="preserve">Uppdraget lämnades i december 2020 och </w:t>
      </w:r>
      <w:r w:rsidR="00FB411E" w:rsidRPr="00FB411E">
        <w:t xml:space="preserve">MPRT har därmed </w:t>
      </w:r>
      <w:r w:rsidR="00FB411E">
        <w:t>drygt tre</w:t>
      </w:r>
      <w:r w:rsidR="00FB411E" w:rsidRPr="00FB411E">
        <w:t xml:space="preserve"> månader för att genomföra uppdraget. Jag bedömer därför inte att det är möjligt att tidigarelägga redovisningen. </w:t>
      </w:r>
    </w:p>
    <w:p w14:paraId="3C0E257B" w14:textId="77777777" w:rsidR="00E003BB" w:rsidRDefault="005459C3" w:rsidP="008C0B21">
      <w:pPr>
        <w:pStyle w:val="Brdtext"/>
      </w:pPr>
      <w:r>
        <w:t xml:space="preserve">Jag följer utvecklingen </w:t>
      </w:r>
      <w:r w:rsidR="00F679A7">
        <w:t>noga och Kulturdepartementet har en löpande dialog med tidningsbranschen</w:t>
      </w:r>
      <w:r w:rsidR="008A2E82">
        <w:t xml:space="preserve"> om effekterna för tidningsdistributionen</w:t>
      </w:r>
      <w:r w:rsidR="00F679A7">
        <w:t xml:space="preserve">. </w:t>
      </w:r>
      <w:r w:rsidR="00FB411E" w:rsidRPr="00FB411E">
        <w:t xml:space="preserve">Jag delar </w:t>
      </w:r>
    </w:p>
    <w:p w14:paraId="6882430D" w14:textId="764123FA" w:rsidR="008C0B21" w:rsidRDefault="00FB411E" w:rsidP="008C0B21">
      <w:pPr>
        <w:pStyle w:val="Brdtext"/>
      </w:pPr>
      <w:r w:rsidRPr="00FB411E">
        <w:t xml:space="preserve">Hans Wallmarks uppfattning att det är </w:t>
      </w:r>
      <w:r w:rsidR="008C0B21">
        <w:t>viktigt att regeringen så snart som möjligt får ett underlag som kan ligga till grund för eventuella insatser.</w:t>
      </w:r>
      <w:r w:rsidR="008A2E82">
        <w:t xml:space="preserve"> </w:t>
      </w:r>
    </w:p>
    <w:p w14:paraId="68533013" w14:textId="07974394" w:rsidR="007F73EB" w:rsidRDefault="007F73EB" w:rsidP="00FB411E">
      <w:pPr>
        <w:pStyle w:val="Brdtext"/>
        <w:tabs>
          <w:tab w:val="clear" w:pos="3600"/>
          <w:tab w:val="clear" w:pos="5387"/>
          <w:tab w:val="center" w:pos="3728"/>
        </w:tabs>
      </w:pPr>
      <w:r>
        <w:t xml:space="preserve">Stockholm den </w:t>
      </w:r>
      <w:sdt>
        <w:sdtPr>
          <w:id w:val="2032990546"/>
          <w:placeholder>
            <w:docPart w:val="FDA0411F67564855AB23A43C6DB2B77D"/>
          </w:placeholder>
          <w:dataBinding w:prefixMappings="xmlns:ns0='http://lp/documentinfo/RK' " w:xpath="/ns0:DocumentInfo[1]/ns0:BaseInfo[1]/ns0:HeaderDate[1]" w:storeItemID="{FF0E6C17-4954-4C78-B4D4-B90F60CCE898}"/>
          <w:date w:fullDate="2021-01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A2E82">
            <w:t>20 januari 2021</w:t>
          </w:r>
        </w:sdtContent>
      </w:sdt>
      <w:r w:rsidR="00FB411E">
        <w:tab/>
      </w:r>
    </w:p>
    <w:p w14:paraId="5A682763" w14:textId="77777777" w:rsidR="007F73EB" w:rsidRDefault="007F73EB" w:rsidP="00471B06">
      <w:pPr>
        <w:pStyle w:val="Brdtextutanavstnd"/>
      </w:pPr>
    </w:p>
    <w:p w14:paraId="68BBDCAD" w14:textId="048181C2" w:rsidR="00776FB2" w:rsidRDefault="00776FB2" w:rsidP="00471B06">
      <w:pPr>
        <w:pStyle w:val="Brdtextutanavstnd"/>
      </w:pPr>
    </w:p>
    <w:p w14:paraId="775B9550" w14:textId="77777777" w:rsidR="00FB411E" w:rsidRDefault="00FB411E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FC4E2041779840C3BC07385A3EF006BD"/>
        </w:placeholder>
        <w:dataBinding w:prefixMappings="xmlns:ns0='http://lp/documentinfo/RK' " w:xpath="/ns0:DocumentInfo[1]/ns0:BaseInfo[1]/ns0:TopSender[1]" w:storeItemID="{FF0E6C17-4954-4C78-B4D4-B90F60CCE898}"/>
        <w:comboBox w:lastValue="Kultur- och demokratiministern samt ministern med ansvar för idrottsfrågorna">
          <w:listItem w:displayText="Amanda Lind" w:value="Kultur- och demokratiministern samt ministern med ansvar för idrottsfrågorna"/>
        </w:comboBox>
      </w:sdtPr>
      <w:sdtEndPr/>
      <w:sdtContent>
        <w:p w14:paraId="0A0DBF47" w14:textId="77777777" w:rsidR="007F73EB" w:rsidRPr="00DB48AB" w:rsidRDefault="008A2E82" w:rsidP="00DB48AB">
          <w:pPr>
            <w:pStyle w:val="Brdtext"/>
          </w:pPr>
          <w:r>
            <w:t>Amanda Lind</w:t>
          </w:r>
        </w:p>
      </w:sdtContent>
    </w:sdt>
    <w:sectPr w:rsidR="007F73EB" w:rsidRPr="00DB48AB" w:rsidSect="007F73EB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7A8790" w14:textId="77777777" w:rsidR="00A91E72" w:rsidRDefault="00A91E72" w:rsidP="00A87A54">
      <w:pPr>
        <w:spacing w:after="0" w:line="240" w:lineRule="auto"/>
      </w:pPr>
      <w:r>
        <w:separator/>
      </w:r>
    </w:p>
  </w:endnote>
  <w:endnote w:type="continuationSeparator" w:id="0">
    <w:p w14:paraId="3B5B11CB" w14:textId="77777777" w:rsidR="00A91E72" w:rsidRDefault="00A91E7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7F73EB" w:rsidRPr="00347E11" w14:paraId="29561BDA" w14:textId="77777777" w:rsidTr="00315917">
      <w:trPr>
        <w:trHeight w:val="227"/>
        <w:jc w:val="right"/>
      </w:trPr>
      <w:tc>
        <w:tcPr>
          <w:tcW w:w="708" w:type="dxa"/>
          <w:vAlign w:val="bottom"/>
        </w:tcPr>
        <w:p w14:paraId="3EDFC35A" w14:textId="77777777" w:rsidR="007F73EB" w:rsidRPr="00B62610" w:rsidRDefault="007F73EB" w:rsidP="007F73EB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7F73EB" w:rsidRPr="00347E11" w14:paraId="6769D43E" w14:textId="77777777" w:rsidTr="00315917">
      <w:trPr>
        <w:trHeight w:val="850"/>
        <w:jc w:val="right"/>
      </w:trPr>
      <w:tc>
        <w:tcPr>
          <w:tcW w:w="708" w:type="dxa"/>
          <w:vAlign w:val="bottom"/>
        </w:tcPr>
        <w:p w14:paraId="677750F6" w14:textId="77777777" w:rsidR="007F73EB" w:rsidRPr="00347E11" w:rsidRDefault="007F73EB" w:rsidP="007F73EB">
          <w:pPr>
            <w:pStyle w:val="Sidfot"/>
            <w:spacing w:line="276" w:lineRule="auto"/>
            <w:jc w:val="right"/>
          </w:pPr>
        </w:p>
      </w:tc>
    </w:tr>
  </w:tbl>
  <w:p w14:paraId="6200376C" w14:textId="77777777" w:rsidR="007F73EB" w:rsidRPr="005606BC" w:rsidRDefault="007F73EB" w:rsidP="007F73EB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348557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E68531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D742B15" w14:textId="77777777" w:rsidTr="00C26068">
      <w:trPr>
        <w:trHeight w:val="227"/>
      </w:trPr>
      <w:tc>
        <w:tcPr>
          <w:tcW w:w="4074" w:type="dxa"/>
        </w:tcPr>
        <w:p w14:paraId="6902EA2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FDEB28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CA57B0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BF4A8" w14:textId="77777777" w:rsidR="00A91E72" w:rsidRDefault="00A91E72" w:rsidP="007F73EB">
      <w:pPr>
        <w:spacing w:after="0" w:line="240" w:lineRule="auto"/>
      </w:pPr>
      <w:r>
        <w:separator/>
      </w:r>
    </w:p>
  </w:footnote>
  <w:footnote w:type="continuationSeparator" w:id="0">
    <w:p w14:paraId="6A7CABCD" w14:textId="77777777" w:rsidR="00A91E72" w:rsidRDefault="00A91E7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F73EB" w14:paraId="19A6274D" w14:textId="77777777" w:rsidTr="00C93EBA">
      <w:trPr>
        <w:trHeight w:val="227"/>
      </w:trPr>
      <w:tc>
        <w:tcPr>
          <w:tcW w:w="5534" w:type="dxa"/>
        </w:tcPr>
        <w:p w14:paraId="696D0AEA" w14:textId="77777777" w:rsidR="007F73EB" w:rsidRPr="007D73AB" w:rsidRDefault="007F73EB">
          <w:pPr>
            <w:pStyle w:val="Sidhuvud"/>
          </w:pPr>
        </w:p>
      </w:tc>
      <w:tc>
        <w:tcPr>
          <w:tcW w:w="3170" w:type="dxa"/>
          <w:vAlign w:val="bottom"/>
        </w:tcPr>
        <w:p w14:paraId="1748A62D" w14:textId="77777777" w:rsidR="007F73EB" w:rsidRPr="007D73AB" w:rsidRDefault="007F73EB" w:rsidP="00340DE0">
          <w:pPr>
            <w:pStyle w:val="Sidhuvud"/>
          </w:pPr>
        </w:p>
      </w:tc>
      <w:tc>
        <w:tcPr>
          <w:tcW w:w="1134" w:type="dxa"/>
        </w:tcPr>
        <w:p w14:paraId="591BC6CA" w14:textId="77777777" w:rsidR="007F73EB" w:rsidRDefault="007F73EB" w:rsidP="005A703A">
          <w:pPr>
            <w:pStyle w:val="Sidhuvud"/>
          </w:pPr>
        </w:p>
      </w:tc>
    </w:tr>
    <w:tr w:rsidR="007F73EB" w14:paraId="3F7022F6" w14:textId="77777777" w:rsidTr="00C93EBA">
      <w:trPr>
        <w:trHeight w:val="1928"/>
      </w:trPr>
      <w:tc>
        <w:tcPr>
          <w:tcW w:w="5534" w:type="dxa"/>
        </w:tcPr>
        <w:p w14:paraId="163E6860" w14:textId="77777777" w:rsidR="007F73EB" w:rsidRPr="00340DE0" w:rsidRDefault="007F73E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D1E0F91" wp14:editId="7547EB7D">
                <wp:extent cx="1743633" cy="505162"/>
                <wp:effectExtent l="0" t="0" r="0" b="9525"/>
                <wp:docPr id="2" name="Bildobjekt 2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336F593" w14:textId="77777777" w:rsidR="007F73EB" w:rsidRPr="00710A6C" w:rsidRDefault="007F73EB" w:rsidP="00EE3C0F">
          <w:pPr>
            <w:pStyle w:val="Sidhuvud"/>
            <w:rPr>
              <w:b/>
            </w:rPr>
          </w:pPr>
        </w:p>
        <w:p w14:paraId="1E780C47" w14:textId="77777777" w:rsidR="007F73EB" w:rsidRDefault="007F73EB" w:rsidP="00EE3C0F">
          <w:pPr>
            <w:pStyle w:val="Sidhuvud"/>
          </w:pPr>
        </w:p>
        <w:p w14:paraId="7E7BCDA4" w14:textId="77777777" w:rsidR="007F73EB" w:rsidRDefault="007F73EB" w:rsidP="00EE3C0F">
          <w:pPr>
            <w:pStyle w:val="Sidhuvud"/>
          </w:pPr>
        </w:p>
        <w:p w14:paraId="6E8D0237" w14:textId="77777777" w:rsidR="007F73EB" w:rsidRDefault="007F73E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D862EAF34D74BAB85A1461B0B6754CA"/>
            </w:placeholder>
            <w:dataBinding w:prefixMappings="xmlns:ns0='http://lp/documentinfo/RK' " w:xpath="/ns0:DocumentInfo[1]/ns0:BaseInfo[1]/ns0:Dnr[1]" w:storeItemID="{FF0E6C17-4954-4C78-B4D4-B90F60CCE898}"/>
            <w:text/>
          </w:sdtPr>
          <w:sdtEndPr/>
          <w:sdtContent>
            <w:p w14:paraId="329AD8B7" w14:textId="2B2A2125" w:rsidR="007F73EB" w:rsidRDefault="007F73EB" w:rsidP="00EE3C0F">
              <w:pPr>
                <w:pStyle w:val="Sidhuvud"/>
              </w:pPr>
              <w:r>
                <w:t>Ku2021/</w:t>
              </w:r>
              <w:r w:rsidR="006152F5">
                <w:t>00076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727F5FFD1BD47B7AE27D9DCF3086C8B"/>
            </w:placeholder>
            <w:showingPlcHdr/>
            <w:dataBinding w:prefixMappings="xmlns:ns0='http://lp/documentinfo/RK' " w:xpath="/ns0:DocumentInfo[1]/ns0:BaseInfo[1]/ns0:DocNumber[1]" w:storeItemID="{FF0E6C17-4954-4C78-B4D4-B90F60CCE898}"/>
            <w:text/>
          </w:sdtPr>
          <w:sdtEndPr/>
          <w:sdtContent>
            <w:p w14:paraId="7978AB22" w14:textId="77777777" w:rsidR="007F73EB" w:rsidRDefault="007F73E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54A4292" w14:textId="77777777" w:rsidR="007F73EB" w:rsidRDefault="007F73EB" w:rsidP="00EE3C0F">
          <w:pPr>
            <w:pStyle w:val="Sidhuvud"/>
          </w:pPr>
        </w:p>
      </w:tc>
      <w:tc>
        <w:tcPr>
          <w:tcW w:w="1134" w:type="dxa"/>
        </w:tcPr>
        <w:p w14:paraId="2CE8A166" w14:textId="77777777" w:rsidR="007F73EB" w:rsidRDefault="007F73EB" w:rsidP="0094502D">
          <w:pPr>
            <w:pStyle w:val="Sidhuvud"/>
          </w:pPr>
        </w:p>
        <w:p w14:paraId="73848F08" w14:textId="77777777" w:rsidR="007F73EB" w:rsidRPr="0094502D" w:rsidRDefault="007F73EB" w:rsidP="00EC71A6">
          <w:pPr>
            <w:pStyle w:val="Sidhuvud"/>
          </w:pPr>
        </w:p>
      </w:tc>
    </w:tr>
    <w:tr w:rsidR="007F73EB" w14:paraId="68A1AA43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2873FD5EF3994AEF958FCD4321F27379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0A3F97A5" w14:textId="77777777" w:rsidR="006152F5" w:rsidRDefault="006152F5" w:rsidP="00340DE0">
              <w:pPr>
                <w:pStyle w:val="Sidhuvud"/>
              </w:pPr>
              <w:r>
                <w:t>Kulturdepartementet</w:t>
              </w:r>
            </w:p>
            <w:p w14:paraId="4BFA175A" w14:textId="5D3852C4" w:rsidR="007F73EB" w:rsidRPr="00E003BB" w:rsidRDefault="00E003BB" w:rsidP="00340DE0">
              <w:pPr>
                <w:pStyle w:val="Sidhuvud"/>
                <w:rPr>
                  <w:rFonts w:asciiTheme="minorHAnsi" w:hAnsiTheme="minorHAnsi"/>
                  <w:sz w:val="25"/>
                </w:rPr>
              </w:pPr>
              <w:r>
                <w:t>Kultur- och demokratiministern samt ministern med ansvar för idrottsfrågorna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1B00E1C76BE4077B389CC790E41A110"/>
          </w:placeholder>
          <w:dataBinding w:prefixMappings="xmlns:ns0='http://lp/documentinfo/RK' " w:xpath="/ns0:DocumentInfo[1]/ns0:BaseInfo[1]/ns0:Recipient[1]" w:storeItemID="{FF0E6C17-4954-4C78-B4D4-B90F60CCE898}"/>
          <w:text w:multiLine="1"/>
        </w:sdtPr>
        <w:sdtEndPr/>
        <w:sdtContent>
          <w:tc>
            <w:tcPr>
              <w:tcW w:w="3170" w:type="dxa"/>
            </w:tcPr>
            <w:p w14:paraId="545EA552" w14:textId="77777777" w:rsidR="007F73EB" w:rsidRDefault="007F73E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DF91B85" w14:textId="77777777" w:rsidR="007F73EB" w:rsidRDefault="007F73EB" w:rsidP="003E6020">
          <w:pPr>
            <w:pStyle w:val="Sidhuvud"/>
          </w:pPr>
        </w:p>
      </w:tc>
    </w:tr>
  </w:tbl>
  <w:p w14:paraId="1D0DAA3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3EB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37B7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10D3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21C1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09F7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B7F70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59C3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2F5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E0FDD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6FB2"/>
    <w:rsid w:val="00777CFF"/>
    <w:rsid w:val="00777F64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6F20"/>
    <w:rsid w:val="007C44FF"/>
    <w:rsid w:val="007C7BDB"/>
    <w:rsid w:val="007D73AB"/>
    <w:rsid w:val="007E2712"/>
    <w:rsid w:val="007E4A9C"/>
    <w:rsid w:val="007E5516"/>
    <w:rsid w:val="007E7EE2"/>
    <w:rsid w:val="007F06CA"/>
    <w:rsid w:val="007F73EB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2E82"/>
    <w:rsid w:val="008A4CEA"/>
    <w:rsid w:val="008A7506"/>
    <w:rsid w:val="008B1603"/>
    <w:rsid w:val="008B20ED"/>
    <w:rsid w:val="008C0B21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EF7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91E72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4AC8"/>
    <w:rsid w:val="00B263C0"/>
    <w:rsid w:val="00B316CA"/>
    <w:rsid w:val="00B31BFB"/>
    <w:rsid w:val="00B341C6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2F29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03BB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4BF2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1A59"/>
    <w:rsid w:val="00F24297"/>
    <w:rsid w:val="00F25761"/>
    <w:rsid w:val="00F259D7"/>
    <w:rsid w:val="00F32D05"/>
    <w:rsid w:val="00F35263"/>
    <w:rsid w:val="00F403BF"/>
    <w:rsid w:val="00F411E1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79A7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B411E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A6F9CC"/>
  <w15:docId w15:val="{3A65099B-BE33-407D-BC29-D66B298EB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7F73EB"/>
  </w:style>
  <w:style w:type="paragraph" w:styleId="Rubrik1">
    <w:name w:val="heading 1"/>
    <w:basedOn w:val="Brdtext"/>
    <w:next w:val="Brdtext"/>
    <w:link w:val="Rubrik1Char"/>
    <w:uiPriority w:val="1"/>
    <w:qFormat/>
    <w:rsid w:val="007F73EB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7F73EB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7F73EB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7F73EB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7F73EB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F73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F73E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F73E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F73E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7F73EB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7F73EB"/>
  </w:style>
  <w:style w:type="paragraph" w:styleId="Brdtextmedindrag">
    <w:name w:val="Body Text Indent"/>
    <w:basedOn w:val="Normal"/>
    <w:link w:val="BrdtextmedindragChar"/>
    <w:qFormat/>
    <w:rsid w:val="007F73EB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7F73EB"/>
  </w:style>
  <w:style w:type="character" w:customStyle="1" w:styleId="Rubrik1Char">
    <w:name w:val="Rubrik 1 Char"/>
    <w:basedOn w:val="Standardstycketeckensnitt"/>
    <w:link w:val="Rubrik1"/>
    <w:uiPriority w:val="1"/>
    <w:rsid w:val="007F73EB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7F73EB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7F73EB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7F73EB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7F73EB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7F73EB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7F73EB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7F73EB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7F73EB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7F73EB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7F73E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7F73EB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7F73EB"/>
  </w:style>
  <w:style w:type="paragraph" w:styleId="Beskrivning">
    <w:name w:val="caption"/>
    <w:basedOn w:val="Bildtext"/>
    <w:next w:val="Normal"/>
    <w:uiPriority w:val="35"/>
    <w:semiHidden/>
    <w:qFormat/>
    <w:rsid w:val="007F73EB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7F73EB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7F73EB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7F73EB"/>
  </w:style>
  <w:style w:type="paragraph" w:styleId="Sidhuvud">
    <w:name w:val="header"/>
    <w:basedOn w:val="Normal"/>
    <w:link w:val="SidhuvudChar"/>
    <w:uiPriority w:val="99"/>
    <w:rsid w:val="007F73EB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7F73EB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7F73EB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7F73EB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7F73EB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7F73EB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7F73EB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7F73EB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7F73EB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7F73EB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7F7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7F73EB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7F73EB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7F73EB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7F73EB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7F73EB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7F73EB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7F73EB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F73E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F73EB"/>
    <w:pPr>
      <w:numPr>
        <w:numId w:val="34"/>
      </w:numPr>
    </w:pPr>
  </w:style>
  <w:style w:type="numbering" w:customStyle="1" w:styleId="RKPunktlista">
    <w:name w:val="RK Punktlista"/>
    <w:uiPriority w:val="99"/>
    <w:rsid w:val="007F73EB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7F73EB"/>
    <w:pPr>
      <w:numPr>
        <w:ilvl w:val="1"/>
      </w:numPr>
    </w:pPr>
  </w:style>
  <w:style w:type="numbering" w:customStyle="1" w:styleId="Strecklistan">
    <w:name w:val="Strecklistan"/>
    <w:uiPriority w:val="99"/>
    <w:rsid w:val="007F73EB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7F73EB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7F73EB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F73EB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7F73EB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7F73E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7F73EB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7F73EB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7F73EB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7F73EB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F73EB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F73EB"/>
  </w:style>
  <w:style w:type="character" w:styleId="AnvndHyperlnk">
    <w:name w:val="FollowedHyperlink"/>
    <w:basedOn w:val="Standardstycketeckensnitt"/>
    <w:uiPriority w:val="99"/>
    <w:semiHidden/>
    <w:unhideWhenUsed/>
    <w:rsid w:val="007F73EB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7F73EB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F73EB"/>
  </w:style>
  <w:style w:type="paragraph" w:styleId="Avsndaradress-brev">
    <w:name w:val="envelope return"/>
    <w:basedOn w:val="Normal"/>
    <w:uiPriority w:val="99"/>
    <w:semiHidden/>
    <w:unhideWhenUsed/>
    <w:rsid w:val="007F73E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F7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F73EB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7F73EB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7F73EB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F73EB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F73EB"/>
  </w:style>
  <w:style w:type="paragraph" w:styleId="Brdtext3">
    <w:name w:val="Body Text 3"/>
    <w:basedOn w:val="Normal"/>
    <w:link w:val="Brdtext3Char"/>
    <w:uiPriority w:val="99"/>
    <w:semiHidden/>
    <w:unhideWhenUsed/>
    <w:rsid w:val="007F73EB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F73EB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F73EB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F73EB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F73EB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F73EB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F73EB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F73EB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F73EB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F73EB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7F73E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F73EB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F73EB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F73E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F73EB"/>
  </w:style>
  <w:style w:type="character" w:customStyle="1" w:styleId="DatumChar">
    <w:name w:val="Datum Char"/>
    <w:basedOn w:val="Standardstycketeckensnitt"/>
    <w:link w:val="Datum"/>
    <w:uiPriority w:val="99"/>
    <w:semiHidden/>
    <w:rsid w:val="007F73EB"/>
  </w:style>
  <w:style w:type="character" w:styleId="Diskretbetoning">
    <w:name w:val="Subtle Emphasis"/>
    <w:basedOn w:val="Standardstycketeckensnitt"/>
    <w:uiPriority w:val="19"/>
    <w:semiHidden/>
    <w:qFormat/>
    <w:rsid w:val="007F73EB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7F73EB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7F73E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7F73E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F73E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F73EB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7F73E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7F73E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7F73E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7F73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F73EB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F73EB"/>
  </w:style>
  <w:style w:type="paragraph" w:styleId="Figurfrteckning">
    <w:name w:val="table of figures"/>
    <w:basedOn w:val="Normal"/>
    <w:next w:val="Normal"/>
    <w:uiPriority w:val="99"/>
    <w:semiHidden/>
    <w:unhideWhenUsed/>
    <w:rsid w:val="007F73EB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7F73E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7F73E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7F73E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7F73E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7F73E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7F73E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7F73E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7F73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7F73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7F73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7F73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7F73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7F73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7F73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7F73E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7F73E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7F73E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7F73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7F73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7F73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7F73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7F73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7F73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7F73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7F73EB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7F73EB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F73EB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7F73EB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7F73EB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7F73EB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7F73EB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F73E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F73EB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7F73EB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7F73EB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7F73EB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7F73EB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F73EB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F73EB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F73EB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F73EB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F73EB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F73EB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F73EB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F73EB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F73EB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F73EB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7F73EB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7F73EB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F73EB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F73EB"/>
  </w:style>
  <w:style w:type="paragraph" w:styleId="Innehll4">
    <w:name w:val="toc 4"/>
    <w:basedOn w:val="Normal"/>
    <w:next w:val="Normal"/>
    <w:autoRedefine/>
    <w:uiPriority w:val="39"/>
    <w:semiHidden/>
    <w:unhideWhenUsed/>
    <w:rsid w:val="007F73EB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7F73EB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F73EB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F73EB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F73EB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F73EB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7F73E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F73EB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F73EB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F73E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F73EB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7F73EB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F73EB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F73EB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F73EB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F73EB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7F73EB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F73EB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F73EB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F73EB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F73EB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7F73EB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7F73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7F73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7F73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7F73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7F73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7F73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7F73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7F73E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7F73E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7F73E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7F73E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7F73E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7F73E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7F73E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7F73E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7F73EB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7F73EB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7F73EB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7F73EB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7F73EB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7F73EB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7F73E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7F73E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7F73E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7F73E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7F73E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7F73E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7F73E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7F73E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7F73E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7F73E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7F73E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7F73E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7F73E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7F73E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7F73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7F73E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7F73E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7F73E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7F73E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7F73E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7F73E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7F73E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7F73E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7F73E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7F73E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7F73E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7F73E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7F73E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7F73EB"/>
  </w:style>
  <w:style w:type="table" w:styleId="Ljuslista">
    <w:name w:val="Light List"/>
    <w:basedOn w:val="Normaltabell"/>
    <w:uiPriority w:val="61"/>
    <w:semiHidden/>
    <w:unhideWhenUsed/>
    <w:rsid w:val="007F73E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7F73EB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7F73EB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7F73EB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7F73EB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7F73EB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7F73EB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7F73E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7F73E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7F73E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7F73E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7F73E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7F73E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7F73E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7F73E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7F73EB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7F73EB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7F73EB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7F73EB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7F73EB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7F73EB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7F73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F73EB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F73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F73E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7F73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7F73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7F73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7F73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7F73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7F73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7F73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7F73E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7F73E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7F73E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7F73E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7F73E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7F73E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7F73E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7F73E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7F73EB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7F73EB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7F73EB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7F73EB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7F73EB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7F73EB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7F73E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7F73E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7F73E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7F73E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7F73E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7F73E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7F73E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7F73E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7F73EB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7F73EB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7F73EB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7F73EB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7F73EB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7F73EB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7F73E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7F73E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7F73E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7F73E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7F73E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7F73E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7F73E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7F73E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7F73E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7F73E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7F73E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7F73E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7F73E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7F73E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7F73E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7F73E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7F73E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7F73E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7F73E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7F73E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7F73E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7F73E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7F73EB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7F73EB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7F73EB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F73EB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7F73EB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7F73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7F73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7F73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7F73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7F73E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F73E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F73EB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7F73EB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7F73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7F73EB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F73EB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7F73EB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F73EB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F73EB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F73E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F73E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7F73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7F73EB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7F73EB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7F73EB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7F73EB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7F73EB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7F73EB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7F73E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7F73EB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7F73EB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7F73EB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7F73EB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7F73EB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7F73EB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7F73E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7F73E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7F73E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7F73E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7F73E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7F73E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7F73E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7F73E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7F73E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7F73E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7F73E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7F73E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7F73E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7F73E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7F73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7F73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7F73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7F73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7F73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7F73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7F73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7F73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7F73E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7F73E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7F73E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7F73E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7F73E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7F73E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7F73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7F73E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7F73E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7F73E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7F73E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7F73E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7F73E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7F73EB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F73EB"/>
  </w:style>
  <w:style w:type="character" w:styleId="Slutnotsreferens">
    <w:name w:val="endnote reference"/>
    <w:basedOn w:val="Standardstycketeckensnitt"/>
    <w:uiPriority w:val="99"/>
    <w:semiHidden/>
    <w:unhideWhenUsed/>
    <w:rsid w:val="007F73EB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7F73EB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7F73EB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7F73EB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7F73E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7F73E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7F73E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7F73E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7F73EB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7F73EB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7F73EB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7F73EB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F73EB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7F73E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7F73E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7F73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7F73E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7F73E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7F73E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7F73E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7F73E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7F73E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7F73E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7F73E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7F73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7F73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7F73E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7F73E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7F73E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7F73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7F73E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7F73E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7F73E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7F73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7F73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7F73E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7F73E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7F73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7F7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F73E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F73EB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7F73E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7F73E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7F73E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D862EAF34D74BAB85A1461B0B6754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7BFEF6-7DE1-49B6-B366-B779B85D2E7D}"/>
      </w:docPartPr>
      <w:docPartBody>
        <w:p w:rsidR="00C13376" w:rsidRDefault="00BD7166" w:rsidP="00BD7166">
          <w:pPr>
            <w:pStyle w:val="CD862EAF34D74BAB85A1461B0B6754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27F5FFD1BD47B7AE27D9DCF3086C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DF3BDB-480C-428C-8784-6A1193A79AA9}"/>
      </w:docPartPr>
      <w:docPartBody>
        <w:p w:rsidR="00C13376" w:rsidRDefault="00BD7166" w:rsidP="00BD7166">
          <w:pPr>
            <w:pStyle w:val="0727F5FFD1BD47B7AE27D9DCF3086C8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73FD5EF3994AEF958FCD4321F273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04DF8C-7E55-4E40-8659-56B83CA08300}"/>
      </w:docPartPr>
      <w:docPartBody>
        <w:p w:rsidR="00C13376" w:rsidRDefault="00BD7166" w:rsidP="00BD7166">
          <w:pPr>
            <w:pStyle w:val="2873FD5EF3994AEF958FCD4321F2737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1B00E1C76BE4077B389CC790E41A1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AB0C3F-D461-413F-ACA2-23860A8AF894}"/>
      </w:docPartPr>
      <w:docPartBody>
        <w:p w:rsidR="00C13376" w:rsidRDefault="00BD7166" w:rsidP="00BD7166">
          <w:pPr>
            <w:pStyle w:val="51B00E1C76BE4077B389CC790E41A11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AD4509101D2482893C45F58E1FA85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5B99E5-BA25-48EA-8940-9C6A0AB5FA66}"/>
      </w:docPartPr>
      <w:docPartBody>
        <w:p w:rsidR="00C13376" w:rsidRDefault="00BD7166" w:rsidP="00BD7166">
          <w:pPr>
            <w:pStyle w:val="5AD4509101D2482893C45F58E1FA85D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DA0411F67564855AB23A43C6DB2B7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7A99B9-3233-465F-8199-08EC07464720}"/>
      </w:docPartPr>
      <w:docPartBody>
        <w:p w:rsidR="00C13376" w:rsidRDefault="00BD7166" w:rsidP="00BD7166">
          <w:pPr>
            <w:pStyle w:val="FDA0411F67564855AB23A43C6DB2B77D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FC4E2041779840C3BC07385A3EF006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75543D-62D3-42BB-B247-64A1D0527475}"/>
      </w:docPartPr>
      <w:docPartBody>
        <w:p w:rsidR="00C13376" w:rsidRDefault="00BD7166" w:rsidP="00BD7166">
          <w:pPr>
            <w:pStyle w:val="FC4E2041779840C3BC07385A3EF006BD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166"/>
    <w:rsid w:val="00BD7166"/>
    <w:rsid w:val="00C13376"/>
    <w:rsid w:val="00C6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5D109832D904EA585C943E9BB454EAB">
    <w:name w:val="75D109832D904EA585C943E9BB454EAB"/>
    <w:rsid w:val="00BD7166"/>
  </w:style>
  <w:style w:type="character" w:styleId="Platshllartext">
    <w:name w:val="Placeholder Text"/>
    <w:basedOn w:val="Standardstycketeckensnitt"/>
    <w:uiPriority w:val="99"/>
    <w:semiHidden/>
    <w:rsid w:val="00BD7166"/>
    <w:rPr>
      <w:noProof w:val="0"/>
      <w:color w:val="808080"/>
    </w:rPr>
  </w:style>
  <w:style w:type="paragraph" w:customStyle="1" w:styleId="D62EBBB533A14F0B92D339E1470A97D0">
    <w:name w:val="D62EBBB533A14F0B92D339E1470A97D0"/>
    <w:rsid w:val="00BD7166"/>
  </w:style>
  <w:style w:type="paragraph" w:customStyle="1" w:styleId="967DC79314C04063AADD465E8E00F408">
    <w:name w:val="967DC79314C04063AADD465E8E00F408"/>
    <w:rsid w:val="00BD7166"/>
  </w:style>
  <w:style w:type="paragraph" w:customStyle="1" w:styleId="CB3BC9C1C5A540E18325C44B8130B2DA">
    <w:name w:val="CB3BC9C1C5A540E18325C44B8130B2DA"/>
    <w:rsid w:val="00BD7166"/>
  </w:style>
  <w:style w:type="paragraph" w:customStyle="1" w:styleId="CD862EAF34D74BAB85A1461B0B6754CA">
    <w:name w:val="CD862EAF34D74BAB85A1461B0B6754CA"/>
    <w:rsid w:val="00BD7166"/>
  </w:style>
  <w:style w:type="paragraph" w:customStyle="1" w:styleId="0727F5FFD1BD47B7AE27D9DCF3086C8B">
    <w:name w:val="0727F5FFD1BD47B7AE27D9DCF3086C8B"/>
    <w:rsid w:val="00BD7166"/>
  </w:style>
  <w:style w:type="paragraph" w:customStyle="1" w:styleId="367509EED7154171BE8944B472478560">
    <w:name w:val="367509EED7154171BE8944B472478560"/>
    <w:rsid w:val="00BD7166"/>
  </w:style>
  <w:style w:type="paragraph" w:customStyle="1" w:styleId="E569C7B3CB7B48BD898E461F502480CE">
    <w:name w:val="E569C7B3CB7B48BD898E461F502480CE"/>
    <w:rsid w:val="00BD7166"/>
  </w:style>
  <w:style w:type="paragraph" w:customStyle="1" w:styleId="6355DF977C4B44F28FA707B87045BA83">
    <w:name w:val="6355DF977C4B44F28FA707B87045BA83"/>
    <w:rsid w:val="00BD7166"/>
  </w:style>
  <w:style w:type="paragraph" w:customStyle="1" w:styleId="2873FD5EF3994AEF958FCD4321F27379">
    <w:name w:val="2873FD5EF3994AEF958FCD4321F27379"/>
    <w:rsid w:val="00BD7166"/>
  </w:style>
  <w:style w:type="paragraph" w:customStyle="1" w:styleId="51B00E1C76BE4077B389CC790E41A110">
    <w:name w:val="51B00E1C76BE4077B389CC790E41A110"/>
    <w:rsid w:val="00BD7166"/>
  </w:style>
  <w:style w:type="paragraph" w:customStyle="1" w:styleId="0727F5FFD1BD47B7AE27D9DCF3086C8B1">
    <w:name w:val="0727F5FFD1BD47B7AE27D9DCF3086C8B1"/>
    <w:rsid w:val="00BD716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873FD5EF3994AEF958FCD4321F273791">
    <w:name w:val="2873FD5EF3994AEF958FCD4321F273791"/>
    <w:rsid w:val="00BD716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3656B89892145489DAE5F8C2C864482">
    <w:name w:val="73656B89892145489DAE5F8C2C864482"/>
    <w:rsid w:val="00BD7166"/>
  </w:style>
  <w:style w:type="paragraph" w:customStyle="1" w:styleId="2D2C4F53006C40379BA51EDAEA8C2A50">
    <w:name w:val="2D2C4F53006C40379BA51EDAEA8C2A50"/>
    <w:rsid w:val="00BD7166"/>
  </w:style>
  <w:style w:type="paragraph" w:customStyle="1" w:styleId="411687850E4A4215A5BF63D50D96AF2F">
    <w:name w:val="411687850E4A4215A5BF63D50D96AF2F"/>
    <w:rsid w:val="00BD7166"/>
  </w:style>
  <w:style w:type="paragraph" w:customStyle="1" w:styleId="0F9C15D1D5174B1D85D21A11D2E00F42">
    <w:name w:val="0F9C15D1D5174B1D85D21A11D2E00F42"/>
    <w:rsid w:val="00BD7166"/>
  </w:style>
  <w:style w:type="paragraph" w:customStyle="1" w:styleId="16B16C40910340E8A3A94D25924949A1">
    <w:name w:val="16B16C40910340E8A3A94D25924949A1"/>
    <w:rsid w:val="00BD7166"/>
  </w:style>
  <w:style w:type="paragraph" w:customStyle="1" w:styleId="ADD6DCF9CD5E4AF8AC9CA1D8A2972F7E">
    <w:name w:val="ADD6DCF9CD5E4AF8AC9CA1D8A2972F7E"/>
    <w:rsid w:val="00BD7166"/>
  </w:style>
  <w:style w:type="paragraph" w:customStyle="1" w:styleId="FC248B7248A94B3A9CE31123461CE83E">
    <w:name w:val="FC248B7248A94B3A9CE31123461CE83E"/>
    <w:rsid w:val="00BD7166"/>
  </w:style>
  <w:style w:type="paragraph" w:customStyle="1" w:styleId="5AD4509101D2482893C45F58E1FA85D9">
    <w:name w:val="5AD4509101D2482893C45F58E1FA85D9"/>
    <w:rsid w:val="00BD7166"/>
  </w:style>
  <w:style w:type="paragraph" w:customStyle="1" w:styleId="57497F8C2CDA4782AF707F76CC7BE1B8">
    <w:name w:val="57497F8C2CDA4782AF707F76CC7BE1B8"/>
    <w:rsid w:val="00BD7166"/>
  </w:style>
  <w:style w:type="paragraph" w:customStyle="1" w:styleId="F2B5EFFA90E04117A3CAADB68FDE1DE9">
    <w:name w:val="F2B5EFFA90E04117A3CAADB68FDE1DE9"/>
    <w:rsid w:val="00BD7166"/>
  </w:style>
  <w:style w:type="paragraph" w:customStyle="1" w:styleId="FDA0411F67564855AB23A43C6DB2B77D">
    <w:name w:val="FDA0411F67564855AB23A43C6DB2B77D"/>
    <w:rsid w:val="00BD7166"/>
  </w:style>
  <w:style w:type="paragraph" w:customStyle="1" w:styleId="FC4E2041779840C3BC07385A3EF006BD">
    <w:name w:val="FC4E2041779840C3BC07385A3EF006BD"/>
    <w:rsid w:val="00BD71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73da9bdf-5940-4449-9102-4c9cfa440dee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2021-01-20T00:00:00</HeaderDate>
    <Office/>
    <Dnr>Ku2021/00076</Dnr>
    <ParagrafNr/>
    <DocumentTitle/>
    <VisitingAddress/>
    <Extra1/>
    <Extra2/>
    <Extra3>Hans Wallmark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dc0cb0d3-b4db-401c-9419-d870d21d16fe">44VND32K5KVF-1040905158-491</_dlc_DocId>
    <_dlc_DocIdUrl xmlns="dc0cb0d3-b4db-401c-9419-d870d21d16fe">
      <Url>https://dhs.sp.regeringskansliet.se/dep/ku/interpellfragor/_layouts/15/DocIdRedir.aspx?ID=44VND32K5KVF-1040905158-491</Url>
      <Description>44VND32K5KVF-1040905158-491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60D68-107D-4971-AE69-9AC7E2ED3D1A}"/>
</file>

<file path=customXml/itemProps2.xml><?xml version="1.0" encoding="utf-8"?>
<ds:datastoreItem xmlns:ds="http://schemas.openxmlformats.org/officeDocument/2006/customXml" ds:itemID="{C7692FDE-9DB1-444C-83FD-6CDFBDEA34E6}"/>
</file>

<file path=customXml/itemProps3.xml><?xml version="1.0" encoding="utf-8"?>
<ds:datastoreItem xmlns:ds="http://schemas.openxmlformats.org/officeDocument/2006/customXml" ds:itemID="{FF0E6C17-4954-4C78-B4D4-B90F60CCE898}"/>
</file>

<file path=customXml/itemProps4.xml><?xml version="1.0" encoding="utf-8"?>
<ds:datastoreItem xmlns:ds="http://schemas.openxmlformats.org/officeDocument/2006/customXml" ds:itemID="{C7692FDE-9DB1-444C-83FD-6CDFBDEA34E6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dc0cb0d3-b4db-401c-9419-d870d21d16fe"/>
  </ds:schemaRefs>
</ds:datastoreItem>
</file>

<file path=customXml/itemProps5.xml><?xml version="1.0" encoding="utf-8"?>
<ds:datastoreItem xmlns:ds="http://schemas.openxmlformats.org/officeDocument/2006/customXml" ds:itemID="{1DB3A607-607E-4AE5-B22F-C145D47F120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BFD0D41-8A98-4105-9935-2CF452CCFF36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EAB1DE8B-5FCE-4C2B-B5E3-0E6B9F48CB31}"/>
</file>

<file path=customXml/itemProps8.xml><?xml version="1.0" encoding="utf-8"?>
<ds:datastoreItem xmlns:ds="http://schemas.openxmlformats.org/officeDocument/2006/customXml" ds:itemID="{4062ECEC-DF48-4F3A-8766-38F3CFD23728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275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2020_21_1216 från Hans Wallmark Postnords post och tidningsdistribution.docx</dc:title>
  <dc:subject/>
  <dc:creator>Sofie Berg Cormier</dc:creator>
  <cp:keywords/>
  <dc:description/>
  <cp:lastModifiedBy>Susanne Levin</cp:lastModifiedBy>
  <cp:revision>6</cp:revision>
  <cp:lastPrinted>2021-01-20T10:03:00Z</cp:lastPrinted>
  <dcterms:created xsi:type="dcterms:W3CDTF">2021-01-18T17:35:00Z</dcterms:created>
  <dcterms:modified xsi:type="dcterms:W3CDTF">2021-01-20T10:03:00Z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daee8d56-c811-47fa-9f69-e5d1310a5950</vt:lpwstr>
  </property>
  <property fmtid="{D5CDD505-2E9C-101B-9397-08002B2CF9AE}" pid="6" name="TaxKeyword">
    <vt:lpwstr/>
  </property>
  <property fmtid="{D5CDD505-2E9C-101B-9397-08002B2CF9AE}" pid="7" name="TaxKeywordTaxHTField">
    <vt:lpwstr/>
  </property>
</Properties>
</file>